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7fb8" w14:textId="3fc7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 саясаты мәселелері бойынша әкімшілік деректерді жинауға арналған есептілік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15 шiлдедегi № 346 бұйрығы. Қазақстан Республикасының Әділет министрлігінде 2024 жылғы 16 шiлдеде № 34743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тіл саясаты мәселелері бойынша әкімшілік деректерді жинауға арналған есептілік нысандары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Қазақстан Республикасы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ресми жарияланғаннан кейін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статистика бюросы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 комитетіне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Тілдерді меңгеру, мемлекеттік тілді және латынграфикалы әліпбиді қолданатын тұрғындардың үлесі бойынша деректер (тіл саясаты мәселелері бойынша әлеуметтанулық зерттеудің қорытындысы бойынша)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1-ТС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әлеуметтанулық зерттеу жүргізу бойынша қызмет көрсететін 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жылдан кейінгі айдың15 қаңтарына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Жол-дың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Әкімші-лік-аумақтық объекті-лер сыныптамасының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Сауалнамаға қатысқан респон-денттер-дің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меңгерген тұрғын-дардың үлесі, процент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 (қазақ, орыс және ағылшын) қатар меңгерген тұрғындардың үлесі, процент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Күнделік-ті өмірде мемлекеттік тілді қолдана-тын тұрғын-дардың үлесі, процент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латынгра-фикалы әліпбиін пайдаланатын жазба коммуни-кациясына қатысушылардың үлесі, процент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             Мекенжайы________________________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адамдарды қоспағанда)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"Тілдерді меңгеру, мемлекеттік тілді және латынграфикалы әліпбиді қолданатын тұрғындардың үлесі бойынша деректер (тіл саясаты мәселелері бойынша әлеуметтанулық зерттеудің қорытындысы бойынша)" әкімшілік деректер нысанын толтыру жөніндегі түсіндірме (Индексі: № 1-ТС, кезеңділігі - жыл сайын)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"Тілдерді меңгеру, мемлекеттік тілді және латынграфикалы әліпбиді қолданатын тұрғындардың үлесі бойынша деректер (тіл саясаты мәселелері бойынша әлеуметтанулық зерттеудің қорытындысы бойынша)" есептілік нысанының (бұдан әрі – Нысан) 1-бағанында өңірдің (облыстың, республикалық маңызы бар қаланың, астананың жергілікті атқарушы органынның) атауы көрсетіледі.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әкімшілік-аумақтық объектілер сыныптамасының коды көрсетіледі.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сауалнамаға қатысқан респонденттердің саны көрсетіледі.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мемлекеттік тілді меңгерген тұрғындардың үлесі көрсетіледі.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үш тілді (қазақ, орыс және ағылшын) қатар меңгерген тұрғындардың үлесі көрсетіледі.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күнделікті өмірде мемлекеттік тілді қолданатын тұрғындардың үлесі көрсетіледі.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7-бағанында қазақ тілінің латынграфикалы әліпбиін пайдаланатын жазба коммуникацияға қатысушылардың үлесі көрсетіледі.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 комитетіне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"ҚАЗТЕСТ" жүйесі бойынша мемлекеттік мекемелер мен ұлттық компаниялар қызметкерлерінің мемлекеттік тілді меңгеру деңгейі бойынша мәліметтер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2-ТС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ҚР Ғылым және жоғары білім министрлігі Ұлттық тестілеу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жылдан кейінгі айдың 15 қаңтарына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"ҚАЗТЕСТ" тестілеуіне қатысқан мемлекеттік қызметтер ұсынатын ұйымдар қызметкерлерінің, ұлттық компаниялар қызметкерлерінің жалпы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"ҚАЗТЕСТ" жүйесі бойынша мемлекеттік тілді В1 деңгейінде меңгерген мемлекеттік қызметтерді ұсынатын ұйымдар қызметкерлерінің, сондай-ақ ұлттық компаниялар қызметкерлерінің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"ҚАЗТЕСТ" тестілеуіне қатысқан мемлекеттік мекемелері қызметкерлерінің жалпы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"ҚАЗТЕСТ" жүйесі бойынша мемлекеттік тілді В2 деңгейінде меңгерген мемлекеттік мекемелері қызметкерлерінің саны, 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                   Мекенжайы__________________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кәсіпкекерлік субъектілері болып табылатын адамдарды қоспағанда)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"ҚАЗТЕСТ" жүйесі бойынша мемлекеттік мекемелер мен ұлттық компаниялар қызметкерлерінің мемлекеттік тілді меңгеру деңгейі бойынша мәліметтер" әкімшілік деректер нысанын толтыру жөніндегі түсіндірме (Индексі: № 2-ТС, кезеңділігі - жыл сайын)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"ҚАЗТЕСТ" жүйесі бойынша мемлекеттік мекемелер мен ұлттық компаниялар қызметкерлерінің мемлекеттік тілді меңгеру деңгейі бойынша мәліметтер" есептілік нысанының (бұдан әрі – Нысан) 1-бағанында "ҚАЗТЕСТ" тестілеуіне қатысқан мемлекеттік қызметтерді ұсынатын ұйымдар қызметкерлерінің, ұлттық компаниялар қызметкерлерінің жалпы саны көрсетіледі.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"ҚАЗТЕСТ" жүйесі бойынша мемлекеттік тілді В1 деңгейінде меңгерген мемлекеттік қызметтерді ұсынатын ұйымдар қызметкерлерінің, сондай-ақ ұлттық компаниялар қызметкерлерінің саны көрсетіледі.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"ҚАЗТЕСТ" тестілеуіне қатысқан мемлекеттік мекемелері қызметкерлерінің жалпы саны көрсетіледі.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"ҚАЗТЕСТ" жүйесі бойынша мемлекеттік тілді В2 деңгейінде меңгерген мемлекеттік мекемелері қызметкерлерінің саны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саясатыкомитетіне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органдардағы, ұлттық компаниялардағы мемлекеттік тілдегі құжат айналымы бойынша мәліметтер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3-ТС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 жергілікті атқарушы органдары, орталық мемлекеттік органдар, ұлттық компаниялар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тоқсан сайын есепті тоқсаннан кейінгі айдың 5-күніне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Өңір, орта-лық мем-ле-кет-тік орган, ұлт-тық ком-па-ния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Әкімшілікаумақтық объектілер сы-нып-тама-сы-ның коды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құ-жат-тар-дың жал-пы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Мем-лекет-тік тілдегі кіріс құ-жат-тар-дың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 тілдегі кіріс құжаттар-дың үлесі, про-цент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Шы-ғыс құ-жат-тар-дың жал-пы саны (жол-да-ным-дар-ды қос-пағанда)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Мем-лекет-тік тіл-дегі шы-ғыс құ-жат-тар-дың саны (жолда-ным-дар-ды қос-пағанда)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Мем-лекеттік тіл-дегі шы-ғыс құжат-тар-дың үлесі (жол-да-ным-дар-ды қос-пағанда), про-цент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шы-ғыс құ-жат-тар-дың жал-пы са-ны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Мем-ле-кет-тік тілдегі іш-кі шы-ғыс құ-жат-тар-дың са-ны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Мемле-кет-тік тіл-дегі ішкі шы-ғыс құжат-тар-дың үле-сі,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             Мекенжайы________________________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адамдарды қоспағанда)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органдардағы, ұлттық компаниялардағы мемлекеттік тілдегі құжат айналымы бойынша мәліметтер" әкімшілік деректер нысанын толтыру жөніндегі түсіндірме (Индексі: № 3-ТС, кезеңділігі - тоқсан сайын)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органдардағы, ұлттық компаниялардағы мемлекеттік тілдегі бойынша мәліметтер" есептілік нысанының (бұдан әрі – Нысан) 1-бағанында өңірдің (облыстың, республикалық маңызы бар қаланың, астананың жергілікті атқарушы органның, орталық атқарушы органның, ұлттық компанияның) атауы көрсетіледі.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әкімшілік-аумақтық объектілер сыныптамасының коды көрсетіледі.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кіріс құжаттардың жалпы саны көрсетіледі.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мемлекеттік тілдегі кіріс құжаттардың саны көрсетіледі.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мемлекеттік тілдегі кіріс құжаттардың үлесі көрсетіледі.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шығыс құжаттардың жалпы саны (жолданымдарды қоспағанда) көрсетіледі.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7-бағанында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мемлекеттік тілдегі шығыс құжаттардың саны (жолданымдарды қоспағанда) көрсетіледі.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8-бағанында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мемлекеттік тілдегі шығыс құжаттардың үлесі (жолданымдарды қоспағанда) көрсетіледі.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9-бағанында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ішкі шығыс құжаттардың жалпы саны көрсетіледі.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10-бағанында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мемлекеттік тілдегі ішкі шығыс құжаттардың саны көрсетіледі.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11-бағанында өңірдегі (облыстың, республикалық маңызы бар қаланың, астананың жергілікті атқарушы органындағы, орталық атқарушы органдағы, ұлттық компаниядағы) мемлекеттік тілдегі ішкі шығыс құжаттардың үлесі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 комитетіне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Жетілдірілген әдістемемен мемлекеттік тілді, сондай-ақ орыс және ағылшын тілдерін оқыту курстары қатысушыларының саны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4-ТС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жылдан кейінгі айдың 15 қаңтарына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сыныптамасының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курстарында оқытылғандар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курстарында оқытылғандар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курстарында оқытылғандар саны, 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             Мекенжайы______________________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адамдарды қоспағанда)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"Жетілдірілген әдістемемен мемлекеттік тілді, сондай-ақ орыс және ағылшын тілдерін оқыту курстары қатысушыларының саны" әкімшілік деректер нысанын толтыру жөніндегі түсіндірме (Индексі: № 4-ТС, кезеңділігі - жыл сайын)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"Жетілдірілген әдістемемен мемлекеттік тілді, сондай-ақ орыс және ағылшын тілдерін оқыту курстары қатысушыларының саны" есептілік нысанының (бұдан әрі – Нысан) 1-бағанында өңірдің (облыстың, республикалық маңызы бар қаланың, астананың жергілікті атқарушы органның) атауы көрсетіледі.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әкімшілік-аумақтық объектілер сыныптамасының коды көрсетіледі.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өңірдегі (облыстың, республикалық маңызы бар қаланың, астананың жергілікті атқарушы органындағы) қазақ тілі курстарында оқытылғандар саны көрсетіледі.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өңірдегі (облыстың, республикалық маңызы бар қаланың, астананың жергілікті атқарушы органындағы) орыс тілі курстарында оқытылғандар саны көрсетіледі.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өңірдегі (облыстың, республикалық маңызы бар қаланың, астананың жергілікті атқарушы органындағы) ағылшын тілі курстарында оқытылғандар саны көрсетіледі.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 комитетіне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тілінің ұлттық корпусы" жобасы мәтіндік базасының көлемі (өсу қорытындысымен) бойынша мәліметтер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5-ТС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Қазақстан Республикасы Ғылым және жоғары білім министрлігі Тіл саясаты комитетінің Ш. Шаяхметов атындағы "Тіл-Қазына" ұлттық ғылыми-практикалық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жылдан кейінгі айдың 15 қаңтарына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Жол-дың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тілінің ұлттық корпусы" мәтіндік базасының жалпы көлемі (2023 жылғы 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тілінің ұлттық корпусы" мәтіндік базасының көлемі (нақты сөзқолданыс саны, алдыңғы жылдардағы көрсеткіштерді қоса есептегенде)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тілінің ұлттық корпусы" мәтіндік базасы көлемінің үлесі (сөзқолданыс көлемі), процент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             Мекенжайы________________________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адамдарды қоспағанда)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тілінің ұлттық корпусы" жобасы мәтіндік базасының көлемі (өсу қорытындысымен) бойынша мәліметтер" әкімшілік деректер нысанын толтыру жөніндегі түсіндірме (Индексі: № 5-ТС, кезеңділігі - жыл сайын)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 тілінің ұлттық корпусы" жобасы мәтіндік базасының көлемі (өсу қорытындысымен) бойынша мәліметтер" есептік нысанының 1-бағанында "Қазақ тілінің ұлттық корпусы" мәтіндік базасының жалпы көлемі (2023 жылғы 1 қаңтардағы жағдай бойынша) көрсетіледі.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"Қазақ тілінің ұлттық корпусы" мәтіндік базасының көлемі (нақты сөзқолданыс саны, алдыңғы жылдардағы көрсеткіштерді қоса есептегенде) көрсетіледі.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"Қазақ тілінің ұлттық корпусы" мәтіндік базасы көлемінің үлесі (сөзқолданыс көлемі) көрсетіледі.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 комитетіне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Реттелген терминологиялық қордың саны (өсу қорытындысымен)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6-ТС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Қазақстан Республикасы Ғылым және жоғары білім министрлігі Тіл саясаты комитетінің Ш. Шаяхметов атындағы "Тіл-Қазына" ұлттық ғылыми-практикалық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жылдан кейінгі айдың 15 қаңтарына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Реттелген терминологиялық қордың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терминдер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Реттелген терминологиялық қордың үлесі (өсу қорытындысымен), процент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             Мекенжайы_________________________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адамдарды қоспағанда)</w:t>
      </w:r>
    </w:p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"Реттелген терминологиялық қордың саны (өсу қорытындысымен)" әкімшілік деректер нысанын толтыру жөніндегі түсіндірме (Индексі: № 6-ТС, кезеңділігі - жыл сайын)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"Реттелген терминологиялық қордың саны (өсу қорытындысымен)" есептілік нысанының (бұдан әрі – Нысан) 1-бағанында реттелген терминологиялық қордың жалпы саны көрсетіледі.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бекітілген терминдердің саны көрсетіледі.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реттелген терминологиялық қордың үлесі (өсу қорытындысымен) көрсетіледі.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Тіл саясаты комитетіне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интернет-ресурсында орналастырылған</w:t>
      </w:r>
    </w:p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әліпбиді және емле ережелерін оқыту курстары қатысушыларының саны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7-ТС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 (2029 жылдан бастап)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жылдан кейінгі айдың 15 қаңтарына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сыныптамасының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Өңірдегі ересек тұрғындардың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(18-63 жас),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әліпбиді және емле ережелерін оқыту курстарымен қамтылған ересек тұрғындардың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(18-63 жас),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әліпбиді және емле ережелерін оқыту курстарымен қамтылған ересек тұрғындардың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(18-63 жас), процент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             Мекенжайы_______________________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мекенжайы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адамдарды қоспағанда)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"Жаңа әліпбиді және емле ережелерін оқыту курстары қатысушыларының саны" әкімшілік деректер нысанын толтыру жөніндегі түсіндірме (Индексі: № 7-ТС, кезеңділігі - жыл сайын (2029 жылдан бастап)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 әліпбиді және емле ережелерін оқыту курстары қатысушыларының саны" есептілік нысанының (бұдан әрі – Нысан) 1-бағанында өңірдің (облыстың, республикалық маңызы бар қаланың, астананың жергілікті атқарушы органның) атауы көрсетіледі.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әкімшілік-аумақтық объектілер сыныптамасының коды көрсетіледі.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өңірдегі (облыстың, республикалық маңызы бар қаланың, астананың жергілікті атқарушы органындағы) ересек тұрғындардың (18-63 жас) жалпы саны.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жаңа әліпбиді және емле ережелерін оқыту курстарымен қамтылған ересек тұрғындардың (18-63 жас) саны көрсетіледі.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жаңа әліпбиді және емле ережелерін оқыту курстарымен қамтылған ересек тұрғындардың (18-63 жас) үлесі көрсетіледі.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1-тіл саясаты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2-тіл саясаты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3-тіл саясаты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4-тіл саясаты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5-тіл саясаты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6-тіл саясаты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7-тіл саясаты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