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fb20" w14:textId="08ef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12 шiлдедегi № 420/НҚ бұйрығы. Қазақстан Республикасының Әділет министрлігінде 2024 жылғы 15 шiлдеде № 34734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22.07.2024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w:t>
      </w:r>
    </w:p>
    <w:bookmarkStart w:name="z4"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0"/>
    <w:bookmarkStart w:name="z5" w:id="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Республикасының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Start w:name="z8" w:id="2"/>
    <w:p>
      <w:pPr>
        <w:spacing w:after="0"/>
        <w:ind w:left="0"/>
        <w:jc w:val="both"/>
      </w:pPr>
      <w:r>
        <w:rPr>
          <w:rFonts w:ascii="Times New Roman"/>
          <w:b w:val="false"/>
          <w:i w:val="false"/>
          <w:color w:val="000000"/>
          <w:sz w:val="28"/>
        </w:rPr>
        <w:t>
      4. Осы бұйрық 2024 жылғы 22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12 шілдедегі</w:t>
            </w:r>
            <w:r>
              <w:br/>
            </w:r>
            <w:r>
              <w:rPr>
                <w:rFonts w:ascii="Times New Roman"/>
                <w:b w:val="false"/>
                <w:i w:val="false"/>
                <w:color w:val="000000"/>
                <w:sz w:val="20"/>
              </w:rPr>
              <w:t>№ 420/НҚ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Күші жойылған кейбір бұйрықтарының тізбесі</w:t>
      </w:r>
    </w:p>
    <w:bookmarkStart w:name="z11" w:id="3"/>
    <w:p>
      <w:pPr>
        <w:spacing w:after="0"/>
        <w:ind w:left="0"/>
        <w:jc w:val="both"/>
      </w:pPr>
      <w:r>
        <w:rPr>
          <w:rFonts w:ascii="Times New Roman"/>
          <w:b w:val="false"/>
          <w:i w:val="false"/>
          <w:color w:val="000000"/>
          <w:sz w:val="28"/>
        </w:rPr>
        <w:t xml:space="preserve">
      1. "Мемлекеттік органдардың ақпараттық-коммуникациялық технологияларды қолдану жөніндегі қызметінің тиімділігін бағалау әдістемесін бекіту туралы" Қазақстан Республикасы Инвестициялар және даму министрініңміндетін атқарушысының 2015 жылғы 30 желтоқсандағы № 1279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12961 болып тіркелген);</w:t>
      </w:r>
    </w:p>
    <w:bookmarkEnd w:id="3"/>
    <w:bookmarkStart w:name="z12" w:id="4"/>
    <w:p>
      <w:pPr>
        <w:spacing w:after="0"/>
        <w:ind w:left="0"/>
        <w:jc w:val="both"/>
      </w:pPr>
      <w:r>
        <w:rPr>
          <w:rFonts w:ascii="Times New Roman"/>
          <w:b w:val="false"/>
          <w:i w:val="false"/>
          <w:color w:val="000000"/>
          <w:sz w:val="28"/>
        </w:rPr>
        <w:t xml:space="preserve">
      2. ""Электрондық үкіметтің" архитектурасын дамыту жөніндегі талаптарды бекіту туралы" Қазақстан Республикасы Ақпарат және коммуникациялар министрінің 2018 жылғы 31 мамырдағы № 239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17046 болып тіркелген);</w:t>
      </w:r>
    </w:p>
    <w:bookmarkEnd w:id="4"/>
    <w:bookmarkStart w:name="z13" w:id="5"/>
    <w:p>
      <w:pPr>
        <w:spacing w:after="0"/>
        <w:ind w:left="0"/>
        <w:jc w:val="both"/>
      </w:pPr>
      <w:r>
        <w:rPr>
          <w:rFonts w:ascii="Times New Roman"/>
          <w:b w:val="false"/>
          <w:i w:val="false"/>
          <w:color w:val="000000"/>
          <w:sz w:val="28"/>
        </w:rPr>
        <w:t xml:space="preserve">
      3.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қағидаларын бекіту туралы" Қазақстан Республикасының Цифрлық даму, инновациялар және аэроғарыш өнеркәсібі министрінің 2019 жылғы 29 маусымдағы № 145/НҚ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18981 болып тіркелген). </w:t>
      </w:r>
    </w:p>
    <w:bookmarkEnd w:id="5"/>
    <w:bookmarkStart w:name="z14" w:id="6"/>
    <w:p>
      <w:pPr>
        <w:spacing w:after="0"/>
        <w:ind w:left="0"/>
        <w:jc w:val="both"/>
      </w:pPr>
      <w:r>
        <w:rPr>
          <w:rFonts w:ascii="Times New Roman"/>
          <w:b w:val="false"/>
          <w:i w:val="false"/>
          <w:color w:val="000000"/>
          <w:sz w:val="28"/>
        </w:rPr>
        <w:t xml:space="preserve">
      4.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 Қазақстан Республикасының Цифрлық даму, инновациялар және аэроғарыш өнеркәсібі министрінің 2019 жылғы 25 шілдедегі № 174/НҚ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19104 болып тіркелген);</w:t>
      </w:r>
    </w:p>
    <w:bookmarkEnd w:id="6"/>
    <w:bookmarkStart w:name="z15" w:id="7"/>
    <w:p>
      <w:pPr>
        <w:spacing w:after="0"/>
        <w:ind w:left="0"/>
        <w:jc w:val="both"/>
      </w:pPr>
      <w:r>
        <w:rPr>
          <w:rFonts w:ascii="Times New Roman"/>
          <w:b w:val="false"/>
          <w:i w:val="false"/>
          <w:color w:val="000000"/>
          <w:sz w:val="28"/>
        </w:rPr>
        <w:t xml:space="preserve">
      5. "Мемлекеттік органдардың ақпараттық-коммуникациялық технологияларды қолдану жөніндегі қызметінің тиімділігін бағалау әдістемесін бекіту туралы" Қазақстан Республикасы Инвестициялар және даму министрінің міндетін атқарушының 2015 жылғы 30 желтоқсандағы № 1279 бұйрығына өзгеріс енгізу туралы" Қазақстан Республикасының Цифрлық даму, инновациялар және аэроғарыш өнеркәсібі министрінің 2021 жылғы 15 маусымдағы № 210/НҚ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23121 болып тіркелген);</w:t>
      </w:r>
    </w:p>
    <w:bookmarkEnd w:id="7"/>
    <w:bookmarkStart w:name="z16" w:id="8"/>
    <w:p>
      <w:pPr>
        <w:spacing w:after="0"/>
        <w:ind w:left="0"/>
        <w:jc w:val="both"/>
      </w:pPr>
      <w:r>
        <w:rPr>
          <w:rFonts w:ascii="Times New Roman"/>
          <w:b w:val="false"/>
          <w:i w:val="false"/>
          <w:color w:val="000000"/>
          <w:sz w:val="28"/>
        </w:rPr>
        <w:t xml:space="preserve">
      6.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қағидаларын бекіту туралы" Қазақстан Республикасы Цифрлық даму, инновациялар және аэроғарыш өнеркәсібі министрінің 2019 жылғы 29 маусымдағы № 145/НҚ бұйрығына өзгерістер енгізу туралы" Қазақстан Республикасының Цифрлық даму, инновациялар және аэроғарыш өнеркәсібі министрі міндетін атқарушысының 2022 жылғы 19 қыркүйектегі № 334/НҚ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29840 болып тіркелген). </w:t>
      </w:r>
    </w:p>
    <w:bookmarkEnd w:id="8"/>
    <w:bookmarkStart w:name="z17" w:id="9"/>
    <w:p>
      <w:pPr>
        <w:spacing w:after="0"/>
        <w:ind w:left="0"/>
        <w:jc w:val="both"/>
      </w:pPr>
      <w:r>
        <w:rPr>
          <w:rFonts w:ascii="Times New Roman"/>
          <w:b w:val="false"/>
          <w:i w:val="false"/>
          <w:color w:val="000000"/>
          <w:sz w:val="28"/>
        </w:rPr>
        <w:t xml:space="preserve">
      7.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 бекіту туралы" Қазақстан Республикасы Цифрлық даму, инновациялар және аэроғарыш өнеркәсібі министрінің 2019 жылғы 25 шілдедегі № 174/НҚ бұйрығына өзгерістер енгізу туралы" Қазақстан Республикасының Цифрлық даму, инновациялар және аэроғарыш өнеркәсібі министрінің 2022 жылғы 30 қыркүйектегі № 358/НҚ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29932 болып тіркелген);</w:t>
      </w:r>
    </w:p>
    <w:bookmarkEnd w:id="9"/>
    <w:bookmarkStart w:name="z18" w:id="10"/>
    <w:p>
      <w:pPr>
        <w:spacing w:after="0"/>
        <w:ind w:left="0"/>
        <w:jc w:val="both"/>
      </w:pPr>
      <w:r>
        <w:rPr>
          <w:rFonts w:ascii="Times New Roman"/>
          <w:b w:val="false"/>
          <w:i w:val="false"/>
          <w:color w:val="000000"/>
          <w:sz w:val="28"/>
        </w:rPr>
        <w:t xml:space="preserve">
      8. "Мемлекеттік органдардың ақпараттық-коммуникациялық технологияларды қолдану жөніндегі қызметінің тиімділігін бағалау әдістемесін бекіту туралы" Қазақстан Республикасы Инвестициялар және даму министрі міндетін атқарушысының 2015 жылғы 30 желтоқсандағы № 1279 бұйрығына өзгерістер енгізу туралы" Қазақстан Республикасының Цифрлық даму, инновациялар және аэроғарыш өнеркәсібі министрінің м.а. 2022 жылғы 27 тамыздағы № 297/НҚ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29422 болып тіркелген);</w:t>
      </w:r>
    </w:p>
    <w:bookmarkEnd w:id="10"/>
    <w:bookmarkStart w:name="z19" w:id="11"/>
    <w:p>
      <w:pPr>
        <w:spacing w:after="0"/>
        <w:ind w:left="0"/>
        <w:jc w:val="both"/>
      </w:pPr>
      <w:r>
        <w:rPr>
          <w:rFonts w:ascii="Times New Roman"/>
          <w:b w:val="false"/>
          <w:i w:val="false"/>
          <w:color w:val="000000"/>
          <w:sz w:val="28"/>
        </w:rPr>
        <w:t xml:space="preserve">
      9. ""Электрондық үкіметтің" архитектурасын дамыту жөніндегі талаптарды бекіту туралы" Қазақстан Республикасы Ақпарат және коммуникациялар министрінің 2018 жылғы 31 мамырдағы № 239 бұйрығына өзгерістер енгізу туралы" Қазақстан Республикасының Цифрлық даму, инновациялар және аэроғарыш өнеркәсібі министрінің 2022 жылғы 31 қазандағы № 405/НҚ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30426 болып тіркелген);</w:t>
      </w:r>
    </w:p>
    <w:bookmarkEnd w:id="11"/>
    <w:bookmarkStart w:name="z20" w:id="12"/>
    <w:p>
      <w:pPr>
        <w:spacing w:after="0"/>
        <w:ind w:left="0"/>
        <w:jc w:val="both"/>
      </w:pPr>
      <w:r>
        <w:rPr>
          <w:rFonts w:ascii="Times New Roman"/>
          <w:b w:val="false"/>
          <w:i w:val="false"/>
          <w:color w:val="000000"/>
          <w:sz w:val="28"/>
        </w:rPr>
        <w:t xml:space="preserve">
      10. "Кейбір бұйрықтарға өзгерістер енгізу туралы" Қазақстан Республикасының Цифрлық даму, инновациялар және аэроғарыш өнеркәсібі министрінің 2024 жылғы 30 сәуірдегі № 257/НҚ бұйрығымен (Нормативтік құқықтық актілерді мемлекеттік тіркеу тізілімінде № 34335 болып тіркелген) бекітілген Өзгерістер енгізілетін кейбір бұйрықтардың тізбесінің </w:t>
      </w:r>
      <w:r>
        <w:rPr>
          <w:rFonts w:ascii="Times New Roman"/>
          <w:b w:val="false"/>
          <w:i w:val="false"/>
          <w:color w:val="000000"/>
          <w:sz w:val="28"/>
        </w:rPr>
        <w:t>4-тармағы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