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757e" w14:textId="9c57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10 шiлдедегi № 54 бұйрығы. Қазақстан Республикасының Әділет министрлігінде 2024 жылғы 12 шiлдеде № 34726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және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Мыналардың:</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белгілі бір аурулары (жай-күйлері) бар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қалыпастыру қағидаларын бекіту туралы" Қазақстан Республикасы Денсаулық сақтау министрінің 2021 жылғы 29 шілдедегі № ҚР ДСМ -68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23783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кейбір бұйрықтарына өзгерістер енгізу туралы" Қазақстан Республикасы Денсаулық сақтау министрінің міндетін атқарушының 2021 жылғы 31 желтоқсандағы № ҚР ДСМ-142 бұйрығымен (Нормативтік құқықтық актілерді мемлекеттік тіркеу тізілімінде № 26391 болып тіркелген) бекітілген өзгерістер енгізілетін Қазақстан Республикасы Денсаулық сақтау министрлігінің кейбір бұйрықтарының тізбесінің </w:t>
      </w:r>
      <w:r>
        <w:rPr>
          <w:rFonts w:ascii="Times New Roman"/>
          <w:b w:val="false"/>
          <w:i w:val="false"/>
          <w:color w:val="000000"/>
          <w:sz w:val="28"/>
        </w:rPr>
        <w:t>3-тармағының</w:t>
      </w:r>
      <w:r>
        <w:rPr>
          <w:rFonts w:ascii="Times New Roman"/>
          <w:b w:val="false"/>
          <w:i w:val="false"/>
          <w:color w:val="000000"/>
          <w:sz w:val="28"/>
        </w:rPr>
        <w:t xml:space="preserve"> күші жойылды деп танылсын.</w:t>
      </w:r>
    </w:p>
    <w:bookmarkStart w:name="z5" w:id="1"/>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9"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