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ee9da" w14:textId="e0ee9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Ақпарат және қоғамдық даму министрлігінің зерттеулерінің, консалтингтік көрсетілетін қызметтер мен мемлекеттік тапсырмаларының құнын айқындау қағидаларын бекіту туралы" Қазақстан Республикасы Ақпарат және қоғамдық даму министрінің 2022 жылғы 4 мамырдағы № 135 бұйрығына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Мәдениет және ақпарат министрінің 2024 жылғы 3 шілдедегі № 291-НҚ бұйрығы. Қазақстан Республикасының Әділет министрлігінде 2024 жылғы 5 шілдеде № 34712 болып тіркелді. Күші жойылды - Қазақстан Республикасы Мәдениет және ақпарат министрінің м.а. 2025 жылғы 30 маусымдағы № 297-НҚ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Мәдениет және ақпарат министрінің м.а. 30.06.2025 </w:t>
      </w:r>
      <w:r>
        <w:rPr>
          <w:rFonts w:ascii="Times New Roman"/>
          <w:b w:val="false"/>
          <w:i w:val="false"/>
          <w:color w:val="ff0000"/>
          <w:sz w:val="28"/>
        </w:rPr>
        <w:t>№ 297-НҚ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Ақпарат және қоғамдық даму министрлігінің зерттеулерінің, консалтингтік көрсетілетін қызметтер мен мемлекеттік тапсырмаларының құнын айқындау қағидаларын бекіту туралы" Қазақстан Республикасы Ақпарат және қоғамдық даму министрінің 2022 жылғы 4 мамырдағы № 135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тіркеудің тізіліміне № 27917 болып тіркелген)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тақырып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Мәдениет және ақпарат министрлігінің зерттеулерінің, консалтингтік көрсетілетін қызметтері мен мемлекеттік тапсырмаларының құнын айқындау қағидаларын бекіту туралы";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Қоса беріліп отырған Қазақстан Республикасы Мәдениет және ақпарат министрлігінің зерттеулерінің, консалтингтік көрсетілетін қызметтері мен мемлекеттік тапсырмаларының құнын айқындау қағидалары бекітілсін.";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Қазақстан Республикасы Ақпарат және қоғамдық даму министрлігінің зерттеулерінің, консалтингтік көрсетілетін қызметтері мен мемлекеттік тапсырмаларының құнын айқындау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тақырып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Мәдениет және ақпарат министрлігінің зерттеулерінің, консалтингтік көрсетілетін қызметтері мен мемлекеттік тапсырмаларының құнын айқындау қағидалары";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Қазақстан Республикасы Мәдениет және ақпарат министрлігінің зерттеулерінің, консалтингтік көрсетілетін қызметтері мен мемлекеттік тапсырмаларының құнын айқындау қағидалары (бұдан әрі – Қағидалар) Қазақстан Республикасы Бюджет кодексінің 34-бабының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бюджеттік өтінімді қалыптастыру кезінде бюджет қаражаты есебінен зерттеулердің, консалтингтік көрсетілетін қызметтер мен мемлекеттік тапсырмалардың құнын айқындау тәртібін белгілейді.";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мемлекеттік тапсырманы орындайтын персоналдың іссапар шығыстарын (ел ішіндегі және (немесе) елден тыс жерлердегі қызметтік сапарларды);";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6) тармақшалар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"5) авторлық және сабақтас құқықтар бойынша шығыстарды, техникалық қадағалау бойынша инжинирингтік қызметтерді; 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тауарлық-материалдық қорларды (оның ішінде, жанар-жағармай материалдарын, шаруашылық материалдарын, кеңсе керек-жарақтарын, декорацияларды, косметиканы, гримді, дәрі-дәрмектерді, оқу процесін жүзеге асыруға арналған материалдарды) сатып алуды;";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сақтандыруды, оның ішінде: шетелдік іссапарлар кезінде өмірді, сахналық декорацияларды сақтандыруды, мәдени құндылықтарды, оның ішінде музей заттарын және музей коллекцияларын сақтандыруды;";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38)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"38) дубляждау, жазу, монтаждау, актерлерді тарту (дыбыс жолы), бейнемонтаждау, дыбыс жазу, қайта жазу бойынша көрсетілетін қызметтерді;";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42)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"42) мемлекеттік тапсырманы орындау үшін жарналарды төлеуді;";</w:t>
      </w:r>
    </w:p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43), 44), 45), 46), 47), 48) және 49) тармақшалармен толықтырылсын: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"43) қойылымдарды, концерттік іс-шараларды, оның ішінде Мемлекет басшысының қатысуымен ұйымдастыруды және өткізуді;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тарих және мәдениет ескерткішіндегі ғылыми-реставрациялау жұмыстары бойынша көрсетілетін қызметтерді;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45) "Әлеуметтік көмек көрсетілетін азаматтарға әлеуметтік көмектің мөлшерін, көздерін, түрлерін және оны беру қағидаларын бекіту туралы" Қазақстан Республикасы Үкіметінің 2012 жылғы 12 наурыздағы № 320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әлеуметтік көмек көрсетілетін білім алушыларға әлеуметтік көмек көрсетуді;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дарынды балаларды тамақтандыру бойынша көрсетілетін қызметтерді, 1-4 сынып оқушыларын ыстық тамақпен қамтамасыз ету бойынша көрсетілетін қызметтерді;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театрлық-сахналық киімді, аяқ киімді және деректемелерді дайындау бойынша көрсетілетін қызметтерді;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іс-шаралардың бейне контентін дайындау бойынша көрсетілетін қызметтерді;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визалық қолдау көрсету бойынша көрсетілетін қызметтерді қамтиды.";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"19) мерзімді баспа басылымдарына және өзге де бұқаралық ақпарат құралдарына (интернет басылымдарына) жазылу;";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"22) заңды тұлғаның бизнес процестерінің сапа менеджменті жүйесін енгізу;";</w:t>
      </w:r>
    </w:p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23) және 24) тармақшалармен толықтырылсын: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байланыс, интернет бойынша көрсетілетін қызметтер, пошталық көрсетілетін қызметтер, смс-тарату, хостинг алаңы;</w:t>
      </w:r>
    </w:p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мүлікті бағалау.".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Мәдениет және ақпарат министрлігінің Экономика және қаржы департаменті Қазақстан Республикасының заңнамасында белгіленген тәртіппен: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Мәдениет және ақпарат министрлігінің интернет-ресурсында орналастыруды;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мемлекеттік тіркелгеннен кейін он жұмыс күні ішінде осы тармақтың 1) және 2) тармақшаларында көзделген іс-шаралардың орындалуы туралы мәліметтерді Қазақстан Республикасы Мәдениет және ақпарат министрлігінің Заң департаментіне ұсынуды қамтамасыз етсін.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Мәдениет және ақпарат министрлігінің аппарат басшысына жүктелсін.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және ақпарат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