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f121" w14:textId="a04f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бухгалтерлердің біліктілігін арттыру қағидаларын бекіту туралы" Қазақстан Республикасы Премьер-Министрінің Орынбасары – Қазақстан Республикасының Қаржы министрінің 2014 жылғы 25 маусымдағы № 290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4 шілдедегі № 414 бұйрығы. Қазақстан Республикасының Әділет министрлігінде 2024 жылғы 5 шілдеде № 34711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"Кәсіби бухгалтерлердің біліктілігін арттыру қағидаларын бекіту туралы" Қазақстан Республикасы Премьер-Министрінің Орынбасары – Қазақстан Республикасының Қаржы министрінің 2014 жылғы 25 маусымдағы № 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9623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Кәсіби бухгалтерлердің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Біліктілікті арттыру курсының міндетті сағаттары өзіне қаржылық есептіліктің халықаралық және ұлттық стандарттары бойынша теориялық және практикалық мәселелерді, Бухгалтерлiк есеп және қаржылық есептiлiк туралы Қазақстан Республикасының заңнамасын және экономика, қаржы, аудит, менеджмент, салықтық, азаматтық, банктiк, сақтандыру және әлеуметтік заңнамалары саласында басқа мәселелерді және есепке алу процестерін ақпараттандыруды зерделеуді қамтиды.".</w:t>
      </w:r>
    </w:p>
    <w:bookmarkStart w:name="z5"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
    <w:bookmarkStart w:name="z7"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bookmarkStart w:name="z8"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