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f23a" w14:textId="adcf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"Тау-кен жұмыстарының жоспарын жасау бойынша нұсқаулықты бекіту туралы" Қазақстан Республикасы Инвестициялар және даму министрінің 2018 жылғы 18 мамырдағы № 351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2024 жылғы 2 шілдедегі № 240 бұйрығы. Қазақстан Республикасының Әділет министрлігінде 2024 жылғы 4 шілдеде № 34698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"Тау-кен жұмыстарының жоспарын жасау бойынша нұсқаулықты бекіту туралы" Қазақстан Республикасы Инвестициялар және даму министрінің 2018 жылғы 18 мамырдағы № 351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16978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Тау-кен жұмыстарының жоспарын жасау бойынша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Тау-кен жұмыстарының жоспарын жасау бойынша нұсқаулық (бұдан әрі – Нұсқаулық) "Жер қойнауы және жер қойнауын пайдалану туралы" 2017 жылғы 27 желтоқсандағы Қазақстан Республикасы Кодексінің (бұдан әрі – Кодекс) 216-бабының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Нұсқаулықтың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тармақшасында көзделген кен орнын игерудің техникалық жобасын қоспағанда, тау-кен жұмыстарының жоспарын жер қойнауын пайдаланушы әзірлейді және бекітеді, оны жер қойнауын зерттеу жөніндегі уәкілетті орган бекітеді.";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5)-тармақшамен толықтырылсын: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Кодекстің 72-бабы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зерттеу жөніндегі уәкілетті орган бекіткен қатты пайдалы қазбаларды өндіру кезіндегі жер қойнауындағы ысыраптарды есепке алу бөлігіндегі кен орнын игерудің техникалық жобасы.".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Жер қойнауын пайдалану департаменті заңнамада белгіленген тәртіппен: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