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0446" w14:textId="8190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 істері және сыбайлас жемқорлыққа қарсы іс-қимыл органдарының ерекше үй-жайларына арналған алаңдардың заттай нормаларын бекіту туралы" Қазақстан Республикасы Мемлекеттік қызмет істері және сыбайлас жемқорлыққа қарсы іс-қимыл агенттігі Төрағасының 2015 жылғы 8 мамырдағы № 154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2024 жылғы 28 маусымдағы № 138 бұйрығы. Қазақстан Республикасының Әділет министірлігінде 2024 жылғы 1 шілдеде № 34687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қызмет істері және сыбайлас жемқорлыққа қарсы іс-қимыл органдарының ерекше үй-жайларына арналған алаңдардың заттай нормаларын бекіту туралы" Қазақстан Республикасы Мемлекеттік қызмет істері және сыбайлас жемқорлыққа қарсы іс-қимыл агенттігі Төрағасының 2015 жылғы 8 мамырдағы № 154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11377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Сыбайлас жемқорлыққа қарсы іс-қимыл агенттігінің (Сыбайлас жемқорлыққа қарсы қызмет) (бұдан әрі – Агенттік) Қаржы-құқықтық қамтамасыз ету департаменті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кейін, оны Агенттіктің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Агенттік аппараттің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Сыбайлас жемқорлыққа қарсы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(Сыбайлас жемқорлыққа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қарсы қызмет)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