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e43c" w14:textId="191e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"Мүліктің меншік иелері бірлестігінің үлгілік жарғысын бекіту туралы" Қазақстан Республикасы Индустрия және инфрақұрылымдық даму министрі міндетін атқарушының 2020 жылғы 15 сәуірдегі № 205 бұйрығы бұйрығына толықтыру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2024 жылғы 29 маусымдағы № 235 бұйрығы. Қазақстан Республикасының Әділет министрлігінде 2024 жылғы 29 маусымда № 34685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"Мүліктің меншік иелері бірлестігінің үлгілік жарғысын бекіту туралы" Қазақстан Республикасы Индустрия және инфрақұрылымдық даму министрі міндетін атқарушының 2020 жылғы 15 сәуірдегі № 205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20412 болып тіркелген) мынадай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мүліктің меншік иелері бірлестігінің үлгілік </w:t>
      </w:r>
      <w:r>
        <w:rPr>
          <w:rFonts w:ascii="Times New Roman"/>
          <w:b w:val="false"/>
          <w:i w:val="false"/>
          <w:color w:val="000000"/>
          <w:sz w:val="28"/>
        </w:rPr>
        <w:t>жарғысында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26) тармақшасымен толықтырылсын: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кондоминиум объектісінде пәтер иелерінің тұруына (болуына) қауіпсіз жағдайлар жасауға бағытталған іс-шаралар кешенін қамтамасыз ету".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жариялаған күнінен бастап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