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bd3e" w14:textId="4aab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"Қала құрылысы жобаларын (елді мекендердің бас жоспарлары, егжей-тегжейлі жоспарлау жобалары мен құрылыс салу жобаларын) әзірлеу, келісу және бекіту қағидаларын бекіту туралы" Қазақстан Республикасы Индустрия және инфрақұрылымдық даму министрінің 2020 жылғы 30 қыркүйектегі № 505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2024 жылғы 29 маусымдағы № 234 бұйрығы. Қазақстан Республикасының Әділет министрлігінде 2024 жылғы 29 маусымда № 34681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Өнеркәсіп және құрылыс министрінің 30.04.2026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"Қала құрылысы жобаларын (елді мекендердің бас жоспарлары, егжей-тегжейлі жоспарлау жобалары мен құрылыс салу жобаларын) әзірлеу, келісу және бекіту қағидаларын бекіту туралы" Қазақстан Республикасы Индустрия және инфрақұрылымдық даму министрінің 2020 жылғы 30 қыркүйектегі № 505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21342 болып тіркелген)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Қала құрылысы жобаларын (елді мекендердің бас жоспарлары, егжей-тегжейлі жоспарлау жобалары мен құрылыс салу жобаларын) әзірлеу, келісу және бекіту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Бас жоспарлар аумақтарды қала құрылысын жоспарлаудың кешенді схемаларына (аудандық жоспарлау жобалары) сәйкес және Қазақстан Республикасының әуе кеңiстiгiн пайдалану және авиация қызметі туралы Қазақстан Республикасының заңнамасымен қарастырылған шектеулерді ескере отырып әзірленеді.";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мәтініне өзгеріс енгізілді, қазақ тіліндегі мәтіні өзгеріссіз қалады;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"2-4. ЕТЖЖ-ның тапсырыс берушісі кешенді қала құрылысы сараптамасынан өткенге дейін Мемлекеттік қала құрылысы кадастры автоматтандырылған ақпараттық жүйесін қолдана отырып, олардың функционалдық аймақтардың елді мекеннің бекітілген бас жоспарына сәйкестігіне тексеруді қамтамасыз етеді.";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2-6-тармақпен толықтырылсын: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"2.6. Бас жоспарлар Қазақстан Республикасы Жер кодексінің (бұдан әрі –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Кодекс) 121-бабы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 және Қазақстан Республикасы Үкіметінің 2011 жылғы 12 мамырдағы № 504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Әуе кемелерінің ұшу қауіпсіздігіне қатер төндіруі мүмкін қызметті жүзеге асыруға рұқсаттар беру қағидаларын есепке ала отырып әзірленеді.";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ЕТЖЖ жəне/немесе құрылыс салу жобалары бас жоспарларында белгіленген жоспарлы құрылым элементтеріне, қала құрылысы регламенттеріне жəне бірыңғай сəулет стилінің тұжырымдамасына сəйкес əзірленеді.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ЕТЖЖ және/немесе құрылыс салу жобалары мемлекеттік органдардың ақпараттық жүйелеріндегі мәліметтерді есепке ала отырып, Кодекстің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игерілген жер учаскелері және/немесе жер учаскелеріне жеке меншік, сондай-ақ уақытша жер пайдалану құқығын есепке ала отырып әзірленеді.";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9-21-тармақпен толықтырылсын: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"9-21. Бас жоспарда: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әлеуметтiк, рекреациялық, өндірiстiк, көлiк және инженерлiк инфрақұрылымдарды және байланыс желілерін орналастыруды қоса алғанда, табиғи-климаттық, қалыптасқан және болжанып отырған демографиялық және әлеуметтiк-экономикалық жағдайлар ескерiле отырып, елдi мекеннiң аумағын дамытудың негiзгi бағыттары;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аймақтардың аумақтарын функционалдық аймақтарға бөлу және пайдалануды шектеу;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елдi мекеннiң құрылыс салынған және салынбаған аумақтарының арақатынасы;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жердi басымдықпен иелiктен айыру және сатып алу аймақтары, резервтiк аумақтар;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аумақты табиғи және техногендiк құбылыстар мен процестердiң қауiптi (зиянды) әсерiнен қорғау, экологиялық жағдайды жақсарту жөнiндегi шаралар;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кешенді көлік схемасын, көше-жол желісінің бас схемасын және жол жүрісін ұйымдастырудың кешенді схемасын қамтитын бас жоспардың көліктік бөлімін әзірлеу жөніндегі негізгі бағыттар;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елдi мекендi тұрақты дамытуды қамтамасыз ету жөнiндегi өзге де шаралар белгіленедi.";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ЕТЖЖ мыналарды белгілейді: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функционалдық-қала құрылысын аймақтарға бөлуді айқындай отырып, аумақты жоспарлау ұйымдастырудың негізгі бағыттары;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қызыл, сары сызықтар және құрылыс салуды реттейтін сызықтар;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халыққа әлеуметтік, мәдени және коммуналдық қызмет көрсету объектілерін орналастыру, көше-жол желісін және көліктік қызмет көрсетуді ұйымдастыру, инженерлік коммуникацияларды трассалау үшін аумақты резервке қою;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көшелердің көлденең қималары;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аумақты абаттандыру және көгалдандыру;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жария қала құрылысы шектеулері;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инженерлік коммуникациялар жоспары;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жол инфрақұрылымын дамыту жоспары;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астана, республикалық және облыстық маңызы бар қалалар аумақтары бөлігінің бірыңғай сәулеттік стилінің тұжырымдамасы;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байланыс құрылысжайларын, байланыс желілерін және инженерлік инфрақұрылымның басқа да объектілерін салу жоспарлары, сондай-ақ байланыс мұқтаждары үшін аумақты резервке қою.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ЕТЖЖ-да халықтың жүріп-тұруы шектеулі топтарын әлеуметтік және өзге де мақсаттағы объектілерге кедергісіз қолжеткізу үшін жағдайлармен қамтамасыз ету, сондай-ақ жаңа объектілер салған кезде жаңартылатын энергия көздерін және энергия үнемдейтін технологияларды қолдану мәселелері де шешіледі.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ЕТЖЖ-да ҚР ҚН 3.01-00-2011 сәйкес графикалық материалдар болады, олар мыналарды: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қоныстану жүйесінде жобаланатын аумақтың орналасу схемасын;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тірек жоспарын;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 эскизін;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құрылысын аймақтандыру жоспарын;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көше-жол желісін және көлікті ұйымдастыру схемасын;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 тік жоспарлау және инженерлік дайындау схемасын;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 қондырғылар схемасын;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 сызықтардың бөлу жоспарын;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көшелердің көлденең профильдерін;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құрылысы регламенттерінің схемасын;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тірек тарихи-сәулет жоспарын (тарихи-сәулет мұралары бар елді мекендер үшін);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қоршаған ортаны қорғау схемасын;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 айлақтарының әуеайлақтары жанындағы аумақтарын аймақтандыру схемасын;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электромобильдер үшін зарядтау құрылғысын орналастыру схемасын;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құрылысжайларын, байланыс желілерін және инженерлік инфрақұрылымның басқа да объектілердің схемасын қамтиды.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Әрбір графикалық материалға түсіндірме жазба қоса беріледі.";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ЕТЖЖ-ға енгізілетін түсіндірме жазба баспа және электрондық түрде ұсынылады. Электрондық және баспа нұсқасының мазмұны бір-біріне ұқсас. Түсіндірме жазбада ЕТЖЖ электрондық нұсқасының толық сипаттамасымен қамтылады.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ЕТЖЖ материалдарын электрондық түрде беру Қазақстан Республикасы Үкіметінің 2016 жылғы 20 желтоқсандағы № 832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Ақпараттық-коммуникациялық технологиялар және ақпараттық қауіпсіздікті қамтамасыз ету саласындағы бірыңғай талаптарға сәйкес ақпараттық қауіпсіздік талаптарын сақтай отырып жүргізіледі.";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жəне құрылыс министрлігінің Құрылыс және тұрғын үй-коммуналдық шаруашылық істері комитеті заңнамада белгіленген тәртіппен: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жəне құрылыс министрлігінің интернет-ресурсында орналастыруды қамтамасыз етсін.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жəне құрылыс вице-министріне жүктелсін.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Өнеркәсіп және құрылыс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 және жоғары білім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министрлігі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Мәдениет және ақпарат министрлігі 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Оқу-ағарту министрлігі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 ресурстары және 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ирригация министрлігі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министрлігі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Туризм және спорт министрлігі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 және табиғи 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министрлігі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жобаларын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жоспарлары, егжей-тегжейлі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жобалары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салу жобаларын)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əзірлеу, келісу және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Жобалауға арналған тапсырма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БЕКІТЕМІН: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(лауазымы, ұйым)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 және аты-жөні)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(күні)</w:t>
            </w:r>
          </w:p>
        </w:tc>
      </w:tr>
    </w:tbl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Қала құрылысы жобасының түрі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Тапсырыс беруші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(толық және қысқартылған атауы) 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 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 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 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Жобалау ұйымы (әзірлеуші) 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 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(толық және қысқартылған атауы) 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 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 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Жобалау үшін негіздеме 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 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 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 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Қала құрылысын жоспарлау немесе аумақтарда құрылыс салу объектісі, оның негізгі сипаттамалары 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 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 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 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Жобалау кезеңдері бойынша ұсынылатын материалдардың құрамына, мазмұнына және нысанына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қойылатын негізгі талаптар, жұмыстарды орындау реті мен мерзімдері 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 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 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 </w:t>
      </w:r>
    </w:p>
    <w:bookmarkEnd w:id="119"/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Жобалау үшін бастапқы ақпаратты ұсынудың құрамы, орындаушылары, мерзімдері мен тәртібі </w:t>
      </w:r>
    </w:p>
    <w:bookmarkEnd w:id="120"/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 </w:t>
      </w:r>
    </w:p>
    <w:bookmarkEnd w:id="121"/>
    <w:bookmarkStart w:name="z1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 </w:t>
      </w:r>
    </w:p>
    <w:bookmarkEnd w:id="122"/>
    <w:bookmarkStart w:name="z14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 </w:t>
      </w:r>
    </w:p>
    <w:bookmarkEnd w:id="123"/>
    <w:bookmarkStart w:name="z14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Қала құрылысы жобасының осы түрін келісетін мекемелер мен ұйымдардың тізбесі: уәкілетті</w:t>
      </w:r>
    </w:p>
    <w:bookmarkEnd w:id="124"/>
    <w:bookmarkStart w:name="z1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аумақтық құрылымдық бөлімшесі, жергілікті атқарушы органдардың құрылымдық</w:t>
      </w:r>
    </w:p>
    <w:bookmarkEnd w:id="125"/>
    <w:bookmarkStart w:name="z1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бөлімшелері, мүдделі ұйымдар______________________________ </w:t>
      </w:r>
    </w:p>
    <w:bookmarkEnd w:id="126"/>
    <w:bookmarkStart w:name="z1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 </w:t>
      </w:r>
    </w:p>
    <w:bookmarkEnd w:id="127"/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 </w:t>
      </w:r>
    </w:p>
    <w:bookmarkEnd w:id="128"/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Келісуші ұйымдардың қала құрылысы жобасының әзірленетін түріне қойылатын талаптары </w:t>
      </w:r>
    </w:p>
    <w:bookmarkEnd w:id="129"/>
    <w:bookmarkStart w:name="z1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 </w:t>
      </w:r>
    </w:p>
    <w:bookmarkEnd w:id="130"/>
    <w:bookmarkStart w:name="z15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 </w:t>
      </w:r>
    </w:p>
    <w:bookmarkEnd w:id="131"/>
    <w:bookmarkStart w:name="z1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Жобалау алдындағы ғылыми-зерттеу жұмыстары мен инженерлік іздестірулерді жүргізудің</w:t>
      </w:r>
    </w:p>
    <w:bookmarkEnd w:id="132"/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құрамы мен тәртібі (қажет болған жағдайда) </w:t>
      </w:r>
    </w:p>
    <w:bookmarkEnd w:id="133"/>
    <w:bookmarkStart w:name="z1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 </w:t>
      </w:r>
    </w:p>
    <w:bookmarkEnd w:id="134"/>
    <w:bookmarkStart w:name="z1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 </w:t>
      </w:r>
    </w:p>
    <w:bookmarkEnd w:id="135"/>
    <w:bookmarkStart w:name="z1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 </w:t>
      </w:r>
    </w:p>
    <w:bookmarkEnd w:id="136"/>
    <w:bookmarkStart w:name="z1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Әзірленетін қала құрылысы жобасына келісу және сараптама жүргізуді ұйымдастыру тәртібі </w:t>
      </w:r>
    </w:p>
    <w:bookmarkEnd w:id="137"/>
    <w:bookmarkStart w:name="z1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 </w:t>
      </w:r>
    </w:p>
    <w:bookmarkEnd w:id="138"/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 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 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 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Өзге талаптар мен шарттар: орындаушыдан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(лауазымы, ұйым) 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 және аты-жөні) (қолы)</w:t>
      </w:r>
    </w:p>
    <w:bookmarkEnd w:id="145"/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46"/>
    <w:bookmarkStart w:name="z17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(күні)</w:t>
      </w:r>
    </w:p>
    <w:bookmarkEnd w:id="147"/>
    <w:bookmarkStart w:name="z17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сәулет, қала құрылысы және құрылыс істері жөніндегі уәкілетті органдар (немесе жергілікті атқарушы)</w:t>
      </w:r>
    </w:p>
    <w:bookmarkEnd w:id="148"/>
    <w:bookmarkStart w:name="z17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149"/>
    <w:bookmarkStart w:name="z17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(лауазымы, ұйым)</w:t>
      </w:r>
    </w:p>
    <w:bookmarkEnd w:id="150"/>
    <w:bookmarkStart w:name="z17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51"/>
    <w:bookmarkStart w:name="z17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 және аты-жөні) (қолы)</w:t>
      </w:r>
    </w:p>
    <w:bookmarkEnd w:id="152"/>
    <w:bookmarkStart w:name="z17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153"/>
    <w:bookmarkStart w:name="z17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(күні)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өзге келісуші ұйымдардан __________________________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(толық атауы) (лауазымы, ұйым)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 және аты-жөні) (қолы)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(күні)</w:t>
      </w:r>
    </w:p>
    <w:bookmarkEnd w:id="160"/>
    <w:bookmarkStart w:name="z18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Ескертпе. Тапсырманың мазмұны қала құрылысы құжаттамасының жекелеген түрлерін және қала құрылысын жоспарлау мен құрылыс салу объектісінің ерекшелігін әзірлеуге қойылатын талаптарға сәйкес нақтылануы мүмкін.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жобаларын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жоспарлары, егжей-тегжейлі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жобалары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салу жобаларын)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əзірлеу, келісу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8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ЕТЖЖ және құрылыс салу жобасының сыныптауышы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Қабаттар (Аймақтар типтері)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типінің 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 сыныптауышы бойынша код ID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 сыныптауышы бойынша код ID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Геометриялық көрініс типі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аймақтар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аймақтар pdpzonejil/ pzzonejil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(пәтер) жанындағы жер учаскесі бар үй-жайлық (коттедж түріндегі) құрылысын салу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(пәтер) жанындағы жер учаскесі бар үй-жайлық (коттедж түріндегі) құрылыс салу аумағы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Үй-жайлық жер учаскелері бар бір пәтерлі жеке аз қабатты (1-3 қабат) тұрғын үйлердің құрылысын салу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Үй-жайлық жер учаскелері бар бір пәтерлі жеке аз қабатты (1-3 қабат) тұрғын үйлердің құрылыс салу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 жанындағы жер учаскесі бар оқшауланған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 жанындағы жер учаскесі бар оқшауланған құрылыс салу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Учаскесіз аз қабатты құрылыс салу (2-3 қабат)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Учаскесіз аз қабатты құрылыс салу (2-3 қабат)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 тығыздығы жоғары құрылыс салу (2-3 қабат)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 тығыздығы жоғары құрылыс аумағы (2-3 қабат)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және 6* қабатты орташа қабатты құрылыс салу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және 6* қабатты орташа қабатты құрылыс салу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қабатты (6-12 қабат) тұрғын үй құрылысын салу аймағы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қабатты (6-12 қабат) тұрғын үй құрылысын салу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қабатты (12 қабаттан жоғары) құрылыс салу аймағы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қабатты (12 қабаттан жоғары) құрылыс салу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Қоғамдық-іскерлік аймақ pdpzoneodz/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pzzoneodz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мекемелері және орта білім беру мекемелері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мекемелерінің және орта білім беру мекемелерінің аумағы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және жоғары білім беру мекемелері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және жоғары білім беру мекемелерінің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ұйымдары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ұйымдарының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мекемелері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мекемелерінің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мекемелері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мекемелерінің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Шипажай, курорт, демалыс және туризм мекемелері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Шипажай, курорт, демалыс және туризм мекемелерінің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бөлімдері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бөлімдерінің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**Халыққа әлеуметтік және мәдени-тұрмыстық қызмет көрсетудің басқа объектілері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**Халыққа әлеуметтік және мәдени-тұрмыстық қызмет көрсетудің басқа объектілерінің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шынықтыру-спорттық ғимараттар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шынықтыру-спорттық ғимараттардың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**Діни ғимараттар мен құрылыстар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Діни ғимараттар мен құрылыстардың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**Сауда, қоғамдық тамақтану, тұрмыстық және коммуналдық қызмет көрсету кәсіпорындары, қонақ үйлер, іскерлік орталықтар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**Сауда, қоғамдық тамақтану, тұрмыстық және коммуналдық қызмет көрсету кәсіпорындарының, қонақ үйлер, іскерлік орталықтар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Басқару ұйымдары мен мекемелері, кредиттік-қаржылық мекемелер, байланыс кәсіпорындары және басқалар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Басқару ұйымдары мен мекемелерінің аумағы, кредиттік-қаржы мекемелері, байланыс кәсіпорындары және басқалар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(өнеркәсіптік) құрылыс салу аумақтары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pdpzoneprom/pzzzoneprom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Қоғамдық-өндірістік құрылыс салу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Қоғамдық-өндірістік аумағы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Зияндылық сыныбы I-V болатын кәсіпорындардың аумақтары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Зияндылық сыныбы I-V болатын кәсіпорындардың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Қоймалық құрылыс салу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Қоймалық құрылыс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құрылыс салу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құрылыс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инженерлік инфрақұрылым аумақтары pdpzonetransport/pzzzonetransport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коммуникациялары (көшелер, автомобиль жолдар)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коммуникацияларының (көшелер, автомобиль жолдар) аумағы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 мен жолдардағы (жол айырықтары) жасанды құрылыстар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 мен жолдардағы (жол айырықтары) жасанды құрылыстардың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 сақтау орындары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 сақтау орындарының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Автосервис кәсіпорындары (автожанар май құю станциясы, техникалық қызмет көрсету станциясы, автожуу)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Автосервис кәсіпорындарының (автожанар май құю станциясы, техникалық қызмет көрсету станциясы, автожуу)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жолаушылар көлігінің құрылыстары мен құрылғылары (метро станциялары, электрлік көлік кіші станциялары)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жолаушылар көлігінің құрылыстары мен құрылғыларының (метро станциялары, электрлік көлік кіші станциялары, автостанциялар)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Теміржолдар, жолдар және желілік құрылыстар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Теміржолдар, жолдар және желілік құрылыстардың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көлігінің құрылыстары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 құрылыстарының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көлік құрылыстары (автовокзалдар, т/ж вокзалдары, әуежай, әуевокзалы)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көлік құрылыстарының (автовокзалдар, т/ж вокзалдары, әуежай, әуевокзалы)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коммуникациялар құрылыстары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коммуникациялар құрылыстарының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көлігі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көлігінің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аумақтар аймақтары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pdpzoneprotec/pzzoneprotec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аумақтар жерлері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аумақтар аумағы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орман шаруашылығы мақсатында пайдалыналытн аймақтар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pdpzoneagricult/pzzoneagricult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Жылыжайлар, гүл шаруашылықтары және тәлімбақтар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Жылыжайлар, гүл шаруашылықтары және тәлімбақтардың аумағы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ауыл шаруашылығы мақсатында пайдаланатын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ауыл шаруашылығы мақсатында пайдаланатын аумақтар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серіктестіктері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серіктестіктерінің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шаруашылығын жүргізу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шаруашылығының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 жүргізу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шаруашылығының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 аймақтар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pdpzonerec/ pzzonerec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жасыл желектер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жасыл желектер аумағы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мақсаттағы жасыл желектер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мақсаттағы жасыл желектер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демалыс (саябақтар, скверлер) аймағы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демалыс (саябақтар, скверлер)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Өзендер, су айдындары, жағалау белдеулері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Өзендердің, су айдындарының, жағалау белдеулерінің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Резервтік аумақтар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pdpzonerez/ pzzonerez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Үй-жайлық құрылыс үшін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Үй-жайлық құрылыс үшін резервтік аумақтар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қабатты құрылыс үшін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қабатты құрылыс үшін резервтік аумақтар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қабатты құрылыс үшін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қабатты құрылыс үшін резервтік аумақтар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қабатты құрылыс үшін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қабатты құрылыс үшін резервтік аумақтар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қабатты құрылыс үшін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қабатты құрылыс үшін резервтік аумақтар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 үшін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 үшін резервтік аумақтар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ұйымдары үшін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ұйымдары үшін резервтік аумақтар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мекемелері үшін, оның ішінде жалпы қалалық маңызы бар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мекемелері үшін, оның ішінде жалпы қалалық маңызы бар резервтік аумақтар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объектілер үшін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объектілер үшін резервтік аумақтар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шаруашылығын жүргізу үшін аумақтар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шаруашылығын жүргізу үшін резервтік аумақтар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Қолайсыз және пайдаланылмайтын аумақтар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pdpzonennt/ pzzonennt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инженерлік шараларды жүргізуді талап ететін қолайсыз және пайдаланылмайтын аумақтар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инженерлік шараларды жүргізуді талап ететін қолайсыз және пайдаланылмайтын аумақтар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аумақтар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аумақтар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Карьерлер, жыра, карсттар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Карьерлер, жыра, карсттар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Режимдік объектілердің аймақтары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pdpzonerestrict/pzzonerestrict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объектілері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объектілерінің аумағы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түзеу мекемелері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түзеу мекемелерінің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мақсаттағы жерлер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pdpzonespec/pzzonespec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 аумағы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уақытша сақтау, қатты тұрмыстық қалдықтарды өңдеу кәсіпорындары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уақытша сақтау, қатты тұрмыстық қалдықтарды өңдеу кәсіпорындарының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үйінді, тұндырғыштар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үйінді, тұндырғыштар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Малқорымы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Малқорым аумақтары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Кәріздік тазалау құрылыстары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Кәріздік тазалау құрылыстары аумақтары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 жерлері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 жерлері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ерекше жағдайда пайдалану аймақтары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pdpzonecon/pzzonecon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 қауіпті аумақтар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 қауіпті аумақтар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Көшкін қауіпті аумақтар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Көшкін қауіпті аумақтар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бөлінген белдеуге іргелес қорғаныш орман аймақтарының аумағы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бөлінген белдеуге іргелес қорғаныш орман аймақтарының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 аймағы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pdpzonesub/pzzonesub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жерлері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жерлерінің аумағы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жерлерінің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көлік, байланыс, ғарыштық қызмет, қорғаныс, ұлттық қауіпсіздік қажеттіліктері жерлері және басқа да ауыл шаруашылығына арналмаған жерлер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көлік, байланыс, ғарыштық қызмет, қорғаныс, ұлттық қауіпсіздік қажеттіліктері жерлері және басқа да ауыл шаруашылығына арналмаған жерлер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жерлері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жерлері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 жерлері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 жерлері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 жерлері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 жерлері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және бау-бақша аумақтары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және бау-бақша аумақтары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*Пәтерлер 5 қабаттағы пәтерлердің екінші деңгейі болып табылатын 6-шы мансардтық қабат болған жағдайда, *6 қабатты құрылыс салуды орташа қабатты құрылыс салу аймағы деуге рұқсат етіледі.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объектілердің көлемдік-жоспарлау шешімдері құрылыс салу аумақтарының қабаты және тығыздығы бойынша қоршаған құрылыстың регламентінен артпауы керек.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бойыншга коды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Геометриялық көрініс типі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ғимараттары мен құрылыстары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pdpbuild/pzbuild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 pdpbuild/pzbuild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 желілік pdpenglin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 объектілері, желілік pdpengellin/ pzengllin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 объектілері, желілік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жабдықтау объектілері, желілік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pdpenggaslin/pzenggaslin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жабдықтау объектілері, желілік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объектілері, желілік pdpengwodllin/pzengwodlin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объектілері, желілік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объектілері желілік pdpengkanlin/pzengkanlin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объектілері, желілік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 объектілері, желілік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pdpengteplin/pzengteplin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 объектілері, желілік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және телекоммуникациялар объектілері,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pdpengtellin/pzengtellin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және телекоммуникация объектілері, желілік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құбыры объектілері, желілік pdpengoillin/pzengoillin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құбыры объектілері, желілік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Нөсерлік кәріз объектілері, желілік pdpenglivlin/pzenglivlin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Нөсерлік кәріз объектілері, желілік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жобасының шекаралары pdpgr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шекаралары pdpgr/pzpgr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қолданыстағы шекаралары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жобалық шекаралары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 шекарасы pdpgrpdp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 шекарасы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салу жобаларының шекарасы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салу жобаларының шекарасы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Реконструкциялау, бұзу аумағы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pdpgrreconstruction/pzgrreconstruction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Реконструкциялау, бұзу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регламенттері pdpreg/pzreg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сызықтар pdpregredline edlinelin/pzregredline edlinelin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сызықтар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сызықтар pdpregredline edlinepol/pzregredline edlinepol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сызықтар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сызықтар pdpregyellowline/pzregyellowline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сызықтар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жолақтары pdpregwodpls/pzregwodpls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жолақтары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pdpregwaterzone/ pzregwaterzone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шуынан қорғау аймағы pdprailwayprotectzone/ pzrailwayprotectzone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шуынан қорғау аймағы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жинау құрылыстарының қорғау аймақтары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pdpprotectwaterintakezone pzprotectwaterintakezone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жинау құрылыстарының қорғау аймақтары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жабдықтау жүйелері объектілерінің күзет аймақтары pdpprotectgaszone/ pzprotectgaszone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жабдықтау жүйелері объектілерінің күзет аймақтары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Магистральдық құбырлардың, байланыс, радиофикация желілерінің, электр және жылу желілерінің күзет аймақтары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pdpprotectlinezone/ pzprotectlinezone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Магистральдық құбырлардың, байланыс, радиофикация желілерінің, электр және жылу желілерінің күзет аймақтары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полигондар аумақтарының, сондай-ақ Қарулы Күштердің арсеналдарының, базалары мен қоймаларының тыйым салынған аймақтары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pdpprotectprotectzone/ pzprotectprotectzone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полигондар аумақтарының, сондай-ақ Қарулы Күштердің арсеналдарының, базалары мен қоймаларының тыйым салынған аймақтары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 мекемелеріне іргелес аумақ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pdppenalsystem/ pzpenalsystem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 мекемелеріне іргелес аумақ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Әуеайлақ маңындағы аумақтарды қорғау аймақтары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pdpprotectairfile/ pzprotectairfile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Әуеайлақ маңындағы аумақтарды қорғау аймақтары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Санитарлық-қорғау аймақтары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pdpzonesan/pzzonesan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Санитарлық-қорғау аймақтары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регламенттері pdpreg/pzreg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 және мәдени ескерткіштерді қорғау аймақтары pdpprotecthistorical/ pzprotecthistorical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 және мәдени ескерткіштерді қорғау аймақтары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және сирек ландшафттармен қорғалған және (немесе) тарихи және мәдени мұра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 бар аумақтар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рdpculturalheritage/ pzculturalheritage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және сирек ландшафттармен қорғалған және (немесе) тарихи және мәдени мұра объектілері бар аумақтар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басу және су алу аймақтары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pdpfloodzone/ pzfloodzone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басу және су алу аймақтары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pdpautotran/ pzautotran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Көпірлер, жол өтпелері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pdpautotranbridg/ pzautotranbridg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Көпірлер,жол өтпелері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Тұрақтар pdpautotranprc/pzautotranprc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 өтпе жолдар pdpautotranrdc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 өтпе жолдар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Тұрақтар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pdpautotranprc/ pzautotranprc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 өтпе жолдар pdpautotranrdc/ pzautotranrdc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 өтпе жолдар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 көшелердің осьтік желілері pdpautotranstreet/pzautotranstreet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 көшелердің осьтік желілері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деңгейдегі айналма жолдар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pdpautotraninterchanges/ pzautotraninterchanges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деңгейдегі айналма жолдар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Транспорттық- көлік-ауысып отыру тораптары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pdpautotranhubs/ pzautotranhubs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Транспорттық- көлік-ауысып отыру тораптары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Ұшу-қону жолағы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рdpautotranrunways/ pzautotranrunways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Ұшу-қону жолағы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Айлақтар, пирстар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pdpautotranpiers/ pzautotranpiers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Айлақтар, пирстар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 pdprrstran/ pzrrstran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Теміржолдар, жолдар және желілік құрылыстар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pdprrstranlin/ pzrrstranlin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Теміржолдар, жолдар және желілік құрылыстар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 pdpblag/ pzblag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ойын алаңдары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pdpblagchildpl/ pzblagchildpl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ойын алаңдары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контейнерлерінің алаңдары pdpblagdumppl/ pzblagdumppl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контейнерлерінің алаңдары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Бұрқақтар pdpblagfontpol/ pzblagfontpol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Бұрқақтар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алаңы pdpblagsportpl/ pzblagsportpl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Жаяусоқпақтар, тас төсемдер, жаяу жүргіншілер жолдары pdpblagtrotuar/ pzblagtrotuar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Жаяусоқпақтар, тас төсемдер, жаяу жүргіншілер жолдары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көгалдандыру pdpblagzelen/ pzblagzelen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көгалдандыру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Жағалау, жағажай pdpblagbeach/ pzblagbeach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Жағалау, жағажай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объектілер pdpscsc/ pzscsc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маңызы бар желілік объектілер (тарихи қабырғалар, біліктер, соқпақтар, жолдар) pdpscsclin/ pzscsclin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маңызы бар желілік объектілер (тарихи қабырғалар, біліктер, соқпақтар, жолдар)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Мәдени, діни объектілер (монументтер, ескерткіштер, қалашықтар, археологиялық қазба орындары, тарихи алаңдар және т.б.) pdpscscpol/ pzscscpol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Мәдени, діни объектілер (монументтер, ескерткіштер, қалашықтар, археологиялық қазба орындары, тарихи алаңдар және т.б.)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Гидрография және гидротехникалық құрылыстар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Мұхиттар pdphydrosea/ pzhydrosea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Мұхиттар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Көлдер pdphydrolake/ pzhydrolake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 pdphydroriver/ pzhydroriver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өзендердің, көлдердің төгілу алаңдары pdphydroflood/ pzhydroflood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өзендердің, көлдердің төгілу алаңдары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 pdphydropond/ pzhydropond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қоймалары және су жинауға арналған басқа да құрылыстар pdphydroreservoir/ pzhydroreservoir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қоймалары және су жинауға арналған басқа да құрылыстар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Каналдар мен арықтар pdphydrocanal/ pzhydrocanal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Каналдар мен арықтар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Атрибутивтік деректер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Егжей-тегжейлі жоспарлау жобасы және құрылыс салу жобасы (pdp/pz)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 pdpzone – ФУНКЦИОНАЛДЫҚ АЙМАҚТАР pdp_functional_zones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pdpzonejil/pzzonejil – Тұрғын аймақтар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pdpzoneodz/pzzoneodz- Қоғамдық-іскерлік аймақтар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pdpzoneprom/pzzoneprom - Өнеркәсіптік (өндірістік) аймақтар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pdpzonetransport/pzzonetransport - Көлік және инженерлік инфрақұрылым аймақтары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 pdpzoneprotect/pzzoneprotect - Ерекше қорғалатын аумақтар аймақтары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 pdpzoneagricult/pzzoneagricult - Ауыл шаруашылығы және орман шаруашылығын пайдалану аймақтары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 pdpzonerec/pzzonerec - Рекреациялық аймақтар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 pdpgpzonerez/pzgpzonerez - Резервтік аумақтар аймақтары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 pdpgpzonennt/pzgpzonennt - Қолайсыз және пайдаланылмайтын аумақтар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 pdpzonerestrict/pzzonerestrict- Режимдік аумақтардың аймақтары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 pdpgpzonespec/pzgpzonespec- Арнайы мақсаттағы аймақтар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 pdpgpzonesub/pzgpzonesub - Қала маңы аймағы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ЕТЖЖ/ҚЖ функционалдық аймағының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func_zone_status_id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 іске асыру мәртебесінің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Pdp/pz_func_zone_code_id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 функционалдық аймақтарының сыныптауышы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gp_func_zone_code_id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 функционалдық аймақтарының сыныптауышы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zone_type_id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типінің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deactivation_doc_id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Өшіру құжатының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құжатының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 pdpbuild/pzbuild– ЕЛДІ МЕКЕННІҢ ҒИМАРАТТАРЫ МЕН ҚҰРЫЛЫСТАРЫ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pdpbuild/pzbuild – Ғимаратар мен құрылыстар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floor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Қабаттар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pdpenglin/pzenglin – ЖЕЛІЛІК ИНЖЕНЕРЛІК КОММУНИКАЦИЯЛАР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pdpengellin/pzengellin - Электрмен жабдықтау объектілері желілік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voltage_f64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amount_pr_f64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Сымдар/кабельдер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pdpenggaslin/pzenggaslin - Газбен жабдықтау объектілері желілік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pdpengwodlin/pzengwodlin - Сумен жабдықтау объектілері желілік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 pdpengkanlin/pzengkanlin - Су бұру объектілері желілік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 pdpengteplin/pzengteplin/ - Жылумен жабдықтау объектілері, желілік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 pdpengoillin/pzengoillin - Мұнай құбыры объектілері, желілік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 pdpenglivlin/pzenglivlin - Нөсерлік кәріз объектілері, желілік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Құбырлардың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Құбырдың диаметрі,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 pdpgr/pzgr – ҚАЛА ҚҰРЫЛЫСЫ ЖОБАСЫНЫҢ ШЕКАРАЛАРЫ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pdpgrnp/pzgrnp - Елді мекеннің шекаралары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pdpgrpdp – ЕТЖЖ шекарасы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 pdpgrdevelopment/ pzgrdevelopment – Құрылыс салу шекаралары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pdp_documents Бекіту құжаты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бекіту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approved_by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кім бекітті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kato_code_id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КАТО-ның ID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pdp/pz_gr _status_id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ЕТЖЖ/ДЖ ID шекара күйі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status_id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ЕТЖЖ/ДЖ ID күйі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ЕТЖЖ/ДЖ функционалды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effective_date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Күшіне енген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sign_file_name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 қолтаңбасы файлының 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deactivation_doc_id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Өшіру құжатының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doc_number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бекіту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pdp/pz_ggk_number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МГК ЕТЖЖ/ДЖ тіркеу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file_name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 файлының 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 pdpgrreconstruction/ pzgrreconstruction - Бұзатын аумақ, құрылыстар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Жіктеуіш бойынша 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pdpreg / pzreg – ҚАЛА ҚҰРЫЛЫСЫ РЕГЛАМЕНТТЕРІ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pdpregredline / pz_red_lines_line - Қызыл сызықтар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 pdpregredlinepol / pz_red_lines_poly - Қызыл сызықтар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 pdpregyellowline / pzregyellowline / pzregwodpls - Сары сызықтар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deactivation_doc_id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Белсенсіз ету құжаттарының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құжатының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 pdpregwodpls/ pzregwodpls – Су қорғау белдеулері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 pdpregwodpls/ pzregwodpls – Су қорғау белдеулері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 – pdpregwaterzone / pzregwaterzone - Су қорғау аймақтары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5.6 - pdprailwayprotectzone / pzrailwayprotectzone - Теміржол шуынан қорғау аймақтары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 – pdpprotectwaterintakezone / pzprotectwaterintakezone - Су қоймалары құрылыстарының қорғаныс аймақтары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5.8 - pdpprotectgaszone / pzprotectgaszone - Газбен жабдықтау жүйелері объектілерінің күзет аймақтары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 – pdpprotectlinezone / pzprotectlinezone - Магистральдық құбырлардың, байланыс, радиофикация желілерінің, электр және жылу желілерінің күзет аймақтары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 – pdpprotectprotectzone/ pzprotectprotectzone - Әскери полигондар аумақтарының, сондай-ақ Қарулы Күштердің арсеналдарының, базалары мен қоймаларының тыйым салынған аймақтары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5.11 - pdppenalsystem pzpenalsystem - Қылмыстық-атқару жүйесі мекемелеріне іргелес аумақ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 – pdpprotecthistorical/ pzprotecthistorical - Тарихи және мәдени ескерткіштерінің қорғалатын аймақтары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 – dpculturalheritage/ pzculturalheritage - Тарихи-мәдени мұра объектілері және (немесе) қорғалатын бірегей және сирек ландшафттары бар аумақтар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5.14- pdpfloodzone/ pzfloodzone - Су тасу және су басу аймақтары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5.15 - pdpprotectairfile / pzprotectairfile - Әуеайлақ маңындағы аумақтарды қорғау аймақтары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Әуеайлақтың бақылау нүктесінен алыстауына байланысты шектеу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H_abs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Объектілердің биіктігін шектеудің абсолютті биіктігі (EGM 2008)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Distance from the object to ARP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Әуеайлақтың бақылау нүктесінен қашықтық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5.16 pdpzonesan / pzzonesan - Санитариялық-қорғаныш аймақтары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Қауіптілік сыныбы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радиусы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pdpautotran/ pzauto​tran – КӨЛІК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pdpautotranbridg / pzautotranbridg - Көпірлер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 pdpautotranprc / pzautotranprc - Тұрақтар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 pdpautotranrdc pzautotranrdc - Жолдар мен өткелдер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 pdpautotranstreet / pzautotranstreet - Жолдар мен көшелердің осьтік желілері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pdpautotraninterchanges / pzautotraninterchanges - Әртүрлі деңгейдегі айналма жолдар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 pdpautotranhubs / pzautotranhubs - Көлік-ауысып отыру торабтары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 pdpautotranrunways / pzautotranrunways - Ұшу-қону жолағы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 pdpautotranpiers / pzautotranpiers - Айлақтар, пирс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 pdprrstran / pzrrstran – ТЕМІРЖОЛ КӨЛІГІ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 pdprrstranlin / pzrrstranlin - Теміржолдар, жолдар және желілік құрылыстар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 pdpblag / pzblag – ЕЛДІ МЕКЕНДІ АБАТТАНДЫРУ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 pdpblagchildpl/ pzblagchildpl - Балалар ойын алаңдары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 pdpblagdumppl / pzblagdumppl - Қоқыс контейнер алаңдары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 pdpblagfontpol / pzblagfontpol - Бұрқақтар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 pdpblagsportpl / pzblagsportpl - Спорт алаңдары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 pdpblagtrotuar/ pzblagtrotuar - Жаяусоқпақтар, тас төсемдер, жаяу жүргінші жолдары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 pdpblagzelen/ pzblagzelen -Көгалдандыру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 pdpgs / pdpgs – ГИДРОГРАФИЯ ЖӘНЕ ГИДРОТЕХНИКАЛЫҚ ҚҰРЫЛЫСТАР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 pdphydrosea / pzhydrosea - Теңіздер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 pdphydrolake/ pzhydrolake - Көлдер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 pdphydroriver / pzhydroriver - Өзендер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 pdphydroflood / pzhydroflood - Ірі өзендердің, көлдердің төгілу алаңдары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 pdphydropond / pzhydropond - Тоғандар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 pdphydroreservoir/ pzhydroreservoir - Су қоймалары және су жинауға арналған басқа да құрылыстар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 pdphydrocanal/ pzhydrocanal - Каналдар мен арықтар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жобаларын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жоспарлары, егжей-тегжейлі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жобалары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салу жобаларын)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əзірлеу, келісу және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30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мекендердің бас жоспарының сыныптауышы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Қабаттар (Аймақтар типтері)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типінің ID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типтер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 ID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Геометриялық көрініс типі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Функциональдық аймақтар gpzone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аймақтар gpzonejil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Үй-жайлық құрылыс салу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Үй-жайлық құрылыс аумағы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Учаскесіз аз қабатты құрылыс салу (2-3 қабат)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Учаскесіз аз қабатты құрылыс салу (2-3 қабат)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4-5 және 6* қабатты құрылыс салу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4-5 және 6* қабатты құрылыс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қабатты құрылыс (6-12 қабат) салу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қабатты (6-12 қабат) құрылыс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қабатты (12 қабаттан жоғары) құрылыс салу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қабатты (12 қабаттан жоғары) құрылыс салу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Қоғамдық-іскерлік аймақтар gpzoneodz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мекемелерінің аумағы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 әлеуметтік қамсыз ету мекемелері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 әлеуметтік қамсыздандыру мекемелерінің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мекемелері мен кәсіпорындары оның ішінде жалпы қалалық маңызы бар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мекемелері мен кәсіпорындарының оның ішінде жалпы қалалық маңызы бар мекемелердің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(өндірістік) аймақтар gpzoneprom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құрылыс салу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құрылыс салу аумағы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Коммуналдық-қоймалық құрылыс салу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Коммуналдық-қоймалық құрылыс салу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инженерлік инфрақұрылым аймақтары gpzonetransport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аумағы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көлігінің құрылыстары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 құрылыстарының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Автосервис кәсіпорындары (автожанармай құю стансалары,техникалық қызмет көрсету стансалары, автожуу)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Автосервис кәсіпорындарының (автожанармай құю стансаларының,техникалық қызмет көрсету стансаларының, автожуудың)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жолаушылар көлігінің құрылыстары мен құрылғылары (метро стансалары, электрокөлік кіші стансалары, автостансалар)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жолаушылар көлігі құрылыстары мен құрылғыларының (метро стансалары, электрокөлік кіші стансалары, автостансалар)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жолдар мен теміржол көлігі құрылыстары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жолдар мен теміржол көлігі құрылыстарының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көлік құрылыстары (автовокзалдар, темір жол вокзалдары, аэропорттар, аэровокзалдар)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көлік құрылыстарының (автовокзалдардың, темір жол вокзалдарының, аэропорттардың, аэровокзалдардың)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коммуникациялар құрылыстары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коммуникациялар құрылыстарының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көлігі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көлігінің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аумақтар аймақтары gpzoneprotect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аумақтар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аумақтар аумағы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орман шаруашылығын пайдалану аймақтары gpzoneagricult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Жылыжайлар, гүл шаруашылықтары және тәлімбақтар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Жылыжайлар, гүл шаруашылықтары және тәлімбақтардың аумағы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ауыл шаруашылығы мақсатында пайдаланатын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ауыл шаруашылығы мақсатында пайдаланатын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серіктестері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серіктестерінің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шаруашылығын жүргізу үшін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 жүргізу үшін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 аймақтар gpzonerec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жасыл желектер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жасыл желектер аумағы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мақсаттағы жасыл желектер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мақсаттағы жасыл желектер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демалыс аймағы (саябақтар, скверлер)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Саябақтар, скверлер және т.б. аумағы (қысқа мерзімді демалыс аймағы)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Өзендер, су айдындары, жағалау белдеулері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Өзендердің, су айдындарының, жағалау белдеулерінің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Резервтік аумақтар аймақтары gpzonerez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 үшін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 үшін резервтік аумақтар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қабатты құрылыс үшін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қабатты құрылыс үшін резервтік аумақтар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қабатты құрылыс үшін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қабатты құрылыс үшін резервтік аумақтар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қабатты құрылыс үшін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қабатты құрылыс үшін резервтік аумақтар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қабатты құрылыс үшін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қабатты құрылыс үшін резервтік аумақтар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 үшін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 үшін резервтік аумақтар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ұйымдары үшін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ұйымдары үшін резервтік аумақтар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мекемелері үшін, оның ішінде жалпы қалалық маңыздағы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мекемелері үшін резервтік аумақтар, оның ішінде жалпы қалалық маңыздағы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объектілер үшін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объектілер үшін резервтік аумақтар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шаруашылығын жүргізу үшін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шаруашылығын жүргізу үшін резервтік аумақтар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Қолайсыз және пайдаланылмайтын аумақтар gpzonennt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инженерлік шараларды жүргізуді талап ететін қолайсыз және пайдаланылмайтын аумақтар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инженерлік шараларды жүргізуді талап ететін қолайсыз және пайдаланылмайтын аумақтар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Батпақталған аумақтар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Батпақталған аумақтар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Карьерлер, жыралар, карсттар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Карьерлер, жыралар, карсттар аумақтары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Режимдік аумақтардың аймақтары gpzonerestrict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объектілері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объектілерінің аумағы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түзеу мекемелері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түзеу мекемелерінің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мақсаттағы аймақтар gpzonespec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 аумағы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уақытша сақтау, қатты тұрмыстық қалдықтарды өңдеу кәсіпорындары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уақытша сақтау, қатты тұрмыстық қалдықтарды өңдеу кәсіпорындарының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үйінділері, тұндырғыштар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үйінділерінің, тұндырғыштар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Кәріздік тазалау құрылыстары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Кәріздік тазалау құрылыстары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 жерлерінің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 аймағы gpzonesub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жерлердің аумағы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жерлерінің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көлік, байланыс жерлері, ғарыштық қызмет, қорғаныс, ұлттық қауіпсіздік қажеттіліктеріне арналған жерлер және басқа да ауыл шаруашылығына арналмаған жерлер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көлік, байланыс жерлері, ғарыштық қызмет, қорғаныс, ұлттық қауіпсіздік қажеттіліктеріне арналған жерлер және басқа да ауыл шаруашылығына арналмаған жерлер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 жерлерінің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 жерлері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 жерлерінің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жерлерінің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және бау-бақша аумақтары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және бау-бақша аумағы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Пәтерлер 5 қабаттағы пәтерлердің екінші деңгейі болып табылатын 6-шы мансардтық қабат болған жағдайда, *6 қабатты құрылыс салуды орташа қабатты құрылыс салу аймағы деуге рұқсат етіледі.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**объектілердің көлемдік-жоспарлау шешімдері құрылыс салу аумақтарының қабаты және тығыздығы бойынша қоршаған құрылыстың регламентінен артпауы керек.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Геометриялық көрініс типі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ғимараттары мен құрылыстары gpbuild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 gpbuild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коммуникациялар желілік gpenglin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 объектілері, желілік gpengellin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 объектілер, желілік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жабдықтау объектілері, желілік gpenggaslin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жабдықтау объектілері, желілік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объектілері, желілік gpengwodlin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объектілер, желілік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объектілері, желілік gpengkanlin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объектілер, желілік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 объектілері, желілік gpengteplin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 объектілер, желілік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және телекоммуникациялар объектілері, желілік gpengtellin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және телекоммуникациялар объектілер, желілік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құбыры объектілері желілік gpengoillin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құбыры объектілері, желілік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Нөсерлік кәріз объектілері желілік gpenglivlin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Нөсерлік кәріз объектілер, желілік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жобасының шекаралары gpgr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шекаралары gpgrnp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шекаралары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 шекарасы gpgrpdp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 шекарасы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Реконструкциялау, бұзу аумақтары gpgrreconstruction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Реконструкциялау, бұзу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регламенттері gpreg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сызықтар gpregredlinelin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сызықтар желілік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сызықтар pdpregredlinepol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сызықтар полигоналды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сызықтар gpregyellowline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сызықтар желілік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жолақтары gpregwodpls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жолақтары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gpregwaterzone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шуынан қорғау аймағы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gprailwayprotectzone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шуынан қорғау аймағы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жинау құрылыстарының қорғау аймақтары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gpprotectwaterintakezone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жинау құрылыстарының қорғау аймақтары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жабдықтау жүйелері объектілерінің күзет аймақтары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gpprotectgaszone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жабдықтау жүйелері объектілерінің күзет аймақтары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Магистральдық құбырлардың, байланыс, радиофикация желілерінің, электр және жылу желілерінің күзет аймақтары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gpprotectlinezone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Магистральдық құбырлардың, байланыс, радиофикация желілерінің, электр және жылу желілерінің күзет аймақтары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полигондар аумақтарының, сондай-ақ Қарулы Күштердің арсеналдарының, базалары мен қоймаларының тыйым салынған аймақтары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gpprotectprotectzone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полигондар аумақтарының, сондай-ақ Қарулы Күштердің арсеналдарының, базалары мен қоймаларының тыйым салынған аймақтары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 мекемелеріне іргелес аумағы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gppenalsystem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 мекемелеріне іргелес аумағы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Әуеайлақ маңындағы аумақтарды қорғау аймақтары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gpprotectairfile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Әуеайлақ маңындағы аумақтарды қорғау аймақтары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Санитарлық-қорғау аймақтары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gpzonesan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Санитарлық-қорғау аймақтары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 және мәдени ескерткіштерді қорғау аймақтары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gpprotecthistorical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 және мәдени ескерткіштерді қорғау аймақтары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және сирек ландшафттармен қорғалған және (немесе) тарихи және мәдени мұра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 бар аумақтар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gpculturalheritage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және сирек ландшафттармен қорғалған және (немесе) тарихи және мәдени мұра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 бар аумақтар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басу және су алу аймақтары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gpfloodzone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басу және су алу аймақтары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gpautotran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Көпірлер, жол айналымдары gpautotranbridg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Көпірлер, жол айналымдары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Тұрақтар gpautotranprc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Тұрақтар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 өтпе жолдар gpautotranrdc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 өтпе жолдар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 көшелердің осьтік желілеріgpautotranstreet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 көшелердің осьтік желілері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деңгейдегі айналма жолдар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gpautotraninterchanges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деңгейдегі айналма жолдар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Транспорттық- көлік-ауысып отыру тораптары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gpautotranhubs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Транспорттық- көлік-ауысып отыру тораптары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Ұшу-қону жолағы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gpautotranrunways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Ұшу-қону жолағы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Айлақтар, пирс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gpautotranpiers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Айлақтар, пирс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 gprrstran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Теміржолдар, жолдар және желілік құрылыстар gprrstranlin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Теміржолдар, жолдар және желілік құрылыстар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 gpblag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ойын алаңдары gpblagchildpl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ойын алаңдары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контейнерлерінің алаңдары gpblagdumppl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контейнерлерінің алаңдары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Бұрқақтар gpblagfontpol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Бұрқақтар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алаңы 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gpblagsportpl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Жаяусоқпақтар, тас төсемдер, жаяу жүргіншілер жолдары gpblagtrotuar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Жаяусоқпақтар, тас төсемдер, жаяу жүргіншілер жолдары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gpblagzelen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Жағалау, жағажай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gpblagbeach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Жағалау, жағажай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объектілер gpscsc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маңызы бар желілік объектілер (тарихи қабырғалар, біліктер, соқпақтар, жолдар) gpscsclin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маңызы бар желілік объектілер (тарихи қабырғалар, біліктер, соқпақтар, жолдар)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Мәдени, діни объектілер (монументтер, ескерткіштер, қалашықтар, археологиялық қазба орындары, тарихи алаңдар және т.б.) gpscscpol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Мәдени, діни объектілер (монументтер, ескерткіштер, қалашықтар, археологиялық қазба орындары, тарихи алаңдар және т.б.)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Гидрография және гидротехникалық құрылыстар gpgs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Мұхиттар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gphydrosea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Мұхиттар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Көлдер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gphydrolake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gphydroriver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өзендердің, көлдердің төгілу алаңдары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gpdphydroflood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өзендердің, көлдердің төгілу алаңдары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gpdphydropond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Тоғандар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қоймалары және су жинауға арналған басқа да құрылыстар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gphydroreservoir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қоймалары және су жинауға арналған басқа да құрылыстар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Каналдар мен арықтар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gphydrocanal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Каналдар мен арықтар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БЖ атрибутивтік деректері 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жоспар (gp)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 gpzone – ФУНКЦИОНАЛДЫҚ АЙМАҚТАР gp_functional_zones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gpzonejil – Тұрғын аймақтар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gpzoneodz - Қоғамдық-іскерлік аймақтар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gpzoneprom - Өнеркәсіптік (өндірістік) аймақтар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gpzonetransport - Көлік және инженерлік инфрақұрылым аймақтары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 gpzoneprotect - Ерекше қорғалатын аумақтар аймақтары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 gpzoneagricult - Ауыл шаруашылығы және орман шаруашылығын пайдалану аймақтары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 gpzonerec - Рекреациялық аймақтар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 gpzonerez - Резервтік аумақтар аймақтары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 gpzonennt - Қолайсыз және пайдаланылмайтын аумақтар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 gpzonerestrict - Режимдік аумақтардың аймақтары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 gpzonespec- Арнайы мақсаттағы аймақтар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 gpzonecon – Жерді пайдаланудың арнайы жағдайлары бар аймақтар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 gpzonesub - Қала маңы аймағы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zone_type_id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типінің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gp_func_zone_code_id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 функционалдық аймақтарының сыныптауышы бойынша код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func_zone_status_id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 іске асыру мәртебесінің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 функционалдық аймағының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deactivation_doc_id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Белсенсіз ету құжатының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 құжатының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gp_documents Бекітуші құжат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бекіту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approved_by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кім бекітті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kato_code_id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ӘАОСК кодының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status_id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 мәртебесінің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 функционалдық аймағының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effective_date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Күшіне енген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sign_file_name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Құжатқа қол қою файлының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deactivation_doc_id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Белсенсіз ету құжатының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doc_number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бекіту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gp_ggk_number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 МҚҚК тіркеу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file_name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 файлының 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gp_red_lines_poly БЖ қызыл сызықтары (полигон)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 функционалдық аймағының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deactivation_doc_id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Белсенсіз ету құжатының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 құжатының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gp_red_lines_line БЖ қызыл сызықтары (желі)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 функционалдық аймағының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deactivation_doc_id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Белсенсіз ету құжатының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 құжатының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 gpbuild – ЕЛДІ МЕКЕННІҢ ҒИМАРАТТАРЫ МЕН ҚҰРЫЛЫСТАРЫ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gpbuild - Ғимараттар мен құрылыстар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floor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Қабаттар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gpenglin – ИНЖЕНЕРЛІК КОММУНИКАЦИЯЛАР ЖЕЛІЛІК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gpengellin - Энергиямен жабдықтау объектілері желілік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voltage_f64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amount_pr_f64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Сымдар/кабельдер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gpenggaslin - Желілік газбен жабдықтау объектілері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gpengwodlin – Желілік сумен жабдықтау объектілері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 gpengkanlin – Желілік су бұру объектілері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 gpengteplin – Желілік жылумен жабдықтау объектілері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 gpengtellin – Желілік байланыс және телекоммуникациялар объектісі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 gpengoillin – Желілік мұнай құбырларының объектілері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 gpenglivlin – Желілік нөсерлі кәріз объектілері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мәртебесі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 диаметрі,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 gpgr – ҚАЛА ҚҰРЫЛЫСЫ ЖОБАСЫНЫҢ ШЕКАРАЛАРЫ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gpgrnp - Елді мекеннің шекаралары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gpgrpdp - ЕТЖЖ шекарасы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gp_documents Бекітетін құжат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бекіту мерзімі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approved_by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кім бекітті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kato_code_id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ӘАОЖ кодының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gp_gr_status_id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 іске асыру шекарасының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status_id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 мәртебесінің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 функционалдық аймағының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effective_date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Күшіне енген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sign_file_name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Құжатқа қол қою файлының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deactivation_doc_id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Белсенсіз ету құжатының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doc_number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бекіту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gp_ggk_number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 МҚК-да тіркеу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file_name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файлының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 gpgrreconstruction - Бұзу, реконструкциялау шекаралары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gpreg – ҚАЛА ҚҰРЫЛЫСЫ РЕГЛАМЕНТТЕРІ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gp_red_lines_line Қызыл сызықтар (желі)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 функционалдық аймағының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deactivation_doc_id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Белсенсіз ету құжатының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жасау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 gp_red_lines_poly - Қызыл сызықтар (полигон)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 функционалдық аймағының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deactivation_doc_id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Белсенсіз ету құжатының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жасау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 gpregyellowline - Сары сызықтар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deactivation_doc_id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Белсенсіз ету құжатының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жасау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 gpregwodpls - Су қорғау жолақтары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 gpregwaterzone - Су қорғау аймақтары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 gprailwayprotectzone - Теміржол шуынан қорғау аймақтары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 gpprotectforestzone - Қауiптi сел және қорғаныштық орман аймағы шектесетiн темiр және автомобиль жолдары тармақтары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 gpprotectwaterintakezone - Су қоймалары құрылыстарының қорғаныс аймақтары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 pprotectgaszone - Газбен жабдықтау жүйелері объектілерінің күзет аймақтары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 gpprotectlinezone - Магистральдық құбырлардың, байланыс, радиофикация желілерінің, электр және жылу желілерінің күзет аймақтары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 gpprotectprotectzone - Әскери полигондар аумақтарының, сондай-ақ Қарулы Күштердің арсеналдарының, базалары мен қоймаларының тыйым салынған аймақтары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 gppenalsystem - Қылмыстық-атқару жүйесі мекемелеріне іргелес аумақ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5.12 - gpprotecthistorical- Тарихи және мәдени ескерткіштерінің қорғалатын аймақтары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5.13 - gpculturalheritage- Тарихи-мәдени мұра объектілері және (немесе) қорғалатын бірегей және сирек ландшафттары бар аумақтар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5.14- gpfloodzone - Су тасу және су басу аймақтары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zone_width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 gpprotectairfile - Әуеайлақ маңындағы аумақтарды қорғау аймақтары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Әуеайлақтың бақылау нүктесінен алыстауына байланысты шектеу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H_abs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Объектілердің биіктігін шектеудің абсолютті биіктігі(EGM 2008)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Distance from the object to ARP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Әуеайлақтың бақылау нүктесінен қашықтық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5.16 pdpzonesan – Санитариялық-қорғаныш аймақтары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danger_class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Қауіптілік сыныбы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zone_radius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радиусы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pdp​auto​tran – КӨЛІК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pdpautotranbridg - Көпірлер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 pdpautotranprc - Тұрақтар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 pdpautotranrdc - Жолдар мен өтпе жолдар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 pdpautotranstreet - Жолдар мен көшелердің осьтік желілері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gpautotraninterchanges - Әртүрлі деңгейдегі айналма жолдар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 gpautotranhubs - Көлік-ауысып отыру торабтары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 gpautotranrunways - Ұшу-қону жолағы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 gpautotranpiers - Айлақтар, пирс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 pdprrstran – ТЕМІРЖОЛ КӨЛІГІ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 pdprrstranlin - Теміржолдар, жолдар және желілік құрылыстар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 pdpblag – ЕЛДІ МЕКЕНДІ АБАТТАНДЫРУ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 pdpblagchildpl - Балалардың ойын алаңдары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 pdpblagdumppl - Қоқыс контейнерлерінің алаңдары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 pdpblagfontpol - Бұрқақтар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 pdpblagsportpl - Спорт алаңдары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 pdpblagtrotuar - Жаяусоқпақтар, тас төсемдер, жаяу жүргіншілер жолдары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 pdpblagzelen - Қалалық көгалдандыру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 pdpgs – ГИДРОГРАФИЯ ЖӘНЕ ГИДРОТЕХНИКАЛЫҚ ҚҰРЫЛЫСТАР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 gphydrosea - Теңіздер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 gphydrolake - Көлдер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 gphydroriver - Өзендер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 gpdphydroflood - Ірі өзендердің, көлдердің төгілу алаңдары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 gpdphydropond - Тоғандар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 gphydroreservoir - Су қоймалары және су жинауға арналған басқа да құрылыстар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 gphydrocanal - Каналдар мен арықтар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Өрістің ұзындығы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типі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Сыныптауыш бойынша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