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2088" w14:textId="a7f2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Қазақстан Республикасы Білім және ғылым министрінің 2017 жылғы 2 мамырдағы № 204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28 маусымдағы № 318 бұйрығы. Қазақстан Республикасының Әділет министрлігінде 2024 жылғы 29 маусымда № 34669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Шығармашылық дайындықты талап ететін білім беру бағдарламалары топтарының түсушілерін қоспағанда, түсушілер Қазақстан тарихы, математикалық сауаттылық, оқу сауаттылығы (оқу тілі) және екі бейіндік пән бойынша ҰБТ тапсырады.</w:t>
      </w:r>
    </w:p>
    <w:bookmarkEnd w:id="1"/>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түсушілерді қоспағанда, Қазақстан Республикасының азаматы болып табылмайтын ұлты қазақ адамдар Оқу сауаттылығы (оқу тілі) және екі бейіндік пән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адамдар Қазақстан тарихы және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Қазақстан Республикасының азаматы болып табылмайтын ұлты қазақ адамдар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тобына түсушілерді қоспағанда, қысқартылған оқу мерзімдерін көздейтін білім беру бағдарламалары бойынша даярлаудың ұқсас бағыттарына түсетін адамдар, оның ішінде Қазақстан Республикасының азаматы болып табылмайтын ұлты қазақ адамдар ҰБТ-ді жалпы кәсіптік және арнайы пәндер бойынша тапсырады.</w:t>
      </w:r>
    </w:p>
    <w:p>
      <w:pPr>
        <w:spacing w:after="0"/>
        <w:ind w:left="0"/>
        <w:jc w:val="both"/>
      </w:pPr>
      <w:r>
        <w:rPr>
          <w:rFonts w:ascii="Times New Roman"/>
          <w:b w:val="false"/>
          <w:i w:val="false"/>
          <w:color w:val="000000"/>
          <w:sz w:val="28"/>
        </w:rPr>
        <w:t>
      Шығармашылық дайындықты талап ететін, қысқартылған оқыту мерзімдерін көздейтін білім беру бағдарламаларының ұқсас бағыттарына оқуға түсуші адамдар, оның ішінде Қазақстан Республикасының азаматы болып табылмайтын ұлты қазақ адамдар үшін ҰБТ арнайы пән бойынша өткізіледі.</w:t>
      </w:r>
    </w:p>
    <w:p>
      <w:pPr>
        <w:spacing w:after="0"/>
        <w:ind w:left="0"/>
        <w:jc w:val="both"/>
      </w:pPr>
      <w:r>
        <w:rPr>
          <w:rFonts w:ascii="Times New Roman"/>
          <w:b w:val="false"/>
          <w:i w:val="false"/>
          <w:color w:val="000000"/>
          <w:sz w:val="28"/>
        </w:rPr>
        <w:t>
      "Педагогикалық ғылымдар" білім беру саласы бойынша білім беру бағдарламалары тобына ауысатындарды қоспағанда,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екі бейіндік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топтарынан ауысатындарды қоспағанда,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 Қазақстан тарихы, математикалық сауаттылық, оқу сауаттылығы (оқу тілі) және екі бейіндік пән бойынша ҰБТ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Қысқартылған оқыту мерзімдерін көздейтін білім беру бағдарламаларының ұқсас бағыттарына оқуға түсушілерді қоспағанда, орта, техникалық және кәсіптік немесе орта білімнен кейінгі білім беру ұйымдарының бітірушілері үшін ҰБТ тест тапсырмаларының саны:</w:t>
      </w:r>
    </w:p>
    <w:bookmarkEnd w:id="2"/>
    <w:p>
      <w:pPr>
        <w:spacing w:after="0"/>
        <w:ind w:left="0"/>
        <w:jc w:val="both"/>
      </w:pPr>
      <w:r>
        <w:rPr>
          <w:rFonts w:ascii="Times New Roman"/>
          <w:b w:val="false"/>
          <w:i w:val="false"/>
          <w:color w:val="000000"/>
          <w:sz w:val="28"/>
        </w:rPr>
        <w:t>
      1) Қазақстан тарихы бойынша – 20;</w:t>
      </w:r>
    </w:p>
    <w:p>
      <w:pPr>
        <w:spacing w:after="0"/>
        <w:ind w:left="0"/>
        <w:jc w:val="both"/>
      </w:pPr>
      <w:r>
        <w:rPr>
          <w:rFonts w:ascii="Times New Roman"/>
          <w:b w:val="false"/>
          <w:i w:val="false"/>
          <w:color w:val="000000"/>
          <w:sz w:val="28"/>
        </w:rPr>
        <w:t>
      2) математикалық сауаттылық бойынша – 10;</w:t>
      </w:r>
    </w:p>
    <w:p>
      <w:pPr>
        <w:spacing w:after="0"/>
        <w:ind w:left="0"/>
        <w:jc w:val="both"/>
      </w:pPr>
      <w:r>
        <w:rPr>
          <w:rFonts w:ascii="Times New Roman"/>
          <w:b w:val="false"/>
          <w:i w:val="false"/>
          <w:color w:val="000000"/>
          <w:sz w:val="28"/>
        </w:rPr>
        <w:t>
      3) оқу сауаттылығы (оқу тілі) бойынша – 10;</w:t>
      </w:r>
    </w:p>
    <w:p>
      <w:pPr>
        <w:spacing w:after="0"/>
        <w:ind w:left="0"/>
        <w:jc w:val="both"/>
      </w:pPr>
      <w:r>
        <w:rPr>
          <w:rFonts w:ascii="Times New Roman"/>
          <w:b w:val="false"/>
          <w:i w:val="false"/>
          <w:color w:val="000000"/>
          <w:sz w:val="28"/>
        </w:rPr>
        <w:t>
      4) бірінші бейіндік пән бойынша – 40;</w:t>
      </w:r>
    </w:p>
    <w:p>
      <w:pPr>
        <w:spacing w:after="0"/>
        <w:ind w:left="0"/>
        <w:jc w:val="both"/>
      </w:pPr>
      <w:r>
        <w:rPr>
          <w:rFonts w:ascii="Times New Roman"/>
          <w:b w:val="false"/>
          <w:i w:val="false"/>
          <w:color w:val="000000"/>
          <w:sz w:val="28"/>
        </w:rPr>
        <w:t>
      5) екінші бейіндік пән бойынша – 40.</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Қазақстан Республикасының азаматы болып табылмайтын ұлты қазақ адамдар үшін ҰБТ тест тапсырмаларының саны:</w:t>
      </w:r>
    </w:p>
    <w:p>
      <w:pPr>
        <w:spacing w:after="0"/>
        <w:ind w:left="0"/>
        <w:jc w:val="both"/>
      </w:pPr>
      <w:r>
        <w:rPr>
          <w:rFonts w:ascii="Times New Roman"/>
          <w:b w:val="false"/>
          <w:i w:val="false"/>
          <w:color w:val="000000"/>
          <w:sz w:val="28"/>
        </w:rPr>
        <w:t>
      1) оқу сауаттылығы (оқу тілі) бойынша – 10;</w:t>
      </w:r>
    </w:p>
    <w:p>
      <w:pPr>
        <w:spacing w:after="0"/>
        <w:ind w:left="0"/>
        <w:jc w:val="both"/>
      </w:pPr>
      <w:r>
        <w:rPr>
          <w:rFonts w:ascii="Times New Roman"/>
          <w:b w:val="false"/>
          <w:i w:val="false"/>
          <w:color w:val="000000"/>
          <w:sz w:val="28"/>
        </w:rPr>
        <w:t>
      2) бірінші бейіндік пән бойынша – 40;</w:t>
      </w:r>
    </w:p>
    <w:p>
      <w:pPr>
        <w:spacing w:after="0"/>
        <w:ind w:left="0"/>
        <w:jc w:val="both"/>
      </w:pPr>
      <w:r>
        <w:rPr>
          <w:rFonts w:ascii="Times New Roman"/>
          <w:b w:val="false"/>
          <w:i w:val="false"/>
          <w:color w:val="000000"/>
          <w:sz w:val="28"/>
        </w:rPr>
        <w:t>
      3) екінші бейіндік пән бойынша – 40.</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Оқу сауаттылығы (оқу тілі) бойынша ҰБТ тест тапсырмаларының саны – 10.</w:t>
      </w:r>
    </w:p>
    <w:p>
      <w:pPr>
        <w:spacing w:after="0"/>
        <w:ind w:left="0"/>
        <w:jc w:val="both"/>
      </w:pPr>
      <w:r>
        <w:rPr>
          <w:rFonts w:ascii="Times New Roman"/>
          <w:b w:val="false"/>
          <w:i w:val="false"/>
          <w:color w:val="000000"/>
          <w:sz w:val="28"/>
        </w:rPr>
        <w:t xml:space="preserve">
      Ұлттық бірыңғай тестілеудің бейіндік пәндері көрсетілген білім беру бағдарламалары топтарының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ақылы негізде ауысуға ниет білдірген тұлғалар үшін ҰБТ тест тапсырмаларының саны:</w:t>
      </w:r>
    </w:p>
    <w:p>
      <w:pPr>
        <w:spacing w:after="0"/>
        <w:ind w:left="0"/>
        <w:jc w:val="both"/>
      </w:pPr>
      <w:r>
        <w:rPr>
          <w:rFonts w:ascii="Times New Roman"/>
          <w:b w:val="false"/>
          <w:i w:val="false"/>
          <w:color w:val="000000"/>
          <w:sz w:val="28"/>
        </w:rPr>
        <w:t>
      1) бірінші бейіндік пән бойынша – 40;</w:t>
      </w:r>
    </w:p>
    <w:p>
      <w:pPr>
        <w:spacing w:after="0"/>
        <w:ind w:left="0"/>
        <w:jc w:val="both"/>
      </w:pPr>
      <w:r>
        <w:rPr>
          <w:rFonts w:ascii="Times New Roman"/>
          <w:b w:val="false"/>
          <w:i w:val="false"/>
          <w:color w:val="000000"/>
          <w:sz w:val="28"/>
        </w:rPr>
        <w:t>
      2) екінші бейіндік пән бойынша – 40.";</w:t>
      </w:r>
    </w:p>
    <w:bookmarkStart w:name="z8" w:id="3"/>
    <w:p>
      <w:pPr>
        <w:spacing w:after="0"/>
        <w:ind w:left="0"/>
        <w:jc w:val="both"/>
      </w:pPr>
      <w:r>
        <w:rPr>
          <w:rFonts w:ascii="Times New Roman"/>
          <w:b w:val="false"/>
          <w:i w:val="false"/>
          <w:color w:val="000000"/>
          <w:sz w:val="28"/>
        </w:rPr>
        <w:t>
      мынадай мазмұндағы 12-1-тармақпен толықтырылсын:</w:t>
      </w:r>
    </w:p>
    <w:bookmarkEnd w:id="3"/>
    <w:bookmarkStart w:name="z9" w:id="4"/>
    <w:p>
      <w:pPr>
        <w:spacing w:after="0"/>
        <w:ind w:left="0"/>
        <w:jc w:val="both"/>
      </w:pPr>
      <w:r>
        <w:rPr>
          <w:rFonts w:ascii="Times New Roman"/>
          <w:b w:val="false"/>
          <w:i w:val="false"/>
          <w:color w:val="000000"/>
          <w:sz w:val="28"/>
        </w:rPr>
        <w:t>
      "12-1. Қазақ тілін В1 (орта) деңгейден төмен емес меңгергенін растайтын ҚАЗТЕСТ сертификаты бар тұлғалар қалауы бойынша ҰБТ-ның "Қазақ тілі" бейіндік пәнінен немесе арнайы пәнінен тест тапсырудан босатылады және Үлгілік қағидалардың 4-2 тармағына және 2-2-қосымшасында белгіленген балдарды ауыстыру шкаласына сәйкес білім беру грантын тағайындау конкурсына қатыса алады және (немесе) ЖЖОКБҰ-ға ақылы негізде оқуға қабылдана алады.";</w:t>
      </w:r>
    </w:p>
    <w:bookmarkEnd w:id="4"/>
    <w:bookmarkStart w:name="z10" w:id="5"/>
    <w:p>
      <w:pPr>
        <w:spacing w:after="0"/>
        <w:ind w:left="0"/>
        <w:jc w:val="both"/>
      </w:pPr>
      <w:r>
        <w:rPr>
          <w:rFonts w:ascii="Times New Roman"/>
          <w:b w:val="false"/>
          <w:i w:val="false"/>
          <w:color w:val="000000"/>
          <w:sz w:val="28"/>
        </w:rPr>
        <w:t>
      мынадай мазмұндағы 13-1-тармақпен толықтырылсын:</w:t>
      </w:r>
    </w:p>
    <w:bookmarkEnd w:id="5"/>
    <w:bookmarkStart w:name="z11" w:id="6"/>
    <w:p>
      <w:pPr>
        <w:spacing w:after="0"/>
        <w:ind w:left="0"/>
        <w:jc w:val="both"/>
      </w:pPr>
      <w:r>
        <w:rPr>
          <w:rFonts w:ascii="Times New Roman"/>
          <w:b w:val="false"/>
          <w:i w:val="false"/>
          <w:color w:val="000000"/>
          <w:sz w:val="28"/>
        </w:rPr>
        <w:t>
      "13-1. "Назарбаев Зияткерлік мектептері" дербес білім беру ұйымының білім беру бағдарламалары бойынша оқуларын аяқтаған бітірушілерге ҰБТ сертификаттары Үлгілік қағидалардың 4-3-тармағына және "Назарбаев Зияткерлік мектептері" дербес білім беру ұйымы бітірушілерінің оқудағы нәтижелерінің сырттай бағалау балдарын ҰБТ балдарына ауыстыру шкаласы 2-3-қосымшаға сәйкес оқу нәтижелерінің сырттай бағалау балдарын ҰБТ-ның балдарына ауыстыру негізінде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"14. ҰБТ бойынша ең жоғары балл – 140 балл.</w:t>
      </w:r>
    </w:p>
    <w:bookmarkEnd w:id="7"/>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түсетін тұлғалар үшін ҰБТ бойынша ең жоғары балл – 130 балл.</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ҰБТ бойынша ең жоғары балл –110 баллды құрайды.";</w:t>
      </w:r>
    </w:p>
    <w:bookmarkStart w:name="z14" w:id="8"/>
    <w:p>
      <w:pPr>
        <w:spacing w:after="0"/>
        <w:ind w:left="0"/>
        <w:jc w:val="both"/>
      </w:pPr>
      <w:r>
        <w:rPr>
          <w:rFonts w:ascii="Times New Roman"/>
          <w:b w:val="false"/>
          <w:i w:val="false"/>
          <w:color w:val="000000"/>
          <w:sz w:val="28"/>
        </w:rPr>
        <w:t>
      мынадай мазмұндағы 74-2-тармақпен толықтырылсын:</w:t>
      </w:r>
    </w:p>
    <w:bookmarkEnd w:id="8"/>
    <w:bookmarkStart w:name="z15" w:id="9"/>
    <w:p>
      <w:pPr>
        <w:spacing w:after="0"/>
        <w:ind w:left="0"/>
        <w:jc w:val="both"/>
      </w:pPr>
      <w:r>
        <w:rPr>
          <w:rFonts w:ascii="Times New Roman"/>
          <w:b w:val="false"/>
          <w:i w:val="false"/>
          <w:color w:val="000000"/>
          <w:sz w:val="28"/>
        </w:rPr>
        <w:t>
      "74-2.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(одан әрі - шектеу іс-шаралары) туындаған кезде ғылым және жоғары білім саласындағы уәкілетті орган өтініштерді қабылдау және ҰБТ өткізу мерзімдеріне өзгеріс енгізеді.</w:t>
      </w:r>
    </w:p>
    <w:bookmarkEnd w:id="9"/>
    <w:p>
      <w:pPr>
        <w:spacing w:after="0"/>
        <w:ind w:left="0"/>
        <w:jc w:val="both"/>
      </w:pPr>
      <w:r>
        <w:rPr>
          <w:rFonts w:ascii="Times New Roman"/>
          <w:b w:val="false"/>
          <w:i w:val="false"/>
          <w:color w:val="000000"/>
          <w:sz w:val="28"/>
        </w:rPr>
        <w:t xml:space="preserve">
      Шектеу іс-шаралары кезінде Осы Қағиданың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 жүргізілген ҰБТ-де төмен нәтижелер алған жағдайда республикалық бюджет немесе жергілікті бюджет қаражаты есебінен жоғары білімнің білім беру грантын тағайындау конкурсында түсушінің қалауы бойынша осы Қағиданың </w:t>
      </w:r>
      <w:r>
        <w:rPr>
          <w:rFonts w:ascii="Times New Roman"/>
          <w:b w:val="false"/>
          <w:i w:val="false"/>
          <w:color w:val="000000"/>
          <w:sz w:val="28"/>
        </w:rPr>
        <w:t>74-1 тармағының</w:t>
      </w:r>
      <w:r>
        <w:rPr>
          <w:rFonts w:ascii="Times New Roman"/>
          <w:b w:val="false"/>
          <w:i w:val="false"/>
          <w:color w:val="000000"/>
          <w:sz w:val="28"/>
        </w:rPr>
        <w:t xml:space="preserve"> 1), 2) тармақшаларында көрсетілген мерзімдерде жүргізілген ҰБТ-дің ең жақсы нәтижесі ескеріледі.</w:t>
      </w:r>
    </w:p>
    <w:p>
      <w:pPr>
        <w:spacing w:after="0"/>
        <w:ind w:left="0"/>
        <w:jc w:val="both"/>
      </w:pPr>
      <w:r>
        <w:rPr>
          <w:rFonts w:ascii="Times New Roman"/>
          <w:b w:val="false"/>
          <w:i w:val="false"/>
          <w:color w:val="000000"/>
          <w:sz w:val="28"/>
        </w:rPr>
        <w:t xml:space="preserve">
      Бұл ретте түсуші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мерзімдегі ҰБТ қатысуы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"79. ҰБТ ұзақтығы - 240 минут (4 сағат).</w:t>
      </w:r>
    </w:p>
    <w:bookmarkEnd w:id="10"/>
    <w:p>
      <w:pPr>
        <w:spacing w:after="0"/>
        <w:ind w:left="0"/>
        <w:jc w:val="both"/>
      </w:pPr>
      <w:r>
        <w:rPr>
          <w:rFonts w:ascii="Times New Roman"/>
          <w:b w:val="false"/>
          <w:i w:val="false"/>
          <w:color w:val="000000"/>
          <w:sz w:val="28"/>
        </w:rPr>
        <w:t>
      Тестілеудің 60 минуты өткеннен кейін жаттығуларға арналған 2 минут көлемінде үзіліс жүзеге асырылады.</w:t>
      </w:r>
    </w:p>
    <w:p>
      <w:pPr>
        <w:spacing w:after="0"/>
        <w:ind w:left="0"/>
        <w:jc w:val="both"/>
      </w:pPr>
      <w:r>
        <w:rPr>
          <w:rFonts w:ascii="Times New Roman"/>
          <w:b w:val="false"/>
          <w:i w:val="false"/>
          <w:color w:val="000000"/>
          <w:sz w:val="28"/>
        </w:rPr>
        <w:t>
      120 минут тестілеу аяқталғаннан кейін жаттығуларға арналған 3 минут көлемінде үзіліс беріледі.</w:t>
      </w:r>
    </w:p>
    <w:p>
      <w:pPr>
        <w:spacing w:after="0"/>
        <w:ind w:left="0"/>
        <w:jc w:val="both"/>
      </w:pPr>
      <w:r>
        <w:rPr>
          <w:rFonts w:ascii="Times New Roman"/>
          <w:b w:val="false"/>
          <w:i w:val="false"/>
          <w:color w:val="000000"/>
          <w:sz w:val="28"/>
        </w:rPr>
        <w:t>
      180 минут тестілеу аяқталғаннан кейін 3 минут көлемінде үзіліс беріледі.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түсушілер үшін тестілеу ұзақтығы – 70 минут.</w:t>
      </w:r>
    </w:p>
    <w:p>
      <w:pPr>
        <w:spacing w:after="0"/>
        <w:ind w:left="0"/>
        <w:jc w:val="both"/>
      </w:pPr>
      <w:r>
        <w:rPr>
          <w:rFonts w:ascii="Times New Roman"/>
          <w:b w:val="false"/>
          <w:i w:val="false"/>
          <w:color w:val="000000"/>
          <w:sz w:val="28"/>
        </w:rPr>
        <w:t>
      Қысқартылған оқу мерзімдерін көздейтін білім беру бағдарламалары топтары бойынша даярлаудың ұқсас бағыттарына түсетін адамдарды қоспағанда, Қазақстан Республикасының азаматы болып табылмайтын ұлты қазақ адамдар үшін тестілеудің ұзақтығы – 150 минут (2 сағат 30 минут).</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тобына түсуші Қазақстан Республикасының азаматы болып табылмайтын ұлты қазақ адамдар үшін тестілеудің ұзақтығы – 20 минут.</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ЖЖОКБҰ – ның білім алушылары және басқа білім беру бағдарламалары топтарына ауысқысы келетіндер үшін тестілеу ұзақтығы-130 минут.</w:t>
      </w:r>
    </w:p>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120 минут (2 сағат) бөлінеді.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қысқартылған оқыту мерзімдерін көздейтін білім беру бағдарламалары бойынша ұқсас даярлау бағыттары бойынша түсушілер үшін-80 минут.</w:t>
      </w:r>
    </w:p>
    <w:p>
      <w:pPr>
        <w:spacing w:after="0"/>
        <w:ind w:left="0"/>
        <w:jc w:val="both"/>
      </w:pPr>
      <w:r>
        <w:rPr>
          <w:rFonts w:ascii="Times New Roman"/>
          <w:b w:val="false"/>
          <w:i w:val="false"/>
          <w:color w:val="000000"/>
          <w:sz w:val="28"/>
        </w:rPr>
        <w:t>
      Мүгедектігі бар балалар және мүгедектігі бар адамдар (көру, есту, тірек-қимыл аппаратының функциялары бұзылған) үшін тестілеуге қосымша 40 минут уақыт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"80. Электрондық форматтағы ҰБТ-ны өткізу барысында түсушіге академиялық адалдық принциптерін бұзуға, оның ішінде:</w:t>
      </w:r>
    </w:p>
    <w:bookmarkEnd w:id="11"/>
    <w:p>
      <w:pPr>
        <w:spacing w:after="0"/>
        <w:ind w:left="0"/>
        <w:jc w:val="both"/>
      </w:pPr>
      <w:r>
        <w:rPr>
          <w:rFonts w:ascii="Times New Roman"/>
          <w:b w:val="false"/>
          <w:i w:val="false"/>
          <w:color w:val="000000"/>
          <w:sz w:val="28"/>
        </w:rPr>
        <w:t>
      аудиториядан (компьютерлік сыныптан) тестілеу әкімшісінің рұқсатынсыз 10 минуттан артық шығуға;</w:t>
      </w:r>
    </w:p>
    <w:p>
      <w:pPr>
        <w:spacing w:after="0"/>
        <w:ind w:left="0"/>
        <w:jc w:val="both"/>
      </w:pPr>
      <w:r>
        <w:rPr>
          <w:rFonts w:ascii="Times New Roman"/>
          <w:b w:val="false"/>
          <w:i w:val="false"/>
          <w:color w:val="000000"/>
          <w:sz w:val="28"/>
        </w:rPr>
        <w:t>
      Бұл ретте төтенше, форс-мажорлық жағдайларды және/немесе түсушілердің денсаулығына байланысты жағдайларды қоспағанда, тестілеудің бірінші және соңғы сағаттарында шығуға;</w:t>
      </w:r>
    </w:p>
    <w:p>
      <w:pPr>
        <w:spacing w:after="0"/>
        <w:ind w:left="0"/>
        <w:jc w:val="both"/>
      </w:pPr>
      <w:r>
        <w:rPr>
          <w:rFonts w:ascii="Times New Roman"/>
          <w:b w:val="false"/>
          <w:i w:val="false"/>
          <w:color w:val="000000"/>
          <w:sz w:val="28"/>
        </w:rPr>
        <w:t>
      сөйлесуге, орын ауыстыруға;</w:t>
      </w:r>
    </w:p>
    <w:p>
      <w:pPr>
        <w:spacing w:after="0"/>
        <w:ind w:left="0"/>
        <w:jc w:val="both"/>
      </w:pPr>
      <w:r>
        <w:rPr>
          <w:rFonts w:ascii="Times New Roman"/>
          <w:b w:val="false"/>
          <w:i w:val="false"/>
          <w:color w:val="000000"/>
          <w:sz w:val="28"/>
        </w:rPr>
        <w:t>
      құжаттармен, кез келген тыйым салынған заттармен және түсушіге жұмыс үшін берілген А4 форматындағы парағымен алмасуға;</w:t>
      </w:r>
    </w:p>
    <w:p>
      <w:pPr>
        <w:spacing w:after="0"/>
        <w:ind w:left="0"/>
        <w:jc w:val="both"/>
      </w:pPr>
      <w:r>
        <w:rPr>
          <w:rFonts w:ascii="Times New Roman"/>
          <w:b w:val="false"/>
          <w:i w:val="false"/>
          <w:color w:val="000000"/>
          <w:sz w:val="28"/>
        </w:rPr>
        <w:t>
      тестілеу материалдарын, құжаттарды және тест тапсырмаларымен жұмыс үшін берілген А4 форматындағы парақты аудиториядан (компьютерлік сыныптан) алып шығуға, бүлдіруге;</w:t>
      </w:r>
    </w:p>
    <w:p>
      <w:pPr>
        <w:spacing w:after="0"/>
        <w:ind w:left="0"/>
        <w:jc w:val="both"/>
      </w:pPr>
      <w:r>
        <w:rPr>
          <w:rFonts w:ascii="Times New Roman"/>
          <w:b w:val="false"/>
          <w:i w:val="false"/>
          <w:color w:val="000000"/>
          <w:sz w:val="28"/>
        </w:rPr>
        <w:t>
      аудиторияға (компьютерлік сыныпқа) Қағидалардың 75-тармағында көрсетілген тыйым салынған заттарды алып кіруіне және/немесе қолдануына;</w:t>
      </w:r>
    </w:p>
    <w:p>
      <w:pPr>
        <w:spacing w:after="0"/>
        <w:ind w:left="0"/>
        <w:jc w:val="both"/>
      </w:pPr>
      <w:r>
        <w:rPr>
          <w:rFonts w:ascii="Times New Roman"/>
          <w:b w:val="false"/>
          <w:i w:val="false"/>
          <w:color w:val="000000"/>
          <w:sz w:val="28"/>
        </w:rPr>
        <w:t>
      тестілеу алдында немесе тестілеу кезінде шулауға;</w:t>
      </w:r>
    </w:p>
    <w:p>
      <w:pPr>
        <w:spacing w:after="0"/>
        <w:ind w:left="0"/>
        <w:jc w:val="both"/>
      </w:pPr>
      <w:r>
        <w:rPr>
          <w:rFonts w:ascii="Times New Roman"/>
          <w:b w:val="false"/>
          <w:i w:val="false"/>
          <w:color w:val="000000"/>
          <w:sz w:val="28"/>
        </w:rPr>
        <w:t>
      тестілеу тапсырмаларының мазмұнын талқылауға және жария етуге;</w:t>
      </w:r>
    </w:p>
    <w:p>
      <w:pPr>
        <w:spacing w:after="0"/>
        <w:ind w:left="0"/>
        <w:jc w:val="both"/>
      </w:pPr>
      <w:r>
        <w:rPr>
          <w:rFonts w:ascii="Times New Roman"/>
          <w:b w:val="false"/>
          <w:i w:val="false"/>
          <w:color w:val="000000"/>
          <w:sz w:val="28"/>
        </w:rPr>
        <w:t>
      тестілеуге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тестілеу жүйесіне араласу әрекетіне және тестілеуден өтуге байланысты өзге де бұзушылықтарға рұқсат етілмейді.</w:t>
      </w:r>
    </w:p>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74-1 тармағының</w:t>
      </w:r>
      <w:r>
        <w:rPr>
          <w:rFonts w:ascii="Times New Roman"/>
          <w:b w:val="false"/>
          <w:i w:val="false"/>
          <w:color w:val="000000"/>
          <w:sz w:val="28"/>
        </w:rPr>
        <w:t xml:space="preserve"> 3) тармақшасында көрсетілген мерзімде ҰБТ тапсыратын тұлғаларға Менделеев кестесі мен тұздардың ерігіштігі кестесі қосымша қағаз нұсқада беріледі.</w:t>
      </w:r>
    </w:p>
    <w:p>
      <w:pPr>
        <w:spacing w:after="0"/>
        <w:ind w:left="0"/>
        <w:jc w:val="both"/>
      </w:pPr>
      <w:r>
        <w:rPr>
          <w:rFonts w:ascii="Times New Roman"/>
          <w:b w:val="false"/>
          <w:i w:val="false"/>
          <w:color w:val="000000"/>
          <w:sz w:val="28"/>
        </w:rPr>
        <w:t>
      Түсуші аудиториядан шыққан жағдайда аудиторияға қайта кірген кезде металл іздегішпен тексеріліп кіргізіледі.";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1" w:id="1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ол ресми жарияланғаннан кейін Қазақстан Республикасы Ғылым және жоғары білім министрлігінің ресми интернет-ресурсында орналастыруды қамтамасыз етсін.</w:t>
      </w:r>
    </w:p>
    <w:bookmarkEnd w:id="12"/>
    <w:bookmarkStart w:name="z22"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3"/>
    <w:bookmarkStart w:name="z23"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25" w:id="15"/>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музакалық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Операторлық және фото өнері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