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62bc" w14:textId="e176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42 бұйрығы. Қазақстан Республикасының Әділет министрлігінде 2024 жылғы 28 маусымда № 34661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Қаржы министрлігі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9"/>
    <w:p>
      <w:pPr>
        <w:spacing w:after="0"/>
        <w:ind w:left="0"/>
        <w:jc w:val="both"/>
      </w:pPr>
      <w:r>
        <w:rPr>
          <w:rFonts w:ascii="Times New Roman"/>
          <w:b w:val="false"/>
          <w:i w:val="false"/>
          <w:color w:val="000000"/>
          <w:sz w:val="28"/>
        </w:rPr>
        <w:t>
      Қазақстан Республикасының</w:t>
      </w:r>
    </w:p>
    <w:bookmarkEnd w:id="9"/>
    <w:bookmarkStart w:name="z18" w:id="10"/>
    <w:p>
      <w:pPr>
        <w:spacing w:after="0"/>
        <w:ind w:left="0"/>
        <w:jc w:val="both"/>
      </w:pPr>
      <w:r>
        <w:rPr>
          <w:rFonts w:ascii="Times New Roman"/>
          <w:b w:val="false"/>
          <w:i w:val="false"/>
          <w:color w:val="000000"/>
          <w:sz w:val="28"/>
        </w:rPr>
        <w:t>
      Сауда және интеграция министрлігі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1"/>
    <w:p>
      <w:pPr>
        <w:spacing w:after="0"/>
        <w:ind w:left="0"/>
        <w:jc w:val="both"/>
      </w:pPr>
      <w:r>
        <w:rPr>
          <w:rFonts w:ascii="Times New Roman"/>
          <w:b w:val="false"/>
          <w:i w:val="false"/>
          <w:color w:val="000000"/>
          <w:sz w:val="28"/>
        </w:rPr>
        <w:t>
      Қазақстан Республикасының</w:t>
      </w:r>
    </w:p>
    <w:bookmarkEnd w:id="11"/>
    <w:bookmarkStart w:name="z21" w:id="12"/>
    <w:p>
      <w:pPr>
        <w:spacing w:after="0"/>
        <w:ind w:left="0"/>
        <w:jc w:val="both"/>
      </w:pPr>
      <w:r>
        <w:rPr>
          <w:rFonts w:ascii="Times New Roman"/>
          <w:b w:val="false"/>
          <w:i w:val="false"/>
          <w:color w:val="000000"/>
          <w:sz w:val="28"/>
        </w:rPr>
        <w:t>
      Еңбек және халықты әлеуметтік</w:t>
      </w:r>
    </w:p>
    <w:bookmarkEnd w:id="12"/>
    <w:bookmarkStart w:name="z22" w:id="13"/>
    <w:p>
      <w:pPr>
        <w:spacing w:after="0"/>
        <w:ind w:left="0"/>
        <w:jc w:val="both"/>
      </w:pPr>
      <w:r>
        <w:rPr>
          <w:rFonts w:ascii="Times New Roman"/>
          <w:b w:val="false"/>
          <w:i w:val="false"/>
          <w:color w:val="000000"/>
          <w:sz w:val="28"/>
        </w:rPr>
        <w:t>
      қорғау министрлігі</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42 Бұйрығына</w:t>
            </w:r>
            <w:r>
              <w:br/>
            </w:r>
            <w:r>
              <w:rPr>
                <w:rFonts w:ascii="Times New Roman"/>
                <w:b w:val="false"/>
                <w:i w:val="false"/>
                <w:color w:val="000000"/>
                <w:sz w:val="20"/>
              </w:rPr>
              <w:t>қосымша</w:t>
            </w:r>
          </w:p>
        </w:tc>
      </w:tr>
    </w:tbl>
    <w:bookmarkStart w:name="z24" w:id="14"/>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14"/>
    <w:p>
      <w:pPr>
        <w:spacing w:after="0"/>
        <w:ind w:left="0"/>
        <w:jc w:val="left"/>
      </w:pPr>
    </w:p>
    <w:p>
      <w:pPr>
        <w:spacing w:after="0"/>
        <w:ind w:left="0"/>
        <w:jc w:val="both"/>
      </w:pPr>
      <w:r>
        <w:rPr>
          <w:rFonts w:ascii="Times New Roman"/>
          <w:b w:val="false"/>
          <w:i w:val="false"/>
          <w:color w:val="000000"/>
          <w:sz w:val="28"/>
        </w:rPr>
        <w:t xml:space="preserve">
      1. Камералдық бақылауды жүзеге асыру үшін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қағидаларын бекіту туралы" Қазақстан Республикасы Денсаулық сақтау министрінің 2020 жылғы 25 қарашадағы № ҚР ДСМ-202/2020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21706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"Камералдық бақылауды жүзеге асыру үшін қажетті мәліметтердің тізбесін, сондай-ақ оларды кеден органдарының, техникалық реттеу саласындағы уәкілетті органның ұсыну қағидаларын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"2) осы бұйрыққа 2-қосымшаға сәйкес кеден органдарының, техникалық реттеу саласындағы уәкілетті органның камералдық бақылауды жүзеге асыру үшін қажетті мәліметтер тізбесін ұсыну қағидалары бекітілсін.";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камералдық бақылауды жүзеге асыру үшін қажетті мәліметтер тізбесін ұсыну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"Кеден органдарының, техникалық реттеу саласындағы уәкілетті органның камералдық бақылауды жүзеге асыру үшін қажетті мәліметтер тізбесін ұсыну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Камералдық бақылауды жүзеге асыру үшін қажетті мәліметтер тізбесін ұсыну қағидалары (бұдан әрі – Қағидалар) "Халық денсаулығы және денсаулық сақтау жүйесі туралы" Қазақстан Республикасының Кодексінің (бұдан әрі – Кодекс)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 ісі саласындағы және техникалық реттеу саласындағы уәкілетті органдардың, сыртқы экономикалық қызметке қатысушылар туралы, импортталатын тауарлар бойынша және халықтың санитариялық-эпидемиологиялық саламаттылығы саласындағы мемлекеттік органға (бұдан әрі – мемлекеттік орган) өнімдердің сәйкестігін растауға (бағалауға) жүгінген өтініш берушілер туралы мәліметтер тізбесін ұсыну тәртібін, сондай-ақ камералдық бақылауды жүзеге асыру мақсатында олардың мәліметтерді беру нысаны мен тәсілдерін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 бекіту туралы" Қазақстан Республикасы Денсаулық сақтау министрінің 2020 жылғы 20 желтоқсандағы № ҚР ДСМ-284/2020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21841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атауы</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19"/>
    <w:p>
      <w:pPr>
        <w:spacing w:after="0"/>
        <w:ind w:left="0"/>
        <w:jc w:val="both"/>
      </w:pPr>
      <w:r>
        <w:rPr>
          <w:rFonts w:ascii="Times New Roman"/>
          <w:b w:val="false"/>
          <w:i w:val="false"/>
          <w:color w:val="000000"/>
          <w:sz w:val="28"/>
        </w:rPr>
        <w:t>
      "Қоса беріліп отырған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 (бұдан әрі – Тәртіп) "Халық денсаулығы және денсаулық сақтау жүйесі туралы" Қазақстан Республикасының Кодексінің (бұдан әрі – Кодекс)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50" w:id="21"/>
    <w:p>
      <w:pPr>
        <w:spacing w:after="0"/>
        <w:ind w:left="0"/>
        <w:jc w:val="both"/>
      </w:pPr>
      <w:r>
        <w:rPr>
          <w:rFonts w:ascii="Times New Roman"/>
          <w:b w:val="false"/>
          <w:i w:val="false"/>
          <w:color w:val="000000"/>
          <w:sz w:val="28"/>
        </w:rPr>
        <w:t>
      "2 тарау.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22"/>
    <w:p>
      <w:pPr>
        <w:spacing w:after="0"/>
        <w:ind w:left="0"/>
        <w:jc w:val="both"/>
      </w:pPr>
      <w:r>
        <w:rPr>
          <w:rFonts w:ascii="Times New Roman"/>
          <w:b w:val="false"/>
          <w:i w:val="false"/>
          <w:color w:val="000000"/>
          <w:sz w:val="28"/>
        </w:rPr>
        <w:t>
      "Созылмалы кәсіптік ауру туралы хабарлама диагноз қойылған сәттен бастап үш жұмыс күні ішінде аумақтық бөлімшеге, науқасты кәсіптік аурудың еңбек (қызметтік) міндеттерін орындаумен байланысын анықтау сараптамасына жіберген медициналық ұйымға және зиянды және (немесе) қауіпті өндірістік факторлармен байланыстағы науқастың соңғы жұмыс орны бойынша жұмыс берушіге, оның ішінде жұмыс берушімен еңбек қатынастары тоқтатылғаннан кейін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тәртібіне </w:t>
      </w:r>
      <w:r>
        <w:rPr>
          <w:rFonts w:ascii="Times New Roman"/>
          <w:b w:val="false"/>
          <w:i w:val="false"/>
          <w:color w:val="000000"/>
          <w:sz w:val="28"/>
        </w:rPr>
        <w:t>қосымша</w:t>
      </w:r>
      <w:r>
        <w:rPr>
          <w:rFonts w:ascii="Times New Roman"/>
          <w:b w:val="false"/>
          <w:i w:val="false"/>
          <w:color w:val="000000"/>
          <w:sz w:val="28"/>
        </w:rPr>
        <w:t xml:space="preserve">, осы тізбегдегі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қосымша</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кәсіптік</w:t>
            </w:r>
            <w:r>
              <w:br/>
            </w:r>
            <w:r>
              <w:rPr>
                <w:rFonts w:ascii="Times New Roman"/>
                <w:b w:val="false"/>
                <w:i w:val="false"/>
                <w:color w:val="000000"/>
                <w:sz w:val="20"/>
              </w:rPr>
              <w:t>аурулардың және (немесе)</w:t>
            </w:r>
            <w:r>
              <w:br/>
            </w:r>
            <w:r>
              <w:rPr>
                <w:rFonts w:ascii="Times New Roman"/>
                <w:b w:val="false"/>
                <w:i w:val="false"/>
                <w:color w:val="000000"/>
                <w:sz w:val="20"/>
              </w:rPr>
              <w:t>уланудың, оның ішінде</w:t>
            </w:r>
            <w:r>
              <w:br/>
            </w:r>
            <w:r>
              <w:rPr>
                <w:rFonts w:ascii="Times New Roman"/>
                <w:b w:val="false"/>
                <w:i w:val="false"/>
                <w:color w:val="000000"/>
                <w:sz w:val="20"/>
              </w:rPr>
              <w:t>жұмыскердің өз еңбек</w:t>
            </w:r>
            <w:r>
              <w:br/>
            </w:r>
            <w:r>
              <w:rPr>
                <w:rFonts w:ascii="Times New Roman"/>
                <w:b w:val="false"/>
                <w:i w:val="false"/>
                <w:color w:val="000000"/>
                <w:sz w:val="20"/>
              </w:rPr>
              <w:t>(қызметтік) міндеттерін не</w:t>
            </w:r>
            <w:r>
              <w:br/>
            </w:r>
            <w:r>
              <w:rPr>
                <w:rFonts w:ascii="Times New Roman"/>
                <w:b w:val="false"/>
                <w:i w:val="false"/>
                <w:color w:val="000000"/>
                <w:sz w:val="20"/>
              </w:rPr>
              <w:t>жұмыс берушінің мүддесі үшін</w:t>
            </w:r>
            <w:r>
              <w:br/>
            </w:r>
            <w:r>
              <w:rPr>
                <w:rFonts w:ascii="Times New Roman"/>
                <w:b w:val="false"/>
                <w:i w:val="false"/>
                <w:color w:val="000000"/>
                <w:sz w:val="20"/>
              </w:rPr>
              <w:t>өз бастамасы бойынша өзге де</w:t>
            </w:r>
            <w:r>
              <w:br/>
            </w:r>
            <w:r>
              <w:rPr>
                <w:rFonts w:ascii="Times New Roman"/>
                <w:b w:val="false"/>
                <w:i w:val="false"/>
                <w:color w:val="000000"/>
                <w:sz w:val="20"/>
              </w:rPr>
              <w:t>әрекеттерді орындауына</w:t>
            </w:r>
            <w:r>
              <w:br/>
            </w:r>
            <w:r>
              <w:rPr>
                <w:rFonts w:ascii="Times New Roman"/>
                <w:b w:val="false"/>
                <w:i w:val="false"/>
                <w:color w:val="000000"/>
                <w:sz w:val="20"/>
              </w:rPr>
              <w:t>байланысты жұмыскерге зиянды</w:t>
            </w:r>
            <w:r>
              <w:br/>
            </w:r>
            <w:r>
              <w:rPr>
                <w:rFonts w:ascii="Times New Roman"/>
                <w:b w:val="false"/>
                <w:i w:val="false"/>
                <w:color w:val="000000"/>
                <w:sz w:val="20"/>
              </w:rPr>
              <w:t>өндірістік факторлардың әсер</w:t>
            </w:r>
            <w:r>
              <w:br/>
            </w:r>
            <w:r>
              <w:rPr>
                <w:rFonts w:ascii="Times New Roman"/>
                <w:b w:val="false"/>
                <w:i w:val="false"/>
                <w:color w:val="000000"/>
                <w:sz w:val="20"/>
              </w:rPr>
              <w:t>етуіне байланысты кәсіптік</w:t>
            </w:r>
            <w:r>
              <w:br/>
            </w:r>
            <w:r>
              <w:rPr>
                <w:rFonts w:ascii="Times New Roman"/>
                <w:b w:val="false"/>
                <w:i w:val="false"/>
                <w:color w:val="000000"/>
                <w:sz w:val="20"/>
              </w:rPr>
              <w:t>ауруларға және (немесе) улануға</w:t>
            </w:r>
            <w:r>
              <w:br/>
            </w:r>
            <w:r>
              <w:rPr>
                <w:rFonts w:ascii="Times New Roman"/>
                <w:b w:val="false"/>
                <w:i w:val="false"/>
                <w:color w:val="000000"/>
                <w:sz w:val="20"/>
              </w:rPr>
              <w:t>күдіктенудің барлық</w:t>
            </w:r>
            <w:r>
              <w:br/>
            </w:r>
            <w:r>
              <w:rPr>
                <w:rFonts w:ascii="Times New Roman"/>
                <w:b w:val="false"/>
                <w:i w:val="false"/>
                <w:color w:val="000000"/>
                <w:sz w:val="20"/>
              </w:rPr>
              <w:t>оқиғаларын, оның ішінде жұмыс</w:t>
            </w:r>
            <w:r>
              <w:br/>
            </w:r>
            <w:r>
              <w:rPr>
                <w:rFonts w:ascii="Times New Roman"/>
                <w:b w:val="false"/>
                <w:i w:val="false"/>
                <w:color w:val="000000"/>
                <w:sz w:val="20"/>
              </w:rPr>
              <w:t>берушімен еңбек қатынастары</w:t>
            </w:r>
            <w:r>
              <w:br/>
            </w:r>
            <w:r>
              <w:rPr>
                <w:rFonts w:ascii="Times New Roman"/>
                <w:b w:val="false"/>
                <w:i w:val="false"/>
                <w:color w:val="000000"/>
                <w:sz w:val="20"/>
              </w:rPr>
              <w:t>тоқтатылғаннан кейін олардың</w:t>
            </w:r>
            <w:r>
              <w:br/>
            </w:r>
            <w:r>
              <w:rPr>
                <w:rFonts w:ascii="Times New Roman"/>
                <w:b w:val="false"/>
                <w:i w:val="false"/>
                <w:color w:val="000000"/>
                <w:sz w:val="20"/>
              </w:rPr>
              <w:t>анықталған жері бойынша</w:t>
            </w:r>
            <w:r>
              <w:br/>
            </w:r>
            <w:r>
              <w:rPr>
                <w:rFonts w:ascii="Times New Roman"/>
                <w:b w:val="false"/>
                <w:i w:val="false"/>
                <w:color w:val="000000"/>
                <w:sz w:val="20"/>
              </w:rPr>
              <w:t>кәсіптік патология және</w:t>
            </w:r>
            <w:r>
              <w:br/>
            </w:r>
            <w:r>
              <w:rPr>
                <w:rFonts w:ascii="Times New Roman"/>
                <w:b w:val="false"/>
                <w:i w:val="false"/>
                <w:color w:val="000000"/>
                <w:sz w:val="20"/>
              </w:rPr>
              <w:t>сараптама саласында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тіркеу тәртібіне қосымша</w:t>
            </w:r>
          </w:p>
        </w:tc>
      </w:tr>
    </w:tbl>
    <w:bookmarkStart w:name="z55" w:id="23"/>
    <w:p>
      <w:pPr>
        <w:spacing w:after="0"/>
        <w:ind w:left="0"/>
        <w:jc w:val="left"/>
      </w:pPr>
      <w:r>
        <w:rPr>
          <w:rFonts w:ascii="Times New Roman"/>
          <w:b/>
          <w:i w:val="false"/>
          <w:color w:val="000000"/>
        </w:rPr>
        <w:t xml:space="preserve"> Кәсіптік аурулар және (немесе) уланулар оқиғаларын есепке алу журналы Журнал учета случаев профессиональных заболеваний и (или) отравлений</w:t>
      </w:r>
    </w:p>
    <w:bookmarkEnd w:id="23"/>
    <w:bookmarkStart w:name="z56" w:id="24"/>
    <w:p>
      <w:pPr>
        <w:spacing w:after="0"/>
        <w:ind w:left="0"/>
        <w:jc w:val="both"/>
      </w:pPr>
      <w:r>
        <w:rPr>
          <w:rFonts w:ascii="Times New Roman"/>
          <w:b w:val="false"/>
          <w:i w:val="false"/>
          <w:color w:val="000000"/>
          <w:sz w:val="28"/>
        </w:rPr>
        <w:t>
      Басталды (Начат) "____"______________________________(г.)</w:t>
      </w:r>
    </w:p>
    <w:bookmarkEnd w:id="24"/>
    <w:bookmarkStart w:name="z57" w:id="25"/>
    <w:p>
      <w:pPr>
        <w:spacing w:after="0"/>
        <w:ind w:left="0"/>
        <w:jc w:val="both"/>
      </w:pPr>
      <w:r>
        <w:rPr>
          <w:rFonts w:ascii="Times New Roman"/>
          <w:b w:val="false"/>
          <w:i w:val="false"/>
          <w:color w:val="000000"/>
          <w:sz w:val="28"/>
        </w:rPr>
        <w:t>
      Аяқталды (Окончен) "____"___________________________(г.)</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Тіркеу нөмірі</w:t>
            </w:r>
          </w:p>
          <w:bookmarkEnd w:id="26"/>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ФИО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Возраст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 Цех, отделение, участок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Профессия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Стаж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 Общий стаж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 В контакте с вредными производственными факторами, вызвавшими профессиональное заболевание состоял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зиянды факторлар Вредные производственные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диагнозды қойған ұйымның атауы Наименование организации, установившей окончательный диагноз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27"/>
    <w:p>
      <w:pPr>
        <w:spacing w:after="0"/>
        <w:ind w:left="0"/>
        <w:jc w:val="both"/>
      </w:pPr>
      <w:r>
        <w:rPr>
          <w:rFonts w:ascii="Times New Roman"/>
          <w:b w:val="false"/>
          <w:i w:val="false"/>
          <w:color w:val="000000"/>
          <w:sz w:val="28"/>
        </w:rPr>
        <w:t xml:space="preserve">
      Ескертпе: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ТАӘ – Тегі, аты, әкесінің аты;</w:t>
      </w:r>
    </w:p>
    <w:bookmarkStart w:name="z61" w:id="28"/>
    <w:p>
      <w:pPr>
        <w:spacing w:after="0"/>
        <w:ind w:left="0"/>
        <w:jc w:val="both"/>
      </w:pPr>
      <w:r>
        <w:rPr>
          <w:rFonts w:ascii="Times New Roman"/>
          <w:b w:val="false"/>
          <w:i w:val="false"/>
          <w:color w:val="000000"/>
          <w:sz w:val="28"/>
        </w:rPr>
        <w:t>
      ФИО – Фамилия, имя, отчество;</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