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7e75" w14:textId="1507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саласында тергеп-тексеруді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41 бұйрығы. Қазақстан Республикасының Әділет министрлігінде 2024 жылғы 28 маусымда № 34660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 қызметтер (көмек) көрсету саласында тергеп-тексеруді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қызметтер (көмек) көрсету саласында тергеп-тексеруді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30.10.2025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медициналық қызметтер (көмек) көрсету саласында тергеп-тексеру жүргізу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әзірленді және медициналық қызметтер (көмек) көрсету саласында тергеп-тексеру (бұдан әрі – тергеп-тексеру) жүргізу тәртібін айқындайды.</w:t>
      </w:r>
    </w:p>
    <w:bookmarkEnd w:id="10"/>
    <w:bookmarkStart w:name="z21"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22" w:id="12"/>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 медициналық қызметтер (көмек) көрсету саласында басшылықты, медициналық қызметтер (көмек) сапасын бақылау мен қадағалауды жүзеге асыратын мемлекеттік орган;</w:t>
      </w:r>
    </w:p>
    <w:bookmarkEnd w:id="12"/>
    <w:bookmarkStart w:name="z23" w:id="13"/>
    <w:p>
      <w:pPr>
        <w:spacing w:after="0"/>
        <w:ind w:left="0"/>
        <w:jc w:val="both"/>
      </w:pPr>
      <w:r>
        <w:rPr>
          <w:rFonts w:ascii="Times New Roman"/>
          <w:b w:val="false"/>
          <w:i w:val="false"/>
          <w:color w:val="000000"/>
          <w:sz w:val="28"/>
        </w:rPr>
        <w:t>
      2) медициналық қызметтер (көмек) көрсету саласындағы бақылау мен қадағалау органы – медициналық қызметтер (көмек) көрсету саласындағы мемлекеттік орган және оның аумақтық бөлімшелері;</w:t>
      </w:r>
    </w:p>
    <w:bookmarkEnd w:id="13"/>
    <w:bookmarkStart w:name="z24" w:id="14"/>
    <w:p>
      <w:pPr>
        <w:spacing w:after="0"/>
        <w:ind w:left="0"/>
        <w:jc w:val="both"/>
      </w:pPr>
      <w:r>
        <w:rPr>
          <w:rFonts w:ascii="Times New Roman"/>
          <w:b w:val="false"/>
          <w:i w:val="false"/>
          <w:color w:val="000000"/>
          <w:sz w:val="28"/>
        </w:rPr>
        <w:t>
      3) медициналық қызметтер (көмек) көрсету саласындағы тергеп-тексеру – мемлекеттік органның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w:t>
      </w:r>
    </w:p>
    <w:bookmarkEnd w:id="14"/>
    <w:bookmarkStart w:name="z25" w:id="15"/>
    <w:p>
      <w:pPr>
        <w:spacing w:after="0"/>
        <w:ind w:left="0"/>
        <w:jc w:val="both"/>
      </w:pPr>
      <w:r>
        <w:rPr>
          <w:rFonts w:ascii="Times New Roman"/>
          <w:b w:val="false"/>
          <w:i w:val="false"/>
          <w:color w:val="000000"/>
          <w:sz w:val="28"/>
        </w:rPr>
        <w:t>
      4) мүдделер қақтығысы – медициналық қызметтер (көмек) көрсету саласындағы тергеп-тексеруді жүргізу үшін құрылған комиссия мүшесінің жеке мүдделілігінің шешімді объективті қабылдауына әсер етуі мүмкін жағдай;</w:t>
      </w:r>
    </w:p>
    <w:bookmarkEnd w:id="15"/>
    <w:bookmarkStart w:name="z26" w:id="16"/>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субъектілері (объектілері) (бұдан әрі – бақылау мен қадағалау субъектісі (объектісі)) – медициналық қызметтер (көмек) көрсететін жеке және заңды тұлғалар.</w:t>
      </w:r>
    </w:p>
    <w:bookmarkEnd w:id="16"/>
    <w:bookmarkStart w:name="z27" w:id="17"/>
    <w:p>
      <w:pPr>
        <w:spacing w:after="0"/>
        <w:ind w:left="0"/>
        <w:jc w:val="both"/>
      </w:pPr>
      <w:r>
        <w:rPr>
          <w:rFonts w:ascii="Times New Roman"/>
          <w:b w:val="false"/>
          <w:i w:val="false"/>
          <w:color w:val="000000"/>
          <w:sz w:val="28"/>
        </w:rPr>
        <w:t>
      3. Тергеп-тексеруді медициналық қызметтер (көмек) көрсету саласындағы бақылау мен қадағалау органы Қазақстан Республикасы медициналық қызметтер (көмек) көрсету саласындағы заңнамасының талаптарын бұзу себептері мен шарттарын анықтау, тиісті шаралар қабылдау және Қазақстан Республикасы заңнамасының талаптарын бұзуға жол берген бақылау мен қадағалау субъектілерін (объектілерін) айқындау мақсатында жүргізеді.</w:t>
      </w:r>
    </w:p>
    <w:bookmarkEnd w:id="17"/>
    <w:bookmarkStart w:name="z28" w:id="18"/>
    <w:p>
      <w:pPr>
        <w:spacing w:after="0"/>
        <w:ind w:left="0"/>
        <w:jc w:val="left"/>
      </w:pPr>
      <w:r>
        <w:rPr>
          <w:rFonts w:ascii="Times New Roman"/>
          <w:b/>
          <w:i w:val="false"/>
          <w:color w:val="000000"/>
        </w:rPr>
        <w:t xml:space="preserve"> 2-тарау. Медициналық қызметтер (көмек) көрсету саласында тергеп-тексеруді жүргізу қағидалары</w:t>
      </w:r>
    </w:p>
    <w:bookmarkEnd w:id="18"/>
    <w:bookmarkStart w:name="z29" w:id="19"/>
    <w:p>
      <w:pPr>
        <w:spacing w:after="0"/>
        <w:ind w:left="0"/>
        <w:jc w:val="both"/>
      </w:pPr>
      <w:r>
        <w:rPr>
          <w:rFonts w:ascii="Times New Roman"/>
          <w:b w:val="false"/>
          <w:i w:val="false"/>
          <w:color w:val="000000"/>
          <w:sz w:val="28"/>
        </w:rPr>
        <w:t>
      4. Тергеп-тексеруді медициналық қызметтер (көмек) көрсету саласындағы бақылау мен қадағалау органы мынадай негіздер бойынша жүргізеді:</w:t>
      </w:r>
    </w:p>
    <w:bookmarkEnd w:id="19"/>
    <w:bookmarkStart w:name="z30" w:id="20"/>
    <w:p>
      <w:pPr>
        <w:spacing w:after="0"/>
        <w:ind w:left="0"/>
        <w:jc w:val="both"/>
      </w:pPr>
      <w:r>
        <w:rPr>
          <w:rFonts w:ascii="Times New Roman"/>
          <w:b w:val="false"/>
          <w:i w:val="false"/>
          <w:color w:val="000000"/>
          <w:sz w:val="28"/>
        </w:rPr>
        <w:t>
      1) жеке және (немесе) заңды тұлғалардың, сондай-ақ мемлекеттік органдардың адамның өміріне, денсаулығына және жеке және заңды тұлғалардың мемлекеттің заңды мүдделеріне зиян келтірудің нақты фактілері бойынша осындай факт адамдардың көпшілігіне әсер еткен және бұзушылықтарға жол берген нақты бақылау мен қадағалау субъектісін (объектісін) белгілеу талап етілетін жағдайларда жүгінуі;</w:t>
      </w:r>
    </w:p>
    <w:bookmarkEnd w:id="20"/>
    <w:bookmarkStart w:name="z31" w:id="21"/>
    <w:p>
      <w:pPr>
        <w:spacing w:after="0"/>
        <w:ind w:left="0"/>
        <w:jc w:val="both"/>
      </w:pPr>
      <w:r>
        <w:rPr>
          <w:rFonts w:ascii="Times New Roman"/>
          <w:b w:val="false"/>
          <w:i w:val="false"/>
          <w:color w:val="000000"/>
          <w:sz w:val="28"/>
        </w:rPr>
        <w:t xml:space="preserve">
      2)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21181 болып тіркелген) қайтыс болғаны туралы ақпарат (шұғыл хабарлама) (бұдан әрі – ақпарат (шұғыл хабарлама).</w:t>
      </w:r>
    </w:p>
    <w:bookmarkEnd w:id="21"/>
    <w:bookmarkStart w:name="z32" w:id="22"/>
    <w:p>
      <w:pPr>
        <w:spacing w:after="0"/>
        <w:ind w:left="0"/>
        <w:jc w:val="both"/>
      </w:pPr>
      <w:r>
        <w:rPr>
          <w:rFonts w:ascii="Times New Roman"/>
          <w:b w:val="false"/>
          <w:i w:val="false"/>
          <w:color w:val="000000"/>
          <w:sz w:val="28"/>
        </w:rPr>
        <w:t xml:space="preserve">
      5. Медициналық қызметтер (көмек) көрсету саласындағы бақылау мен қадағалау органы ақпарат (шұғыл хабарлама) және (немесе) өтініш келіп түскен күннен бастап 5 (бес)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 тергеп-тексеруді тағайындау туралы актіні (бұдан әрі – тергеп-тексеруді тағайындау туралы акт) қабылдайды.</w:t>
      </w:r>
    </w:p>
    <w:bookmarkEnd w:id="22"/>
    <w:bookmarkStart w:name="z33" w:id="23"/>
    <w:p>
      <w:pPr>
        <w:spacing w:after="0"/>
        <w:ind w:left="0"/>
        <w:jc w:val="both"/>
      </w:pPr>
      <w:r>
        <w:rPr>
          <w:rFonts w:ascii="Times New Roman"/>
          <w:b w:val="false"/>
          <w:i w:val="false"/>
          <w:color w:val="000000"/>
          <w:sz w:val="28"/>
        </w:rPr>
        <w:t>
      Оларға қатысты тергеп-тексеру жүргізілетін бақылау мен қадағалау субъектілерін (объектілерін) және тергеп-тексеруді жүзеге асыратын тұлғаларды, пациенттің бағдары мен медициналық көмектің бейіні, түрі, нысандары мен жағдайлары ескеріле отырып, медициналық қызметтер (көмек) көрсету саласындағы бақылау мен қадағалау органы айқындайды.</w:t>
      </w:r>
    </w:p>
    <w:bookmarkEnd w:id="23"/>
    <w:bookmarkStart w:name="z34" w:id="24"/>
    <w:p>
      <w:pPr>
        <w:spacing w:after="0"/>
        <w:ind w:left="0"/>
        <w:jc w:val="both"/>
      </w:pPr>
      <w:r>
        <w:rPr>
          <w:rFonts w:ascii="Times New Roman"/>
          <w:b w:val="false"/>
          <w:i w:val="false"/>
          <w:color w:val="000000"/>
          <w:sz w:val="28"/>
        </w:rPr>
        <w:t>
      6. Тергеп-тексеруді медициналық қызметтер (көмек) көрсету саласындағы мемлекеттік бақылау мен қадағалауды жүзеге асыратын лауазымды тұлғалар жүргізеді. Лауазымды тұлғалар:</w:t>
      </w:r>
    </w:p>
    <w:bookmarkEnd w:id="24"/>
    <w:bookmarkStart w:name="z35" w:id="25"/>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25"/>
    <w:bookmarkStart w:name="z36" w:id="26"/>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26"/>
    <w:bookmarkStart w:name="z37" w:id="27"/>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болып табылады.</w:t>
      </w:r>
    </w:p>
    <w:bookmarkEnd w:id="27"/>
    <w:bookmarkStart w:name="z38" w:id="28"/>
    <w:p>
      <w:pPr>
        <w:spacing w:after="0"/>
        <w:ind w:left="0"/>
        <w:jc w:val="both"/>
      </w:pPr>
      <w:r>
        <w:rPr>
          <w:rFonts w:ascii="Times New Roman"/>
          <w:b w:val="false"/>
          <w:i w:val="false"/>
          <w:color w:val="000000"/>
          <w:sz w:val="28"/>
        </w:rPr>
        <w:t xml:space="preserve">
      7. Тергеп-тексеру жүргізуге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21218 болып тіркелген)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қорытындысын және (немесе) қорытынды беретін дәлелдемелерді жинауға, зерттеуге және бағалауға жәрдемдесу үшін арнаулы ғылыми білімі мен дағдыларын меңгерген тәуелсіз сарапшылар мен (немесе) бейінді мамандар, басқа мемлекеттік органдар мен ведомстволық бағынысты ұйымдардың мамандары, консультанттары мен сарапшылары тартылады.</w:t>
      </w:r>
    </w:p>
    <w:bookmarkEnd w:id="28"/>
    <w:bookmarkStart w:name="z39" w:id="29"/>
    <w:p>
      <w:pPr>
        <w:spacing w:after="0"/>
        <w:ind w:left="0"/>
        <w:jc w:val="both"/>
      </w:pPr>
      <w:r>
        <w:rPr>
          <w:rFonts w:ascii="Times New Roman"/>
          <w:b w:val="false"/>
          <w:i w:val="false"/>
          <w:color w:val="000000"/>
          <w:sz w:val="28"/>
        </w:rPr>
        <w:t>
      8. Тергеп-тексеруді жүргізу үшін медициналық қызметтер (көмек) көрсету саласындағы бақылау мен қадағалау органымен медициналық қызметтер көрсету (көмек) саласындағы бақылау мен қадағалауды жүзеге асыратын лауазымды тұлғалардан және осы Қағидалардың 7-тармағында көзделген тұлғалар құрамынан тұратын комиссия құрылады.</w:t>
      </w:r>
    </w:p>
    <w:bookmarkEnd w:id="29"/>
    <w:bookmarkStart w:name="z40" w:id="30"/>
    <w:p>
      <w:pPr>
        <w:spacing w:after="0"/>
        <w:ind w:left="0"/>
        <w:jc w:val="both"/>
      </w:pPr>
      <w:r>
        <w:rPr>
          <w:rFonts w:ascii="Times New Roman"/>
          <w:b w:val="false"/>
          <w:i w:val="false"/>
          <w:color w:val="000000"/>
          <w:sz w:val="28"/>
        </w:rPr>
        <w:t>
      Комиссия мүшелері тергеп-тексеруді тағайындау туралы актіде бекітіледі.</w:t>
      </w:r>
    </w:p>
    <w:bookmarkEnd w:id="30"/>
    <w:bookmarkStart w:name="z41" w:id="31"/>
    <w:p>
      <w:pPr>
        <w:spacing w:after="0"/>
        <w:ind w:left="0"/>
        <w:jc w:val="both"/>
      </w:pPr>
      <w:r>
        <w:rPr>
          <w:rFonts w:ascii="Times New Roman"/>
          <w:b w:val="false"/>
          <w:i w:val="false"/>
          <w:color w:val="000000"/>
          <w:sz w:val="28"/>
        </w:rPr>
        <w:t>
      Комиссия жұмысына оның жекелеген мүшелерінің қатысуы мүмкін болмағанда және (немесе) медициналық қызметтер (көмек) көрсету саласында мемлекеттік бақылау мен қадағалауды жүзеге асыратын тұлғаларды және осы Қағидалардың 7-тармағында көзделген тұлғаларды қосымша тарту қажет болған жағдайларда, сондай-ақ комиссия мүшесінде мүдделер қақтығысы анықталғанда, тергеп-тексеруді тағайындау туралы актіге өзгерістер және (немесе) толықтырулар енгізіледі.</w:t>
      </w:r>
    </w:p>
    <w:bookmarkEnd w:id="31"/>
    <w:bookmarkStart w:name="z42" w:id="32"/>
    <w:p>
      <w:pPr>
        <w:spacing w:after="0"/>
        <w:ind w:left="0"/>
        <w:jc w:val="both"/>
      </w:pPr>
      <w:r>
        <w:rPr>
          <w:rFonts w:ascii="Times New Roman"/>
          <w:b w:val="false"/>
          <w:i w:val="false"/>
          <w:color w:val="000000"/>
          <w:sz w:val="28"/>
        </w:rPr>
        <w:t>
      Комиссияны медициналық қызметтер (көмек) көрсету саласындағы бақылау мен қадағалау органы лауазымды тұлғалардың ішінен, оның жұмысын ұйымдастыратын, жұмысты жоспарлауды жүзеге асыратын, комиссияның көлікке, қызметтік үй-жайларға, байланыс құралдарына, қажетті құжаттарға және ақпараттық жүйелерге қол жеткізуге қажеттілігін айқындайтын комиссия төрағасы басқарады.</w:t>
      </w:r>
    </w:p>
    <w:bookmarkEnd w:id="32"/>
    <w:bookmarkStart w:name="z43" w:id="33"/>
    <w:p>
      <w:pPr>
        <w:spacing w:after="0"/>
        <w:ind w:left="0"/>
        <w:jc w:val="both"/>
      </w:pPr>
      <w:r>
        <w:rPr>
          <w:rFonts w:ascii="Times New Roman"/>
          <w:b w:val="false"/>
          <w:i w:val="false"/>
          <w:color w:val="000000"/>
          <w:sz w:val="28"/>
        </w:rPr>
        <w:t>
      9. Комиссия тергеп-тексеру жүргізу кезінде объективтілік және бейтараптық қағидаттарын басшылыққа алады. Комиссия тергеп-тексерудің тәуелсіздігін қамтамасыз ету мақсатында, комиссия мүдделер қақтығысын болдырмауды ескере отырып қалыптастырылады.</w:t>
      </w:r>
    </w:p>
    <w:bookmarkEnd w:id="33"/>
    <w:bookmarkStart w:name="z44" w:id="34"/>
    <w:p>
      <w:pPr>
        <w:spacing w:after="0"/>
        <w:ind w:left="0"/>
        <w:jc w:val="both"/>
      </w:pPr>
      <w:r>
        <w:rPr>
          <w:rFonts w:ascii="Times New Roman"/>
          <w:b w:val="false"/>
          <w:i w:val="false"/>
          <w:color w:val="000000"/>
          <w:sz w:val="28"/>
        </w:rPr>
        <w:t>
      Мына жағдайлар мүдделер қақтығысы болып саналады:</w:t>
      </w:r>
    </w:p>
    <w:bookmarkEnd w:id="34"/>
    <w:bookmarkStart w:name="z45" w:id="35"/>
    <w:p>
      <w:pPr>
        <w:spacing w:after="0"/>
        <w:ind w:left="0"/>
        <w:jc w:val="both"/>
      </w:pPr>
      <w:r>
        <w:rPr>
          <w:rFonts w:ascii="Times New Roman"/>
          <w:b w:val="false"/>
          <w:i w:val="false"/>
          <w:color w:val="000000"/>
          <w:sz w:val="28"/>
        </w:rPr>
        <w:t>
      1) комиссия мүшесі пациентпен не өтініш иесімен, сондай-ақ бақылау мен қадағалау субъектісінің (объектісінің) қызметкерлерімен және (немесе) басшылығымен неке (ерлі-зайыптылық) қатынасында немесе жақын туыстық байланыстарда болса;</w:t>
      </w:r>
    </w:p>
    <w:bookmarkEnd w:id="35"/>
    <w:bookmarkStart w:name="z46" w:id="36"/>
    <w:p>
      <w:pPr>
        <w:spacing w:after="0"/>
        <w:ind w:left="0"/>
        <w:jc w:val="both"/>
      </w:pPr>
      <w:r>
        <w:rPr>
          <w:rFonts w:ascii="Times New Roman"/>
          <w:b w:val="false"/>
          <w:i w:val="false"/>
          <w:color w:val="000000"/>
          <w:sz w:val="28"/>
        </w:rPr>
        <w:t>
      2) комиссия мүшесі осы тармақтың екінші бөлігінің 1) тармақшасында көрсетілген адамдармен соңғы 5 (бес) жыл ішінде еңбек немесе шарттық қатынастарда тұр немесе тұрған болса.</w:t>
      </w:r>
    </w:p>
    <w:bookmarkEnd w:id="36"/>
    <w:bookmarkStart w:name="z47" w:id="37"/>
    <w:p>
      <w:pPr>
        <w:spacing w:after="0"/>
        <w:ind w:left="0"/>
        <w:jc w:val="both"/>
      </w:pPr>
      <w:r>
        <w:rPr>
          <w:rFonts w:ascii="Times New Roman"/>
          <w:b w:val="false"/>
          <w:i w:val="false"/>
          <w:color w:val="000000"/>
          <w:sz w:val="28"/>
        </w:rPr>
        <w:t>
      Комиссия мүшесінде мүдделер қақтығысы анықталған жағдайда, бақылау мен қадағалау органы 5 (бес) жұмыс күні ішінде тергеп-тексеруді тағайындау туралы актіге өзгерістер енгізу жолымен, оны комиссиядан шығарады.</w:t>
      </w:r>
    </w:p>
    <w:bookmarkEnd w:id="37"/>
    <w:bookmarkStart w:name="z48" w:id="38"/>
    <w:p>
      <w:pPr>
        <w:spacing w:after="0"/>
        <w:ind w:left="0"/>
        <w:jc w:val="both"/>
      </w:pPr>
      <w:r>
        <w:rPr>
          <w:rFonts w:ascii="Times New Roman"/>
          <w:b w:val="false"/>
          <w:i w:val="false"/>
          <w:color w:val="000000"/>
          <w:sz w:val="28"/>
        </w:rPr>
        <w:t>
      10. Тергеп-тексеруді жүргізу тергеп-тексеруді тағайындау туралы актіде көрсетілген күнтізбелік 30 (отыз) күннен аспайтын мерзімді құрайды.</w:t>
      </w:r>
    </w:p>
    <w:bookmarkEnd w:id="38"/>
    <w:bookmarkStart w:name="z49" w:id="39"/>
    <w:p>
      <w:pPr>
        <w:spacing w:after="0"/>
        <w:ind w:left="0"/>
        <w:jc w:val="both"/>
      </w:pPr>
      <w:r>
        <w:rPr>
          <w:rFonts w:ascii="Times New Roman"/>
          <w:b w:val="false"/>
          <w:i w:val="false"/>
          <w:color w:val="000000"/>
          <w:sz w:val="28"/>
        </w:rPr>
        <w:t xml:space="preserve">
      11. Тергеп-тексеру мерзімдері медициналық қызметтер (көмек) көрсету саласындағы бақылау мен қадағалау органының бірінші басшысының немесе оны алмастыратын тұлғаның шешімімен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қызметтер (көмек) көрсету саласындағы тергеп-тексеру мерзімдерін ұзарту туралы актіні (бұдан әрі – тергеп-тексеру мерзімдерін ұзарту туралы акт) ресімдей отырып, күнтізбелік 30 (отыз) күнге бір реттен аспайтын уақытқа ұзартылады.</w:t>
      </w:r>
    </w:p>
    <w:bookmarkEnd w:id="39"/>
    <w:bookmarkStart w:name="z50" w:id="40"/>
    <w:p>
      <w:pPr>
        <w:spacing w:after="0"/>
        <w:ind w:left="0"/>
        <w:jc w:val="both"/>
      </w:pPr>
      <w:r>
        <w:rPr>
          <w:rFonts w:ascii="Times New Roman"/>
          <w:b w:val="false"/>
          <w:i w:val="false"/>
          <w:color w:val="000000"/>
          <w:sz w:val="28"/>
        </w:rPr>
        <w:t>
      Тергеп-тексеру мерзімдері сараптамалардың, сараптама қорытындылары және (немесе) қорытынды нәтижелері алынбаған жағдайда, қажетті ақпарат пен құжаттар, гистологиялық зерттеулердің қайта қаралуы, ретроспективтік талдау нәтижелері, патологиялық-анатомиялық ашып қарау нәтижелері алынбаған кезде, сондай-ақ сараптама қорытындысы және (немесе) қорытынды шығару үшін денсаулық сақтау саласындағы ғылыми әдебиетті және (немесе) халықаралық әдістемелік ұсынымдарды қосымша зерттеу қажет етілген жағдайларда ұзартылады.</w:t>
      </w:r>
    </w:p>
    <w:bookmarkEnd w:id="40"/>
    <w:bookmarkStart w:name="z51" w:id="41"/>
    <w:p>
      <w:pPr>
        <w:spacing w:after="0"/>
        <w:ind w:left="0"/>
        <w:jc w:val="both"/>
      </w:pPr>
      <w:r>
        <w:rPr>
          <w:rFonts w:ascii="Times New Roman"/>
          <w:b w:val="false"/>
          <w:i w:val="false"/>
          <w:color w:val="000000"/>
          <w:sz w:val="28"/>
        </w:rPr>
        <w:t>
      12. Бақылау мен қадағалау субъектісін (объектісін) тергеп-тексеруді жүргізудің басталғаны, тергеп-тексеру жүргізу мерзімдерін ұзарту, оны жүргізуге уәкілетті тұлғалар құрамының өзгеруі және (немесе) толықтырылуы туралы хабардар ету тергеп-тексеруді тағайындау туралы актіні, тергеп-тексеру мерзімдерін ұзарту туралы актіні, оны жүргізуге уәкілетті тұлғаның құрамы өзгертілген және (немесе) толықтырылған тергеп-тексеруді тағайындау туралы актіні жіберу жолымен ол басталғанға, ұзартылғанға, тергеп-тексеруді тағайындау туралы актісінде көзделмеген тұлғалардың тергеп-тексеруге қатысуына дейін бір жұмыс күні бұрын жүзеге асырылады.</w:t>
      </w:r>
    </w:p>
    <w:bookmarkEnd w:id="41"/>
    <w:bookmarkStart w:name="z52" w:id="42"/>
    <w:p>
      <w:pPr>
        <w:spacing w:after="0"/>
        <w:ind w:left="0"/>
        <w:jc w:val="both"/>
      </w:pPr>
      <w:r>
        <w:rPr>
          <w:rFonts w:ascii="Times New Roman"/>
          <w:b w:val="false"/>
          <w:i w:val="false"/>
          <w:color w:val="000000"/>
          <w:sz w:val="28"/>
        </w:rPr>
        <w:t>
      Тергеп-тексеруді тағайындау туралы акт тапсыру туралы хабарламамен не электрондық цифрлық қолтаңба, қол қойылған электрондық құжат арқылы, егер мұндай мекенжайды осы субъект (объект) медициналық қызметтер (көмек) көрсету саласындағы бақылау мен қадағалау органына немесе өзге де органға бұрын ұсынған болса, бақылау мен қадағалау субъектісінің (объектісінің) электрондық поштасы мекенжайы бойынша немесе басқа қолжетімді тәсілмен қолма-қол беріледі.</w:t>
      </w:r>
    </w:p>
    <w:bookmarkEnd w:id="42"/>
    <w:bookmarkStart w:name="z53" w:id="43"/>
    <w:p>
      <w:pPr>
        <w:spacing w:after="0"/>
        <w:ind w:left="0"/>
        <w:jc w:val="both"/>
      </w:pPr>
      <w:r>
        <w:rPr>
          <w:rFonts w:ascii="Times New Roman"/>
          <w:b w:val="false"/>
          <w:i w:val="false"/>
          <w:color w:val="000000"/>
          <w:sz w:val="28"/>
        </w:rPr>
        <w:t>
      13. Комиссия төрағасы және комиссия мүшелері:</w:t>
      </w:r>
    </w:p>
    <w:bookmarkEnd w:id="43"/>
    <w:bookmarkStart w:name="z54" w:id="44"/>
    <w:p>
      <w:pPr>
        <w:spacing w:after="0"/>
        <w:ind w:left="0"/>
        <w:jc w:val="both"/>
      </w:pPr>
      <w:r>
        <w:rPr>
          <w:rFonts w:ascii="Times New Roman"/>
          <w:b w:val="false"/>
          <w:i w:val="false"/>
          <w:color w:val="000000"/>
          <w:sz w:val="28"/>
        </w:rPr>
        <w:t>
      1) тергеп-тексеруге жүргізуге жататын бақылау мен қадағалау субъектілерін (объектілерін) айқындайды;</w:t>
      </w:r>
    </w:p>
    <w:bookmarkEnd w:id="44"/>
    <w:bookmarkStart w:name="z55" w:id="45"/>
    <w:p>
      <w:pPr>
        <w:spacing w:after="0"/>
        <w:ind w:left="0"/>
        <w:jc w:val="both"/>
      </w:pPr>
      <w:r>
        <w:rPr>
          <w:rFonts w:ascii="Times New Roman"/>
          <w:b w:val="false"/>
          <w:i w:val="false"/>
          <w:color w:val="000000"/>
          <w:sz w:val="28"/>
        </w:rPr>
        <w:t>
      2) бұзушылыққа жол беруге әкеп соққан және (немесе) қауіп-қатердің туындауына немесе адамның өміріне, денсаулығына, жеке және заңды тұлғалардың, мемлекеттің заңды мүдделеріне зиян келтіруге жол берілген мән-жайларды анықтайды;</w:t>
      </w:r>
    </w:p>
    <w:bookmarkEnd w:id="45"/>
    <w:bookmarkStart w:name="z56" w:id="46"/>
    <w:p>
      <w:pPr>
        <w:spacing w:after="0"/>
        <w:ind w:left="0"/>
        <w:jc w:val="both"/>
      </w:pPr>
      <w:r>
        <w:rPr>
          <w:rFonts w:ascii="Times New Roman"/>
          <w:b w:val="false"/>
          <w:i w:val="false"/>
          <w:color w:val="000000"/>
          <w:sz w:val="28"/>
        </w:rPr>
        <w:t>
      3) тергеп-тексеру нысанасына қатысуы мүмкін тұлғалардан және (немесе) субъектілерден (объектілерден) жазбаша түсініктемелер алады;</w:t>
      </w:r>
    </w:p>
    <w:bookmarkEnd w:id="46"/>
    <w:bookmarkStart w:name="z57" w:id="47"/>
    <w:p>
      <w:pPr>
        <w:spacing w:after="0"/>
        <w:ind w:left="0"/>
        <w:jc w:val="both"/>
      </w:pPr>
      <w:r>
        <w:rPr>
          <w:rFonts w:ascii="Times New Roman"/>
          <w:b w:val="false"/>
          <w:i w:val="false"/>
          <w:color w:val="000000"/>
          <w:sz w:val="28"/>
        </w:rPr>
        <w:t>
      4) адамның өміріне және (немесе) денсаулығына одан әрі залал келтіруге жол бермеу жөніндегі шараларды қабылдайды;</w:t>
      </w:r>
    </w:p>
    <w:bookmarkEnd w:id="47"/>
    <w:bookmarkStart w:name="z58" w:id="48"/>
    <w:p>
      <w:pPr>
        <w:spacing w:after="0"/>
        <w:ind w:left="0"/>
        <w:jc w:val="both"/>
      </w:pPr>
      <w:r>
        <w:rPr>
          <w:rFonts w:ascii="Times New Roman"/>
          <w:b w:val="false"/>
          <w:i w:val="false"/>
          <w:color w:val="000000"/>
          <w:sz w:val="28"/>
        </w:rPr>
        <w:t>
      5) пациенттің медициналық құжаттамасын талдайды, субъектінің (объектінің) қызметін және ол ұсынған медициналық көмектің (қызметтің) сапасы медициналық көмек көрсетуді ұйымдастыру стандарттарына, медициналық көмек көрсету қағидаларына сәйкестігін бағалайды. Қажет болған жағдайда пациентті қарап, тексеруді жүргізеді;</w:t>
      </w:r>
    </w:p>
    <w:bookmarkEnd w:id="48"/>
    <w:bookmarkStart w:name="z59" w:id="49"/>
    <w:p>
      <w:pPr>
        <w:spacing w:after="0"/>
        <w:ind w:left="0"/>
        <w:jc w:val="both"/>
      </w:pPr>
      <w:r>
        <w:rPr>
          <w:rFonts w:ascii="Times New Roman"/>
          <w:b w:val="false"/>
          <w:i w:val="false"/>
          <w:color w:val="000000"/>
          <w:sz w:val="28"/>
        </w:rPr>
        <w:t>
      6) гистологиялық және патологиялық-анатомиялық зерттеулер болған кезде зерделейді, қайта қарауды қамтамасыз етеді;</w:t>
      </w:r>
    </w:p>
    <w:bookmarkEnd w:id="49"/>
    <w:bookmarkStart w:name="z60" w:id="50"/>
    <w:p>
      <w:pPr>
        <w:spacing w:after="0"/>
        <w:ind w:left="0"/>
        <w:jc w:val="both"/>
      </w:pPr>
      <w:r>
        <w:rPr>
          <w:rFonts w:ascii="Times New Roman"/>
          <w:b w:val="false"/>
          <w:i w:val="false"/>
          <w:color w:val="000000"/>
          <w:sz w:val="28"/>
        </w:rPr>
        <w:t>
      7) аурудың бейіні бойынша зақымданудың ауырлығы, өлімнің себептері, алкогольдік, уытты мас болу, улану белгілерінің болуы туралы басқа тәуелсіз сарапшылардың және (немесе) бейінді мамандардың, сот-медициналық сарапшылардың, ғылыми-зерттеу институттарының патологоанатомдарының қорытындыларын, зертханалық деректердің нәтижелерімен денсаулық жай-күйінің динамикасы туралы ақпарат алады;</w:t>
      </w:r>
    </w:p>
    <w:bookmarkEnd w:id="50"/>
    <w:bookmarkStart w:name="z61" w:id="51"/>
    <w:p>
      <w:pPr>
        <w:spacing w:after="0"/>
        <w:ind w:left="0"/>
        <w:jc w:val="both"/>
      </w:pPr>
      <w:r>
        <w:rPr>
          <w:rFonts w:ascii="Times New Roman"/>
          <w:b w:val="false"/>
          <w:i w:val="false"/>
          <w:color w:val="000000"/>
          <w:sz w:val="28"/>
        </w:rPr>
        <w:t>
      8) ретроспективті талдау, патологиялық-анатомиялық ашып қарау нәтижелерін салыстырады және (немесе) сот-медициналық сараптаманы қайта қарауды қамтамасыз етеді;</w:t>
      </w:r>
    </w:p>
    <w:bookmarkEnd w:id="51"/>
    <w:bookmarkStart w:name="z62" w:id="52"/>
    <w:p>
      <w:pPr>
        <w:spacing w:after="0"/>
        <w:ind w:left="0"/>
        <w:jc w:val="both"/>
      </w:pPr>
      <w:r>
        <w:rPr>
          <w:rFonts w:ascii="Times New Roman"/>
          <w:b w:val="false"/>
          <w:i w:val="false"/>
          <w:color w:val="000000"/>
          <w:sz w:val="28"/>
        </w:rPr>
        <w:t>
      9) тергеп-тексеру үшін қажетті құжаттардың, журналдардың, хаттамалардың, пациенттердің және (немесе) олардың заңды тұлғаларының медициналық қызметтер (көмек) көрсету саласындағы бақылау мен қадағалау субъектісіне (объектісіне) өтініштері бойынша және өзге де құжаттамалардың көшірмелерін сұратады, алады және зерделейді. Сараптама жүргізу кезінде ақпарат көзі ретінде денсаулық сақтау саласындағы электрондық ақпараттық жүйелер де пайдаланылады;</w:t>
      </w:r>
    </w:p>
    <w:bookmarkEnd w:id="52"/>
    <w:bookmarkStart w:name="z63" w:id="53"/>
    <w:p>
      <w:pPr>
        <w:spacing w:after="0"/>
        <w:ind w:left="0"/>
        <w:jc w:val="both"/>
      </w:pPr>
      <w:r>
        <w:rPr>
          <w:rFonts w:ascii="Times New Roman"/>
          <w:b w:val="false"/>
          <w:i w:val="false"/>
          <w:color w:val="000000"/>
          <w:sz w:val="28"/>
        </w:rPr>
        <w:t>
      10) қажет болған жағдайда тергеп-тексеру нысанасына жататын орын мен құжаттарды фото және (немесе) бейне-тіркеуді жүргізеді;</w:t>
      </w:r>
    </w:p>
    <w:bookmarkEnd w:id="53"/>
    <w:bookmarkStart w:name="z64" w:id="54"/>
    <w:p>
      <w:pPr>
        <w:spacing w:after="0"/>
        <w:ind w:left="0"/>
        <w:jc w:val="both"/>
      </w:pPr>
      <w:r>
        <w:rPr>
          <w:rFonts w:ascii="Times New Roman"/>
          <w:b w:val="false"/>
          <w:i w:val="false"/>
          <w:color w:val="000000"/>
          <w:sz w:val="28"/>
        </w:rPr>
        <w:t>
      11) тергеп-тексеру нысанасына байланысты салдарларды жою және (немесе) болғызбау жөніндегі іс-шараларды айқындайды;</w:t>
      </w:r>
    </w:p>
    <w:bookmarkEnd w:id="54"/>
    <w:bookmarkStart w:name="z65" w:id="55"/>
    <w:p>
      <w:pPr>
        <w:spacing w:after="0"/>
        <w:ind w:left="0"/>
        <w:jc w:val="both"/>
      </w:pPr>
      <w:r>
        <w:rPr>
          <w:rFonts w:ascii="Times New Roman"/>
          <w:b w:val="false"/>
          <w:i w:val="false"/>
          <w:color w:val="000000"/>
          <w:sz w:val="28"/>
        </w:rPr>
        <w:t>
      12) тергеп-тексеру нысанасына қатысуы мүмкін тұлғаларды және (немесе) субъектілерді (объектілерді) осы тұлғаларға және (немесе) субъектілерге (объектілерге) қатысы бар бөлігінде тергеп-тексеру материалдарымен таныстырады.</w:t>
      </w:r>
    </w:p>
    <w:bookmarkEnd w:id="55"/>
    <w:bookmarkStart w:name="z66" w:id="56"/>
    <w:p>
      <w:pPr>
        <w:spacing w:after="0"/>
        <w:ind w:left="0"/>
        <w:jc w:val="both"/>
      </w:pPr>
      <w:r>
        <w:rPr>
          <w:rFonts w:ascii="Times New Roman"/>
          <w:b w:val="false"/>
          <w:i w:val="false"/>
          <w:color w:val="000000"/>
          <w:sz w:val="28"/>
        </w:rPr>
        <w:t>
      14. Тергеп-тексеру барысында комиссия төрағасы және мүшелері құпия ақпаратты қорғау қажеттілігін ескере отырып, тергеп-тексеруге қатысушыларға олардың жазбаша сұрау салуы бойынша тергеп-тексеруге қатысы бар мәліметтермен танысуға мүмкіндік береді, тергеп-тексеру нысанасы бойынша консультациялар жүргізеді.</w:t>
      </w:r>
    </w:p>
    <w:bookmarkEnd w:id="56"/>
    <w:bookmarkStart w:name="z67" w:id="57"/>
    <w:p>
      <w:pPr>
        <w:spacing w:after="0"/>
        <w:ind w:left="0"/>
        <w:jc w:val="both"/>
      </w:pPr>
      <w:r>
        <w:rPr>
          <w:rFonts w:ascii="Times New Roman"/>
          <w:b w:val="false"/>
          <w:i w:val="false"/>
          <w:color w:val="000000"/>
          <w:sz w:val="28"/>
        </w:rPr>
        <w:t xml:space="preserve">
      15. Тергеп-тексеру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қызметтер (көмек) көрсету саласындағы тергеп-тексеру нәтижелері туралы акті (бұдан әрі – тергеп-тексеру нәтижелері туралы акт) жасалады.</w:t>
      </w:r>
    </w:p>
    <w:bookmarkEnd w:id="57"/>
    <w:bookmarkStart w:name="z68" w:id="58"/>
    <w:p>
      <w:pPr>
        <w:spacing w:after="0"/>
        <w:ind w:left="0"/>
        <w:jc w:val="both"/>
      </w:pPr>
      <w:r>
        <w:rPr>
          <w:rFonts w:ascii="Times New Roman"/>
          <w:b w:val="false"/>
          <w:i w:val="false"/>
          <w:color w:val="000000"/>
          <w:sz w:val="28"/>
        </w:rPr>
        <w:t>
      Тергеп-тексеру барысында басқа облыста, республикалық маңызы бар қалаларда және астанада бақылау мен қадағалау субъектісі (объектісі) белгіленген кезде комиссия тергеп-тексеру нәтижелері туралы актімен аяқтайды және тергеп-тексеру материалдарын тиісті облыстар, республикалық маңызы бар қалада және астанада одан әрі тергеп-тексеру жүргізу үшін медициналық қызметтер (көмек) көрсету саласындағы бақылау мен қадағалау органның тиісті бөлімшесіне береді.</w:t>
      </w:r>
    </w:p>
    <w:bookmarkEnd w:id="58"/>
    <w:bookmarkStart w:name="z69" w:id="59"/>
    <w:p>
      <w:pPr>
        <w:spacing w:after="0"/>
        <w:ind w:left="0"/>
        <w:jc w:val="both"/>
      </w:pPr>
      <w:r>
        <w:rPr>
          <w:rFonts w:ascii="Times New Roman"/>
          <w:b w:val="false"/>
          <w:i w:val="false"/>
          <w:color w:val="000000"/>
          <w:sz w:val="28"/>
        </w:rPr>
        <w:t>
      16. Тергеп-тексеру нәтижелері туралы акті тергеп-тексеру материалдарының негізінде, оның ішінде Комиссия мүшелерінің көпшілігінің пікірі ескеріле отырып ресімделеді. Тергеп-тексеру нәтижелері туралы акті саны оларға қатысты тергеп-тексеру жүргізілген субъектілер (объектілер) санына байланысты болады.</w:t>
      </w:r>
    </w:p>
    <w:bookmarkEnd w:id="59"/>
    <w:bookmarkStart w:name="z70" w:id="60"/>
    <w:p>
      <w:pPr>
        <w:spacing w:after="0"/>
        <w:ind w:left="0"/>
        <w:jc w:val="both"/>
      </w:pPr>
      <w:r>
        <w:rPr>
          <w:rFonts w:ascii="Times New Roman"/>
          <w:b w:val="false"/>
          <w:i w:val="false"/>
          <w:color w:val="000000"/>
          <w:sz w:val="28"/>
        </w:rPr>
        <w:t>
      Тергеп-тексеру нәтижелері туралы актіге комиссия төрағасы және тергеп-тексеру жүргізген барлық комиссия мүшелері қол қояды. Комиссия тергеп-тексеру нәтижелері туралы актінің бір данасын қағаз жеткізгіште қол қойғызып немесе электрондық нысанда бақылау мен қадағалау субъектісіне (объектісіне) (заңды тұлғаның басшысына не оның уәкілетті тұлғасына, жеке тұлғаға) танысу және анықталған бұзушылықтарды жою жөнінде шаралар қабылдау үшін хабарламамен тапсырылады, екінші данасы медициналық қызметтер (көмек) көрсету саласындағы бақылау мен қадағалау органында қалады.</w:t>
      </w:r>
    </w:p>
    <w:bookmarkEnd w:id="60"/>
    <w:bookmarkStart w:name="z71" w:id="61"/>
    <w:p>
      <w:pPr>
        <w:spacing w:after="0"/>
        <w:ind w:left="0"/>
        <w:jc w:val="both"/>
      </w:pPr>
      <w:r>
        <w:rPr>
          <w:rFonts w:ascii="Times New Roman"/>
          <w:b w:val="false"/>
          <w:i w:val="false"/>
          <w:color w:val="000000"/>
          <w:sz w:val="28"/>
        </w:rPr>
        <w:t>
      17. Комиссия мүшелері тергеп-тексеру нәтижелері туралы актіде көрсетілген қорытындыларымен келіспеген жағдайда, осы актіге қол қоятын күні комиссия төрағасына тергеп-тексеру нәтижелері туралы актіге қосу үшін жазбаша түрде өзінің ерекше пікірін ұсынады, бұл ретте тергеп-тексеру нәтижелері туралы актіге өздері "ерекше пікірді ескеру" деген ескертпемен қол қояды.</w:t>
      </w:r>
    </w:p>
    <w:bookmarkEnd w:id="61"/>
    <w:bookmarkStart w:name="z72" w:id="62"/>
    <w:p>
      <w:pPr>
        <w:spacing w:after="0"/>
        <w:ind w:left="0"/>
        <w:jc w:val="both"/>
      </w:pPr>
      <w:r>
        <w:rPr>
          <w:rFonts w:ascii="Times New Roman"/>
          <w:b w:val="false"/>
          <w:i w:val="false"/>
          <w:color w:val="000000"/>
          <w:sz w:val="28"/>
        </w:rPr>
        <w:t>
      18. Тергеп-тексеру материалдары:</w:t>
      </w:r>
    </w:p>
    <w:bookmarkEnd w:id="62"/>
    <w:bookmarkStart w:name="z73" w:id="63"/>
    <w:p>
      <w:pPr>
        <w:spacing w:after="0"/>
        <w:ind w:left="0"/>
        <w:jc w:val="both"/>
      </w:pPr>
      <w:r>
        <w:rPr>
          <w:rFonts w:ascii="Times New Roman"/>
          <w:b w:val="false"/>
          <w:i w:val="false"/>
          <w:color w:val="000000"/>
          <w:sz w:val="28"/>
        </w:rPr>
        <w:t>
      1) тергеп-тексеруді жүргізу туралы, тергеп-тексеру нысаны бойынша арнайы білімі бар сарапшылар мен мамандарды тергеп-тексеру жүргізуге тарту туралы шешімді және (немесе) тергеп-тексеру нысанасына байланысты комиссия төрағасының басқа да шешімдері және тергеп-тексеру жүргізу мерзімдерін ұзарту туралы қосымша шешімді (бар болған жағдайда);</w:t>
      </w:r>
    </w:p>
    <w:bookmarkEnd w:id="63"/>
    <w:bookmarkStart w:name="z74" w:id="64"/>
    <w:p>
      <w:pPr>
        <w:spacing w:after="0"/>
        <w:ind w:left="0"/>
        <w:jc w:val="both"/>
      </w:pPr>
      <w:r>
        <w:rPr>
          <w:rFonts w:ascii="Times New Roman"/>
          <w:b w:val="false"/>
          <w:i w:val="false"/>
          <w:color w:val="000000"/>
          <w:sz w:val="28"/>
        </w:rPr>
        <w:t>
      2) жеке және заңды тұлғалардың өтініштері, сондай-ақ мемлекеттік органдар беретін ақпарат (шұғыл хабарлама), мемлекеттік органдар немесе қызмет субъектілері (объектілері) беретін ақпаратты;</w:t>
      </w:r>
    </w:p>
    <w:bookmarkEnd w:id="64"/>
    <w:bookmarkStart w:name="z75" w:id="65"/>
    <w:p>
      <w:pPr>
        <w:spacing w:after="0"/>
        <w:ind w:left="0"/>
        <w:jc w:val="both"/>
      </w:pPr>
      <w:r>
        <w:rPr>
          <w:rFonts w:ascii="Times New Roman"/>
          <w:b w:val="false"/>
          <w:i w:val="false"/>
          <w:color w:val="000000"/>
          <w:sz w:val="28"/>
        </w:rPr>
        <w:t>
      3) тергеп-тексеруді тағайындау туралы актіні;</w:t>
      </w:r>
    </w:p>
    <w:bookmarkEnd w:id="65"/>
    <w:bookmarkStart w:name="z76" w:id="66"/>
    <w:p>
      <w:pPr>
        <w:spacing w:after="0"/>
        <w:ind w:left="0"/>
        <w:jc w:val="both"/>
      </w:pPr>
      <w:r>
        <w:rPr>
          <w:rFonts w:ascii="Times New Roman"/>
          <w:b w:val="false"/>
          <w:i w:val="false"/>
          <w:color w:val="000000"/>
          <w:sz w:val="28"/>
        </w:rPr>
        <w:t>
      4) тергеп-тексеру нәтижелері туралы актіні, оған қосылатын:</w:t>
      </w:r>
    </w:p>
    <w:bookmarkEnd w:id="66"/>
    <w:bookmarkStart w:name="z77" w:id="67"/>
    <w:p>
      <w:pPr>
        <w:spacing w:after="0"/>
        <w:ind w:left="0"/>
        <w:jc w:val="both"/>
      </w:pPr>
      <w:r>
        <w:rPr>
          <w:rFonts w:ascii="Times New Roman"/>
          <w:b w:val="false"/>
          <w:i w:val="false"/>
          <w:color w:val="000000"/>
          <w:sz w:val="28"/>
        </w:rPr>
        <w:t>
      барлық медициналық құжаттама (анықтамалар және көшірмелер, клиникалық-диагностикалық зерттеулердің нәтижелері, бейінді мамандардың консультациялары, зардап шеккендердің денсаулығының зақымдану сипаты мен ауырлығы (өлім себебі) туралы медициналық қорытындылар);</w:t>
      </w:r>
    </w:p>
    <w:bookmarkEnd w:id="67"/>
    <w:bookmarkStart w:name="z78" w:id="68"/>
    <w:p>
      <w:pPr>
        <w:spacing w:after="0"/>
        <w:ind w:left="0"/>
        <w:jc w:val="both"/>
      </w:pPr>
      <w:r>
        <w:rPr>
          <w:rFonts w:ascii="Times New Roman"/>
          <w:b w:val="false"/>
          <w:i w:val="false"/>
          <w:color w:val="000000"/>
          <w:sz w:val="28"/>
        </w:rPr>
        <w:t>
      5) мамандар мен сарапшылардың, оның ішінде сот-медициналық сарапшылардың және патологиялық-анатомиялық диагностиканың қорытындыларын;</w:t>
      </w:r>
    </w:p>
    <w:bookmarkEnd w:id="68"/>
    <w:bookmarkStart w:name="z79" w:id="69"/>
    <w:p>
      <w:pPr>
        <w:spacing w:after="0"/>
        <w:ind w:left="0"/>
        <w:jc w:val="both"/>
      </w:pPr>
      <w:r>
        <w:rPr>
          <w:rFonts w:ascii="Times New Roman"/>
          <w:b w:val="false"/>
          <w:i w:val="false"/>
          <w:color w:val="000000"/>
          <w:sz w:val="28"/>
        </w:rPr>
        <w:t>
      6) куәгерлерден, зардап шеккендерден, тергеуге қатысқан тұлғалардан, сондай-ақ медициналық көмекті ұйымдастыруға жауапты лауазымды тұлғалардан сұрау салу және түсіндіру хаттамаларын;</w:t>
      </w:r>
    </w:p>
    <w:bookmarkEnd w:id="69"/>
    <w:bookmarkStart w:name="z80" w:id="70"/>
    <w:p>
      <w:pPr>
        <w:spacing w:after="0"/>
        <w:ind w:left="0"/>
        <w:jc w:val="both"/>
      </w:pPr>
      <w:r>
        <w:rPr>
          <w:rFonts w:ascii="Times New Roman"/>
          <w:b w:val="false"/>
          <w:i w:val="false"/>
          <w:color w:val="000000"/>
          <w:sz w:val="28"/>
        </w:rPr>
        <w:t>
      7) фото, бейне-материалдарды;</w:t>
      </w:r>
    </w:p>
    <w:bookmarkEnd w:id="70"/>
    <w:bookmarkStart w:name="z81" w:id="71"/>
    <w:p>
      <w:pPr>
        <w:spacing w:after="0"/>
        <w:ind w:left="0"/>
        <w:jc w:val="both"/>
      </w:pPr>
      <w:r>
        <w:rPr>
          <w:rFonts w:ascii="Times New Roman"/>
          <w:b w:val="false"/>
          <w:i w:val="false"/>
          <w:color w:val="000000"/>
          <w:sz w:val="28"/>
        </w:rPr>
        <w:t>
      8) тергеп-тексеруге қатысы бар және комиссия төрағасының шешімі бойынша материалға қоса тіркелген өзге де материалдарды қамтиды.</w:t>
      </w:r>
    </w:p>
    <w:bookmarkEnd w:id="71"/>
    <w:bookmarkStart w:name="z82" w:id="72"/>
    <w:p>
      <w:pPr>
        <w:spacing w:after="0"/>
        <w:ind w:left="0"/>
        <w:jc w:val="both"/>
      </w:pPr>
      <w:r>
        <w:rPr>
          <w:rFonts w:ascii="Times New Roman"/>
          <w:b w:val="false"/>
          <w:i w:val="false"/>
          <w:color w:val="000000"/>
          <w:sz w:val="28"/>
        </w:rPr>
        <w:t>
      19. Тергеп-тексеру нәтижелері туралы актіде, оның ішінде анықталған бұзушылықтар, оларды жою жөніндегі нұсқаулар, жою мерзімдері көрсетіледі.</w:t>
      </w:r>
    </w:p>
    <w:bookmarkEnd w:id="72"/>
    <w:bookmarkStart w:name="z83" w:id="73"/>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тапсырылған күннен бастап күнтізбелік 10 (он) күннен кем емес мерзімде айқындалады.</w:t>
      </w:r>
    </w:p>
    <w:bookmarkEnd w:id="73"/>
    <w:bookmarkStart w:name="z84" w:id="74"/>
    <w:p>
      <w:pPr>
        <w:spacing w:after="0"/>
        <w:ind w:left="0"/>
        <w:jc w:val="both"/>
      </w:pPr>
      <w:r>
        <w:rPr>
          <w:rFonts w:ascii="Times New Roman"/>
          <w:b w:val="false"/>
          <w:i w:val="false"/>
          <w:color w:val="000000"/>
          <w:sz w:val="28"/>
        </w:rPr>
        <w:t>
      Анықталған бұзушылықтарды жою үшін қосымша уақытша және (немесе) қаржылық шығындар қажет болған жағдайда бақылау мен қадағалау субъектісі (объектісі) оған тергеп-тексеру нәтижелері туралы актіні тапсырған күннен бастап 3 (үш) жұмыс күнінен кешіктірмей анықталған бұзушылықтарды жою мерзімдерін ұзарту туралы өтінішпен комиссия құрған медициналық қызметтер (көмек) көрсету саласындағы бақылау мен қадағалау органына жүгінеді.</w:t>
      </w:r>
    </w:p>
    <w:bookmarkEnd w:id="74"/>
    <w:bookmarkStart w:name="z85" w:id="75"/>
    <w:p>
      <w:pPr>
        <w:spacing w:after="0"/>
        <w:ind w:left="0"/>
        <w:jc w:val="both"/>
      </w:pPr>
      <w:r>
        <w:rPr>
          <w:rFonts w:ascii="Times New Roman"/>
          <w:b w:val="false"/>
          <w:i w:val="false"/>
          <w:color w:val="000000"/>
          <w:sz w:val="28"/>
        </w:rPr>
        <w:t>
      Өтініште бақылау мен қадағалау субъектісі (объектісі) анықталған бұзушылықтарды жою бойынша қабылданған шараларды және оларды жою мерзімдерін ұзартудың қосымша, уақытша және (немесе) қаржылық шығындардың қажеттілігі бөлігінде объективті себептерін жазады.</w:t>
      </w:r>
    </w:p>
    <w:bookmarkEnd w:id="75"/>
    <w:bookmarkStart w:name="z86" w:id="76"/>
    <w:p>
      <w:pPr>
        <w:spacing w:after="0"/>
        <w:ind w:left="0"/>
        <w:jc w:val="both"/>
      </w:pPr>
      <w:r>
        <w:rPr>
          <w:rFonts w:ascii="Times New Roman"/>
          <w:b w:val="false"/>
          <w:i w:val="false"/>
          <w:color w:val="000000"/>
          <w:sz w:val="28"/>
        </w:rPr>
        <w:t>
      Тергеп-тексеру жүргізген медициналық қызметтер (көмек) көрсету саласындағы бақылау мен қадағалау органы анықталған бұзушылықтарды жою мерзімдерін ұзарту туралы өтініште жазылған дәлелдерді ескере отырып, өтінішті алған күннен бастап 3 (үш) жұмыс күні ішінде анықталған бұзушылықтарды жою мерзімдерін ұзарту немесе ұзартудан дәлелді негіздемесі бар бас тарту туралы шешімді қабылдайды.</w:t>
      </w:r>
    </w:p>
    <w:bookmarkEnd w:id="76"/>
    <w:bookmarkStart w:name="z87" w:id="77"/>
    <w:p>
      <w:pPr>
        <w:spacing w:after="0"/>
        <w:ind w:left="0"/>
        <w:jc w:val="both"/>
      </w:pPr>
      <w:r>
        <w:rPr>
          <w:rFonts w:ascii="Times New Roman"/>
          <w:b w:val="false"/>
          <w:i w:val="false"/>
          <w:color w:val="000000"/>
          <w:sz w:val="28"/>
        </w:rPr>
        <w:t>
      Тергеп-тексеру нәтижелері туралы актіде көзделген мерзімдер өткенге дейін бақылау мен қадағалау субъектісі (объектісі) бұзушылықты жою фактісін дәлелдейтін материалдарды қоса бере отырып, анықталған бұзушылықтарды жою туралы ақпаратты ұсынады.</w:t>
      </w:r>
    </w:p>
    <w:bookmarkEnd w:id="77"/>
    <w:bookmarkStart w:name="z88" w:id="78"/>
    <w:p>
      <w:pPr>
        <w:spacing w:after="0"/>
        <w:ind w:left="0"/>
        <w:jc w:val="both"/>
      </w:pPr>
      <w:r>
        <w:rPr>
          <w:rFonts w:ascii="Times New Roman"/>
          <w:b w:val="false"/>
          <w:i w:val="false"/>
          <w:color w:val="000000"/>
          <w:sz w:val="28"/>
        </w:rPr>
        <w:t xml:space="preserve">
      20. Тергеп-тексерулер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бекітілген нысан бойынша медициналық қызметтер (көмек) көрсету саласындағы бақылау мен қадағалау органының тергеп-тексерулерін есепке алу журналына енгізіледі.</w:t>
      </w:r>
    </w:p>
    <w:bookmarkEnd w:id="78"/>
    <w:bookmarkStart w:name="z89" w:id="79"/>
    <w:p>
      <w:pPr>
        <w:spacing w:after="0"/>
        <w:ind w:left="0"/>
        <w:jc w:val="both"/>
      </w:pPr>
      <w:r>
        <w:rPr>
          <w:rFonts w:ascii="Times New Roman"/>
          <w:b w:val="false"/>
          <w:i w:val="false"/>
          <w:color w:val="000000"/>
          <w:sz w:val="28"/>
        </w:rPr>
        <w:t xml:space="preserve">
      21. Тергеп-тексеруді жүргізу қорытындылары бойынша, тергеп-тексеруді жүргізген медициналық қызметтер (көмек) көрсету саласындағы бақылау мен қадағалау органы, тергеп-тексеру аяқталған күннен кейін 10 (он) жұмыс күні ішінде, мемлекеттік құпияларды не Қазақстан Республикасының заңдарымен қорғалатын өзге де құпияны құрайтын мәліметтерді қоспағанда,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тергеп-тексеру жүргізу нәтижелері туралы ақпаратты ресми сайтта орналастырады.</w:t>
      </w:r>
    </w:p>
    <w:bookmarkEnd w:id="79"/>
    <w:bookmarkStart w:name="z90" w:id="80"/>
    <w:p>
      <w:pPr>
        <w:spacing w:after="0"/>
        <w:ind w:left="0"/>
        <w:jc w:val="both"/>
      </w:pPr>
      <w:r>
        <w:rPr>
          <w:rFonts w:ascii="Times New Roman"/>
          <w:b w:val="false"/>
          <w:i w:val="false"/>
          <w:color w:val="000000"/>
          <w:sz w:val="28"/>
        </w:rPr>
        <w:t xml:space="preserve">
      22. Тергеп-тексеру қорытындыларын медициналық қызметтер (көмек) көрсету саласындағы бақылау мен қадағалау органы "Бақылау мен қадағалау субъектісіне (объектісіне) бару арқылы профилактикалық бақылауды мен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21964 болып тіркелген) құқықтық статистика және арнайы есепке алу жөніндегі уәкілетті органға, тергеп-тексеру нәтижелері туралы актіні қабылдау қорытындылары бойынша келесі жұмыс күні ішінде ұсынады.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w:t>
            </w:r>
            <w:r>
              <w:rPr>
                <w:rFonts w:ascii="Times New Roman"/>
                <w:b w:val="false"/>
                <w:i w:val="false"/>
                <w:color w:val="000000"/>
                <w:sz w:val="20"/>
              </w:rPr>
              <w:t xml:space="preserve"> көрсету саласында</w:t>
            </w:r>
            <w:r>
              <w:br/>
            </w:r>
            <w:r>
              <w:rPr>
                <w:rFonts w:ascii="Times New Roman"/>
                <w:b w:val="false"/>
                <w:i w:val="false"/>
                <w:color w:val="000000"/>
                <w:sz w:val="20"/>
              </w:rPr>
              <w:t>тергеп-тексеру</w:t>
            </w:r>
            <w:r>
              <w:rPr>
                <w:rFonts w:ascii="Times New Roman"/>
                <w:b w:val="false"/>
                <w:i w:val="false"/>
                <w:color w:val="000000"/>
                <w:sz w:val="20"/>
              </w:rPr>
              <w:t xml:space="preserve">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6" w:id="81"/>
    <w:p>
      <w:pPr>
        <w:spacing w:after="0"/>
        <w:ind w:left="0"/>
        <w:jc w:val="left"/>
      </w:pPr>
      <w:r>
        <w:rPr>
          <w:rFonts w:ascii="Times New Roman"/>
          <w:b/>
          <w:i w:val="false"/>
          <w:color w:val="000000"/>
        </w:rPr>
        <w:t xml:space="preserve"> Медициналық қызметтер (көмек) көрсету саласында тергеп-тексеруді тағайындау туралы акт "____"________20____жылғы №______</w:t>
      </w:r>
    </w:p>
    <w:bookmarkEnd w:id="81"/>
    <w:bookmarkStart w:name="z97" w:id="82"/>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82"/>
    <w:bookmarkStart w:name="z98" w:id="83"/>
    <w:p>
      <w:pPr>
        <w:spacing w:after="0"/>
        <w:ind w:left="0"/>
        <w:jc w:val="both"/>
      </w:pPr>
      <w:r>
        <w:rPr>
          <w:rFonts w:ascii="Times New Roman"/>
          <w:b w:val="false"/>
          <w:i w:val="false"/>
          <w:color w:val="000000"/>
          <w:sz w:val="28"/>
        </w:rPr>
        <w:t>
      органының атауы__________________________________________________________</w:t>
      </w:r>
    </w:p>
    <w:bookmarkEnd w:id="83"/>
    <w:bookmarkStart w:name="z99" w:id="84"/>
    <w:p>
      <w:pPr>
        <w:spacing w:after="0"/>
        <w:ind w:left="0"/>
        <w:jc w:val="both"/>
      </w:pPr>
      <w:r>
        <w:rPr>
          <w:rFonts w:ascii="Times New Roman"/>
          <w:b w:val="false"/>
          <w:i w:val="false"/>
          <w:color w:val="000000"/>
          <w:sz w:val="28"/>
        </w:rPr>
        <w:t>
      2. Медициналық қызметтер (көмек) көрсету саласында тергеп-тексеруді жүргізуге</w:t>
      </w:r>
    </w:p>
    <w:bookmarkEnd w:id="84"/>
    <w:bookmarkStart w:name="z100" w:id="85"/>
    <w:p>
      <w:pPr>
        <w:spacing w:after="0"/>
        <w:ind w:left="0"/>
        <w:jc w:val="both"/>
      </w:pPr>
      <w:r>
        <w:rPr>
          <w:rFonts w:ascii="Times New Roman"/>
          <w:b w:val="false"/>
          <w:i w:val="false"/>
          <w:color w:val="000000"/>
          <w:sz w:val="28"/>
        </w:rPr>
        <w:t>
      уәкілетті тұлғаның (тұлғалардың) тегі, аты, әкесінің аты (бар болған жағдайда) және</w:t>
      </w:r>
    </w:p>
    <w:bookmarkEnd w:id="85"/>
    <w:bookmarkStart w:name="z101" w:id="86"/>
    <w:p>
      <w:pPr>
        <w:spacing w:after="0"/>
        <w:ind w:left="0"/>
        <w:jc w:val="both"/>
      </w:pPr>
      <w:r>
        <w:rPr>
          <w:rFonts w:ascii="Times New Roman"/>
          <w:b w:val="false"/>
          <w:i w:val="false"/>
          <w:color w:val="000000"/>
          <w:sz w:val="28"/>
        </w:rPr>
        <w:t>
      лауазымы</w:t>
      </w:r>
    </w:p>
    <w:bookmarkEnd w:id="86"/>
    <w:bookmarkStart w:name="z102"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103" w:id="88"/>
    <w:p>
      <w:pPr>
        <w:spacing w:after="0"/>
        <w:ind w:left="0"/>
        <w:jc w:val="both"/>
      </w:pPr>
      <w:r>
        <w:rPr>
          <w:rFonts w:ascii="Times New Roman"/>
          <w:b w:val="false"/>
          <w:i w:val="false"/>
          <w:color w:val="000000"/>
          <w:sz w:val="28"/>
        </w:rPr>
        <w:t>
      ____________________________________________________________________</w:t>
      </w:r>
    </w:p>
    <w:bookmarkEnd w:id="88"/>
    <w:bookmarkStart w:name="z104" w:id="89"/>
    <w:p>
      <w:pPr>
        <w:spacing w:after="0"/>
        <w:ind w:left="0"/>
        <w:jc w:val="both"/>
      </w:pPr>
      <w:r>
        <w:rPr>
          <w:rFonts w:ascii="Times New Roman"/>
          <w:b w:val="false"/>
          <w:i w:val="false"/>
          <w:color w:val="000000"/>
          <w:sz w:val="28"/>
        </w:rPr>
        <w:t>
      3. Тергеп-тексеруді жүргізуге тартылатын тәуелсіз сарапшылар мен (немесе) бейінді</w:t>
      </w:r>
    </w:p>
    <w:bookmarkEnd w:id="89"/>
    <w:bookmarkStart w:name="z105" w:id="90"/>
    <w:p>
      <w:pPr>
        <w:spacing w:after="0"/>
        <w:ind w:left="0"/>
        <w:jc w:val="both"/>
      </w:pPr>
      <w:r>
        <w:rPr>
          <w:rFonts w:ascii="Times New Roman"/>
          <w:b w:val="false"/>
          <w:i w:val="false"/>
          <w:color w:val="000000"/>
          <w:sz w:val="28"/>
        </w:rPr>
        <w:t>
      мамандар, басқа мемлекеттік органдар мен ведомстволық бағынысты ұйымдардың</w:t>
      </w:r>
    </w:p>
    <w:bookmarkEnd w:id="90"/>
    <w:bookmarkStart w:name="z106" w:id="91"/>
    <w:p>
      <w:pPr>
        <w:spacing w:after="0"/>
        <w:ind w:left="0"/>
        <w:jc w:val="both"/>
      </w:pPr>
      <w:r>
        <w:rPr>
          <w:rFonts w:ascii="Times New Roman"/>
          <w:b w:val="false"/>
          <w:i w:val="false"/>
          <w:color w:val="000000"/>
          <w:sz w:val="28"/>
        </w:rPr>
        <w:t>
      мамандары, консультанттары мен сарапшылары туралы мәліметтер (бар болған</w:t>
      </w:r>
    </w:p>
    <w:bookmarkEnd w:id="91"/>
    <w:bookmarkStart w:name="z107" w:id="92"/>
    <w:p>
      <w:pPr>
        <w:spacing w:after="0"/>
        <w:ind w:left="0"/>
        <w:jc w:val="both"/>
      </w:pPr>
      <w:r>
        <w:rPr>
          <w:rFonts w:ascii="Times New Roman"/>
          <w:b w:val="false"/>
          <w:i w:val="false"/>
          <w:color w:val="000000"/>
          <w:sz w:val="28"/>
        </w:rPr>
        <w:t>
      жағдайда тегі, аты, әкесінің аты)</w:t>
      </w:r>
    </w:p>
    <w:bookmarkEnd w:id="92"/>
    <w:bookmarkStart w:name="z108"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09" w:id="94"/>
    <w:p>
      <w:pPr>
        <w:spacing w:after="0"/>
        <w:ind w:left="0"/>
        <w:jc w:val="both"/>
      </w:pPr>
      <w:r>
        <w:rPr>
          <w:rFonts w:ascii="Times New Roman"/>
          <w:b w:val="false"/>
          <w:i w:val="false"/>
          <w:color w:val="000000"/>
          <w:sz w:val="28"/>
        </w:rPr>
        <w:t>
      4. Субъектінің (субъектілердің) атауы, объектілердің тізбесі (заңды тұлғаның немесе</w:t>
      </w:r>
    </w:p>
    <w:bookmarkEnd w:id="94"/>
    <w:bookmarkStart w:name="z110" w:id="95"/>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95"/>
    <w:bookmarkStart w:name="z111" w:id="96"/>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96"/>
    <w:bookmarkStart w:name="z112" w:id="97"/>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97"/>
    <w:bookmarkStart w:name="z113" w:id="98"/>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98"/>
    <w:bookmarkStart w:name="z114" w:id="99"/>
    <w:p>
      <w:pPr>
        <w:spacing w:after="0"/>
        <w:ind w:left="0"/>
        <w:jc w:val="both"/>
      </w:pPr>
      <w:r>
        <w:rPr>
          <w:rFonts w:ascii="Times New Roman"/>
          <w:b w:val="false"/>
          <w:i w:val="false"/>
          <w:color w:val="000000"/>
          <w:sz w:val="28"/>
        </w:rPr>
        <w:t>
      Субъектінің (лердің), объектінің (лердің) деректері</w:t>
      </w:r>
    </w:p>
    <w:bookmarkEnd w:id="99"/>
    <w:bookmarkStart w:name="z115"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16"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17" w:id="102"/>
    <w:p>
      <w:pPr>
        <w:spacing w:after="0"/>
        <w:ind w:left="0"/>
        <w:jc w:val="both"/>
      </w:pPr>
      <w:r>
        <w:rPr>
          <w:rFonts w:ascii="Times New Roman"/>
          <w:b w:val="false"/>
          <w:i w:val="false"/>
          <w:color w:val="000000"/>
          <w:sz w:val="28"/>
        </w:rPr>
        <w:t>
      5. Медициналық қызметтер (көмек) көрсету саласында тағайындалған тергеп-тексеру</w:t>
      </w:r>
    </w:p>
    <w:bookmarkEnd w:id="102"/>
    <w:bookmarkStart w:name="z118" w:id="103"/>
    <w:p>
      <w:pPr>
        <w:spacing w:after="0"/>
        <w:ind w:left="0"/>
        <w:jc w:val="both"/>
      </w:pPr>
      <w:r>
        <w:rPr>
          <w:rFonts w:ascii="Times New Roman"/>
          <w:b w:val="false"/>
          <w:i w:val="false"/>
          <w:color w:val="000000"/>
          <w:sz w:val="28"/>
        </w:rPr>
        <w:t>
      нысанасы</w:t>
      </w:r>
    </w:p>
    <w:bookmarkEnd w:id="103"/>
    <w:bookmarkStart w:name="z119"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20" w:id="105"/>
    <w:p>
      <w:pPr>
        <w:spacing w:after="0"/>
        <w:ind w:left="0"/>
        <w:jc w:val="both"/>
      </w:pPr>
      <w:r>
        <w:rPr>
          <w:rFonts w:ascii="Times New Roman"/>
          <w:b w:val="false"/>
          <w:i w:val="false"/>
          <w:color w:val="000000"/>
          <w:sz w:val="28"/>
        </w:rPr>
        <w:t>
      6. Медициналық қызметтер (көмек) көрсету саласында тергеп-тексеру жүргізу мерзімі</w:t>
      </w:r>
    </w:p>
    <w:bookmarkEnd w:id="105"/>
    <w:bookmarkStart w:name="z121" w:id="106"/>
    <w:p>
      <w:pPr>
        <w:spacing w:after="0"/>
        <w:ind w:left="0"/>
        <w:jc w:val="both"/>
      </w:pPr>
      <w:r>
        <w:rPr>
          <w:rFonts w:ascii="Times New Roman"/>
          <w:b w:val="false"/>
          <w:i w:val="false"/>
          <w:color w:val="000000"/>
          <w:sz w:val="28"/>
        </w:rPr>
        <w:t>
      20____жылғы "___"_ __________ 20____жылғы "___"_ _____ дейін</w:t>
      </w:r>
    </w:p>
    <w:bookmarkEnd w:id="106"/>
    <w:bookmarkStart w:name="z122" w:id="107"/>
    <w:p>
      <w:pPr>
        <w:spacing w:after="0"/>
        <w:ind w:left="0"/>
        <w:jc w:val="both"/>
      </w:pPr>
      <w:r>
        <w:rPr>
          <w:rFonts w:ascii="Times New Roman"/>
          <w:b w:val="false"/>
          <w:i w:val="false"/>
          <w:color w:val="000000"/>
          <w:sz w:val="28"/>
        </w:rPr>
        <w:t>
      7. Медициналық қызметтер (көмек) көрсету саласында тергеп-тексеру жүргізудің</w:t>
      </w:r>
    </w:p>
    <w:bookmarkEnd w:id="107"/>
    <w:bookmarkStart w:name="z123" w:id="108"/>
    <w:p>
      <w:pPr>
        <w:spacing w:after="0"/>
        <w:ind w:left="0"/>
        <w:jc w:val="both"/>
      </w:pPr>
      <w:r>
        <w:rPr>
          <w:rFonts w:ascii="Times New Roman"/>
          <w:b w:val="false"/>
          <w:i w:val="false"/>
          <w:color w:val="000000"/>
          <w:sz w:val="28"/>
        </w:rPr>
        <w:t>
      құқықтық негіздері, оның ішінде міндетті талаптары тергеп-тексеруге жататын</w:t>
      </w:r>
    </w:p>
    <w:bookmarkEnd w:id="108"/>
    <w:bookmarkStart w:name="z124" w:id="109"/>
    <w:p>
      <w:pPr>
        <w:spacing w:after="0"/>
        <w:ind w:left="0"/>
        <w:jc w:val="both"/>
      </w:pPr>
      <w:r>
        <w:rPr>
          <w:rFonts w:ascii="Times New Roman"/>
          <w:b w:val="false"/>
          <w:i w:val="false"/>
          <w:color w:val="000000"/>
          <w:sz w:val="28"/>
        </w:rPr>
        <w:t>
      нормативтік құқықтық актілер</w:t>
      </w:r>
    </w:p>
    <w:bookmarkEnd w:id="109"/>
    <w:bookmarkStart w:name="z125"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26"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27" w:id="112"/>
    <w:p>
      <w:pPr>
        <w:spacing w:after="0"/>
        <w:ind w:left="0"/>
        <w:jc w:val="both"/>
      </w:pPr>
      <w:r>
        <w:rPr>
          <w:rFonts w:ascii="Times New Roman"/>
          <w:b w:val="false"/>
          <w:i w:val="false"/>
          <w:color w:val="000000"/>
          <w:sz w:val="28"/>
        </w:rPr>
        <w:t>
      8. Тексерілетін кезең 20___жылғы "___"___________ 20____жылғы "___"_ _____ дейін</w:t>
      </w:r>
    </w:p>
    <w:bookmarkEnd w:id="112"/>
    <w:bookmarkStart w:name="z128" w:id="113"/>
    <w:p>
      <w:pPr>
        <w:spacing w:after="0"/>
        <w:ind w:left="0"/>
        <w:jc w:val="both"/>
      </w:pPr>
      <w:r>
        <w:rPr>
          <w:rFonts w:ascii="Times New Roman"/>
          <w:b w:val="false"/>
          <w:i w:val="false"/>
          <w:color w:val="000000"/>
          <w:sz w:val="28"/>
        </w:rPr>
        <w:t>
      9. Медициналық қызметтер (көмек) көрсету саласындағы бақылау мен қадағалау</w:t>
      </w:r>
    </w:p>
    <w:bookmarkEnd w:id="113"/>
    <w:bookmarkStart w:name="z129" w:id="114"/>
    <w:p>
      <w:pPr>
        <w:spacing w:after="0"/>
        <w:ind w:left="0"/>
        <w:jc w:val="both"/>
      </w:pPr>
      <w:r>
        <w:rPr>
          <w:rFonts w:ascii="Times New Roman"/>
          <w:b w:val="false"/>
          <w:i w:val="false"/>
          <w:color w:val="000000"/>
          <w:sz w:val="28"/>
        </w:rPr>
        <w:t>
      органның басшысының тегі, аты, әкесінің аты (бар болған жағдайда) және қолы</w:t>
      </w:r>
    </w:p>
    <w:bookmarkEnd w:id="114"/>
    <w:bookmarkStart w:name="z130" w:id="115"/>
    <w:p>
      <w:pPr>
        <w:spacing w:after="0"/>
        <w:ind w:left="0"/>
        <w:jc w:val="both"/>
      </w:pPr>
      <w:r>
        <w:rPr>
          <w:rFonts w:ascii="Times New Roman"/>
          <w:b w:val="false"/>
          <w:i w:val="false"/>
          <w:color w:val="000000"/>
          <w:sz w:val="28"/>
        </w:rPr>
        <w:t>
      10. Медициналық қызметтер (көмек) көрсету саласындағы бақылау мен қадағалау</w:t>
      </w:r>
    </w:p>
    <w:bookmarkEnd w:id="115"/>
    <w:bookmarkStart w:name="z131" w:id="116"/>
    <w:p>
      <w:pPr>
        <w:spacing w:after="0"/>
        <w:ind w:left="0"/>
        <w:jc w:val="both"/>
      </w:pPr>
      <w:r>
        <w:rPr>
          <w:rFonts w:ascii="Times New Roman"/>
          <w:b w:val="false"/>
          <w:i w:val="false"/>
          <w:color w:val="000000"/>
          <w:sz w:val="28"/>
        </w:rPr>
        <w:t>
      органның мөрі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3" w:id="117"/>
    <w:p>
      <w:pPr>
        <w:spacing w:after="0"/>
        <w:ind w:left="0"/>
        <w:jc w:val="left"/>
      </w:pPr>
      <w:r>
        <w:rPr>
          <w:rFonts w:ascii="Times New Roman"/>
          <w:b/>
          <w:i w:val="false"/>
          <w:color w:val="000000"/>
        </w:rPr>
        <w:t xml:space="preserve"> Сараптама қорытындысы және (немесе) қорытынды</w:t>
      </w:r>
    </w:p>
    <w:bookmarkEnd w:id="117"/>
    <w:bookmarkStart w:name="z134" w:id="118"/>
    <w:p>
      <w:pPr>
        <w:spacing w:after="0"/>
        <w:ind w:left="0"/>
        <w:jc w:val="both"/>
      </w:pPr>
      <w:r>
        <w:rPr>
          <w:rFonts w:ascii="Times New Roman"/>
          <w:b w:val="false"/>
          <w:i w:val="false"/>
          <w:color w:val="000000"/>
          <w:sz w:val="28"/>
        </w:rPr>
        <w:t xml:space="preserve">
      1. Сараптама жүргізген тұлғаның мамандығы, лауазымы, ғылыми дәрежесі көрсетіле отырып, тегі, аты, әкесінің аты (бар болған жағдайда) </w:t>
      </w:r>
    </w:p>
    <w:bookmarkEnd w:id="118"/>
    <w:bookmarkStart w:name="z135" w:id="119"/>
    <w:p>
      <w:pPr>
        <w:spacing w:after="0"/>
        <w:ind w:left="0"/>
        <w:jc w:val="both"/>
      </w:pPr>
      <w:r>
        <w:rPr>
          <w:rFonts w:ascii="Times New Roman"/>
          <w:b w:val="false"/>
          <w:i w:val="false"/>
          <w:color w:val="000000"/>
          <w:sz w:val="28"/>
        </w:rPr>
        <w:t xml:space="preserve">
      2. Сараптама жүргізілген бақылау мен қадағалау субъектісінің атауы </w:t>
      </w:r>
    </w:p>
    <w:bookmarkEnd w:id="119"/>
    <w:bookmarkStart w:name="z136" w:id="120"/>
    <w:p>
      <w:pPr>
        <w:spacing w:after="0"/>
        <w:ind w:left="0"/>
        <w:jc w:val="both"/>
      </w:pPr>
      <w:r>
        <w:rPr>
          <w:rFonts w:ascii="Times New Roman"/>
          <w:b w:val="false"/>
          <w:i w:val="false"/>
          <w:color w:val="000000"/>
          <w:sz w:val="28"/>
        </w:rPr>
        <w:t xml:space="preserve">
      3. Сараптама жүргізу негізі немесе тапсырыс беруші туралы мәліметтер </w:t>
      </w:r>
    </w:p>
    <w:bookmarkEnd w:id="120"/>
    <w:bookmarkStart w:name="z137" w:id="121"/>
    <w:p>
      <w:pPr>
        <w:spacing w:after="0"/>
        <w:ind w:left="0"/>
        <w:jc w:val="both"/>
      </w:pPr>
      <w:r>
        <w:rPr>
          <w:rFonts w:ascii="Times New Roman"/>
          <w:b w:val="false"/>
          <w:i w:val="false"/>
          <w:color w:val="000000"/>
          <w:sz w:val="28"/>
        </w:rPr>
        <w:t>
      4. Сараптама жүргізу мерзімдері</w:t>
      </w:r>
    </w:p>
    <w:bookmarkEnd w:id="121"/>
    <w:bookmarkStart w:name="z138" w:id="122"/>
    <w:p>
      <w:pPr>
        <w:spacing w:after="0"/>
        <w:ind w:left="0"/>
        <w:jc w:val="both"/>
      </w:pPr>
      <w:r>
        <w:rPr>
          <w:rFonts w:ascii="Times New Roman"/>
          <w:b w:val="false"/>
          <w:i w:val="false"/>
          <w:color w:val="000000"/>
          <w:sz w:val="28"/>
        </w:rPr>
        <w:t>
      5. Сараптама жүргізу кезеңдері</w:t>
      </w:r>
    </w:p>
    <w:bookmarkEnd w:id="122"/>
    <w:bookmarkStart w:name="z139" w:id="123"/>
    <w:p>
      <w:pPr>
        <w:spacing w:after="0"/>
        <w:ind w:left="0"/>
        <w:jc w:val="both"/>
      </w:pPr>
      <w:r>
        <w:rPr>
          <w:rFonts w:ascii="Times New Roman"/>
          <w:b w:val="false"/>
          <w:i w:val="false"/>
          <w:color w:val="000000"/>
          <w:sz w:val="28"/>
        </w:rPr>
        <w:t>
      6. Сараптама нысанасы</w:t>
      </w:r>
    </w:p>
    <w:bookmarkEnd w:id="123"/>
    <w:bookmarkStart w:name="z140" w:id="124"/>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мәліметтер</w:t>
      </w:r>
    </w:p>
    <w:bookmarkEnd w:id="124"/>
    <w:bookmarkStart w:name="z141" w:id="125"/>
    <w:p>
      <w:pPr>
        <w:spacing w:after="0"/>
        <w:ind w:left="0"/>
        <w:jc w:val="both"/>
      </w:pPr>
      <w:r>
        <w:rPr>
          <w:rFonts w:ascii="Times New Roman"/>
          <w:b w:val="false"/>
          <w:i w:val="false"/>
          <w:color w:val="000000"/>
          <w:sz w:val="28"/>
        </w:rPr>
        <w:t>
      8. Тұжырым</w:t>
      </w:r>
    </w:p>
    <w:bookmarkEnd w:id="125"/>
    <w:bookmarkStart w:name="z142" w:id="126"/>
    <w:p>
      <w:pPr>
        <w:spacing w:after="0"/>
        <w:ind w:left="0"/>
        <w:jc w:val="both"/>
      </w:pPr>
      <w:r>
        <w:rPr>
          <w:rFonts w:ascii="Times New Roman"/>
          <w:b w:val="false"/>
          <w:i w:val="false"/>
          <w:color w:val="000000"/>
          <w:sz w:val="28"/>
        </w:rPr>
        <w:t>
      9. Ұсыныстар</w:t>
      </w:r>
    </w:p>
    <w:bookmarkEnd w:id="126"/>
    <w:bookmarkStart w:name="z143"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4" w:id="128"/>
    <w:p>
      <w:pPr>
        <w:spacing w:after="0"/>
        <w:ind w:left="0"/>
        <w:jc w:val="both"/>
      </w:pPr>
      <w:r>
        <w:rPr>
          <w:rFonts w:ascii="Times New Roman"/>
          <w:b w:val="false"/>
          <w:i w:val="false"/>
          <w:color w:val="000000"/>
          <w:sz w:val="28"/>
        </w:rPr>
        <w:t>
      Сараптама жүргізген тұлғаның тегі, аты, әкесінің аты (бар болған жағдайда), қолы</w:t>
      </w:r>
    </w:p>
    <w:bookmarkEnd w:id="128"/>
    <w:bookmarkStart w:name="z145" w:id="129"/>
    <w:p>
      <w:pPr>
        <w:spacing w:after="0"/>
        <w:ind w:left="0"/>
        <w:jc w:val="both"/>
      </w:pPr>
      <w:r>
        <w:rPr>
          <w:rFonts w:ascii="Times New Roman"/>
          <w:b w:val="false"/>
          <w:i w:val="false"/>
          <w:color w:val="000000"/>
          <w:sz w:val="28"/>
        </w:rPr>
        <w:t>
      Күні 202__ жылғы "____"_______________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7" w:id="130"/>
    <w:p>
      <w:pPr>
        <w:spacing w:after="0"/>
        <w:ind w:left="0"/>
        <w:jc w:val="left"/>
      </w:pPr>
      <w:r>
        <w:rPr>
          <w:rFonts w:ascii="Times New Roman"/>
          <w:b/>
          <w:i w:val="false"/>
          <w:color w:val="000000"/>
        </w:rPr>
        <w:t xml:space="preserve"> Медициналық қызметтер (көмек) көрсету саласындағы тергеп-тексеру мерзімдерін ұзарту туралы акт</w:t>
      </w:r>
    </w:p>
    <w:bookmarkEnd w:id="130"/>
    <w:bookmarkStart w:name="z148" w:id="131"/>
    <w:p>
      <w:pPr>
        <w:spacing w:after="0"/>
        <w:ind w:left="0"/>
        <w:jc w:val="left"/>
      </w:pPr>
      <w:r>
        <w:rPr>
          <w:rFonts w:ascii="Times New Roman"/>
          <w:b/>
          <w:i w:val="false"/>
          <w:color w:val="000000"/>
        </w:rPr>
        <w:t xml:space="preserve"> 20 ____жылғы "____"________ №____</w:t>
      </w:r>
    </w:p>
    <w:bookmarkEnd w:id="131"/>
    <w:bookmarkStart w:name="z149" w:id="132"/>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132"/>
    <w:bookmarkStart w:name="z150" w:id="133"/>
    <w:p>
      <w:pPr>
        <w:spacing w:after="0"/>
        <w:ind w:left="0"/>
        <w:jc w:val="both"/>
      </w:pPr>
      <w:r>
        <w:rPr>
          <w:rFonts w:ascii="Times New Roman"/>
          <w:b w:val="false"/>
          <w:i w:val="false"/>
          <w:color w:val="000000"/>
          <w:sz w:val="28"/>
        </w:rPr>
        <w:t>
      органының атауы</w:t>
      </w:r>
    </w:p>
    <w:bookmarkEnd w:id="133"/>
    <w:bookmarkStart w:name="z151"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52" w:id="135"/>
    <w:p>
      <w:pPr>
        <w:spacing w:after="0"/>
        <w:ind w:left="0"/>
        <w:jc w:val="both"/>
      </w:pPr>
      <w:r>
        <w:rPr>
          <w:rFonts w:ascii="Times New Roman"/>
          <w:b w:val="false"/>
          <w:i w:val="false"/>
          <w:color w:val="000000"/>
          <w:sz w:val="28"/>
        </w:rPr>
        <w:t>
      2. Медициналық қызметтер (көмек) көрсету саласында тергеп-тексеру жүргізуге</w:t>
      </w:r>
    </w:p>
    <w:bookmarkEnd w:id="135"/>
    <w:bookmarkStart w:name="z153" w:id="136"/>
    <w:p>
      <w:pPr>
        <w:spacing w:after="0"/>
        <w:ind w:left="0"/>
        <w:jc w:val="both"/>
      </w:pPr>
      <w:r>
        <w:rPr>
          <w:rFonts w:ascii="Times New Roman"/>
          <w:b w:val="false"/>
          <w:i w:val="false"/>
          <w:color w:val="000000"/>
          <w:sz w:val="28"/>
        </w:rPr>
        <w:t>
      уәкілетті тұлғаның (тұлғалардың) тегі, аты, әкесінің аты (ол болған кезде) және</w:t>
      </w:r>
    </w:p>
    <w:bookmarkEnd w:id="136"/>
    <w:bookmarkStart w:name="z154" w:id="137"/>
    <w:p>
      <w:pPr>
        <w:spacing w:after="0"/>
        <w:ind w:left="0"/>
        <w:jc w:val="both"/>
      </w:pPr>
      <w:r>
        <w:rPr>
          <w:rFonts w:ascii="Times New Roman"/>
          <w:b w:val="false"/>
          <w:i w:val="false"/>
          <w:color w:val="000000"/>
          <w:sz w:val="28"/>
        </w:rPr>
        <w:t>
      лауазымы</w:t>
      </w:r>
    </w:p>
    <w:bookmarkEnd w:id="137"/>
    <w:bookmarkStart w:name="z155"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56" w:id="139"/>
    <w:p>
      <w:pPr>
        <w:spacing w:after="0"/>
        <w:ind w:left="0"/>
        <w:jc w:val="both"/>
      </w:pPr>
      <w:r>
        <w:rPr>
          <w:rFonts w:ascii="Times New Roman"/>
          <w:b w:val="false"/>
          <w:i w:val="false"/>
          <w:color w:val="000000"/>
          <w:sz w:val="28"/>
        </w:rPr>
        <w:t>
      3. Медициналық қызметтер (көмек) көрсету саласындағы тергеп-тексеруді жүргізуге</w:t>
      </w:r>
    </w:p>
    <w:bookmarkEnd w:id="139"/>
    <w:bookmarkStart w:name="z157" w:id="140"/>
    <w:p>
      <w:pPr>
        <w:spacing w:after="0"/>
        <w:ind w:left="0"/>
        <w:jc w:val="both"/>
      </w:pPr>
      <w:r>
        <w:rPr>
          <w:rFonts w:ascii="Times New Roman"/>
          <w:b w:val="false"/>
          <w:i w:val="false"/>
          <w:color w:val="000000"/>
          <w:sz w:val="28"/>
        </w:rPr>
        <w:t>
      тартылатын тәуелсіз сарапшылар мен (немесе) бейінді мамандар, басқа мемлекеттік</w:t>
      </w:r>
    </w:p>
    <w:bookmarkEnd w:id="140"/>
    <w:bookmarkStart w:name="z158" w:id="141"/>
    <w:p>
      <w:pPr>
        <w:spacing w:after="0"/>
        <w:ind w:left="0"/>
        <w:jc w:val="both"/>
      </w:pPr>
      <w:r>
        <w:rPr>
          <w:rFonts w:ascii="Times New Roman"/>
          <w:b w:val="false"/>
          <w:i w:val="false"/>
          <w:color w:val="000000"/>
          <w:sz w:val="28"/>
        </w:rPr>
        <w:t>
      органдар мен ведомстволық бағынысты ұйымдардың мамандары, консультанттары мен</w:t>
      </w:r>
    </w:p>
    <w:bookmarkEnd w:id="141"/>
    <w:bookmarkStart w:name="z159" w:id="142"/>
    <w:p>
      <w:pPr>
        <w:spacing w:after="0"/>
        <w:ind w:left="0"/>
        <w:jc w:val="both"/>
      </w:pPr>
      <w:r>
        <w:rPr>
          <w:rFonts w:ascii="Times New Roman"/>
          <w:b w:val="false"/>
          <w:i w:val="false"/>
          <w:color w:val="000000"/>
          <w:sz w:val="28"/>
        </w:rPr>
        <w:t>
      сарапшылары туралы мәліметтер</w:t>
      </w:r>
    </w:p>
    <w:bookmarkEnd w:id="142"/>
    <w:bookmarkStart w:name="z160"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1" w:id="144"/>
    <w:p>
      <w:pPr>
        <w:spacing w:after="0"/>
        <w:ind w:left="0"/>
        <w:jc w:val="both"/>
      </w:pPr>
      <w:r>
        <w:rPr>
          <w:rFonts w:ascii="Times New Roman"/>
          <w:b w:val="false"/>
          <w:i w:val="false"/>
          <w:color w:val="000000"/>
          <w:sz w:val="28"/>
        </w:rPr>
        <w:t>
      4. Субъектінің (субъектілердің) атауы, объектілердің тізбесі (заңды тұлғаның немесе</w:t>
      </w:r>
    </w:p>
    <w:bookmarkEnd w:id="144"/>
    <w:bookmarkStart w:name="z162" w:id="145"/>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145"/>
    <w:bookmarkStart w:name="z163" w:id="146"/>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146"/>
    <w:bookmarkStart w:name="z164" w:id="147"/>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147"/>
    <w:bookmarkStart w:name="z165" w:id="148"/>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148"/>
    <w:bookmarkStart w:name="z166" w:id="149"/>
    <w:p>
      <w:pPr>
        <w:spacing w:after="0"/>
        <w:ind w:left="0"/>
        <w:jc w:val="both"/>
      </w:pPr>
      <w:r>
        <w:rPr>
          <w:rFonts w:ascii="Times New Roman"/>
          <w:b w:val="false"/>
          <w:i w:val="false"/>
          <w:color w:val="000000"/>
          <w:sz w:val="28"/>
        </w:rPr>
        <w:t>
      Субъектінің (лердің), объектінің (лердің) деректері</w:t>
      </w:r>
    </w:p>
    <w:bookmarkEnd w:id="149"/>
    <w:bookmarkStart w:name="z167"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68"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69" w:id="152"/>
    <w:p>
      <w:pPr>
        <w:spacing w:after="0"/>
        <w:ind w:left="0"/>
        <w:jc w:val="both"/>
      </w:pPr>
      <w:r>
        <w:rPr>
          <w:rFonts w:ascii="Times New Roman"/>
          <w:b w:val="false"/>
          <w:i w:val="false"/>
          <w:color w:val="000000"/>
          <w:sz w:val="28"/>
        </w:rPr>
        <w:t>
      5. Медициналық қызметтер (көмек) көрсету саласында тағайындалған тергеп-тексеру</w:t>
      </w:r>
    </w:p>
    <w:bookmarkEnd w:id="152"/>
    <w:bookmarkStart w:name="z170" w:id="153"/>
    <w:p>
      <w:pPr>
        <w:spacing w:after="0"/>
        <w:ind w:left="0"/>
        <w:jc w:val="both"/>
      </w:pPr>
      <w:r>
        <w:rPr>
          <w:rFonts w:ascii="Times New Roman"/>
          <w:b w:val="false"/>
          <w:i w:val="false"/>
          <w:color w:val="000000"/>
          <w:sz w:val="28"/>
        </w:rPr>
        <w:t>
      нысанасы</w:t>
      </w:r>
    </w:p>
    <w:bookmarkEnd w:id="153"/>
    <w:bookmarkStart w:name="z171"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72" w:id="155"/>
    <w:p>
      <w:pPr>
        <w:spacing w:after="0"/>
        <w:ind w:left="0"/>
        <w:jc w:val="both"/>
      </w:pPr>
      <w:r>
        <w:rPr>
          <w:rFonts w:ascii="Times New Roman"/>
          <w:b w:val="false"/>
          <w:i w:val="false"/>
          <w:color w:val="000000"/>
          <w:sz w:val="28"/>
        </w:rPr>
        <w:t>
      6. Медициналық қызметтер (көмек) көрсету саласында тергеп-тексеру жүргізу мерзімі</w:t>
      </w:r>
    </w:p>
    <w:bookmarkEnd w:id="155"/>
    <w:bookmarkStart w:name="z173" w:id="156"/>
    <w:p>
      <w:pPr>
        <w:spacing w:after="0"/>
        <w:ind w:left="0"/>
        <w:jc w:val="both"/>
      </w:pPr>
      <w:r>
        <w:rPr>
          <w:rFonts w:ascii="Times New Roman"/>
          <w:b w:val="false"/>
          <w:i w:val="false"/>
          <w:color w:val="000000"/>
          <w:sz w:val="28"/>
        </w:rPr>
        <w:t>
      20____жылғы "___"_ __________ 20____жылғы "___"_ _____ дейін</w:t>
      </w:r>
    </w:p>
    <w:bookmarkEnd w:id="156"/>
    <w:bookmarkStart w:name="z174" w:id="157"/>
    <w:p>
      <w:pPr>
        <w:spacing w:after="0"/>
        <w:ind w:left="0"/>
        <w:jc w:val="both"/>
      </w:pPr>
      <w:r>
        <w:rPr>
          <w:rFonts w:ascii="Times New Roman"/>
          <w:b w:val="false"/>
          <w:i w:val="false"/>
          <w:color w:val="000000"/>
          <w:sz w:val="28"/>
        </w:rPr>
        <w:t>
      7. Медициналық қызметтер (көмек) көрсету саласындағы тергеп-тексеру</w:t>
      </w:r>
    </w:p>
    <w:bookmarkEnd w:id="157"/>
    <w:bookmarkStart w:name="z175" w:id="158"/>
    <w:p>
      <w:pPr>
        <w:spacing w:after="0"/>
        <w:ind w:left="0"/>
        <w:jc w:val="both"/>
      </w:pPr>
      <w:r>
        <w:rPr>
          <w:rFonts w:ascii="Times New Roman"/>
          <w:b w:val="false"/>
          <w:i w:val="false"/>
          <w:color w:val="000000"/>
          <w:sz w:val="28"/>
        </w:rPr>
        <w:t>
      20____жылғы "___"_ __________ 20____жылғы "___"_ _____ дейін ұзартылды.</w:t>
      </w:r>
    </w:p>
    <w:bookmarkEnd w:id="158"/>
    <w:bookmarkStart w:name="z176" w:id="159"/>
    <w:p>
      <w:pPr>
        <w:spacing w:after="0"/>
        <w:ind w:left="0"/>
        <w:jc w:val="both"/>
      </w:pPr>
      <w:r>
        <w:rPr>
          <w:rFonts w:ascii="Times New Roman"/>
          <w:b w:val="false"/>
          <w:i w:val="false"/>
          <w:color w:val="000000"/>
          <w:sz w:val="28"/>
        </w:rPr>
        <w:t>
      8. Дәлелді негізбен медициналық қызметтер (көмек) көрсету саласындағы тергеп-</w:t>
      </w:r>
    </w:p>
    <w:bookmarkEnd w:id="159"/>
    <w:bookmarkStart w:name="z177" w:id="160"/>
    <w:p>
      <w:pPr>
        <w:spacing w:after="0"/>
        <w:ind w:left="0"/>
        <w:jc w:val="both"/>
      </w:pPr>
      <w:r>
        <w:rPr>
          <w:rFonts w:ascii="Times New Roman"/>
          <w:b w:val="false"/>
          <w:i w:val="false"/>
          <w:color w:val="000000"/>
          <w:sz w:val="28"/>
        </w:rPr>
        <w:t>
      ексеру мерзімдерін ұзартудың құқықтық негіздері</w:t>
      </w:r>
    </w:p>
    <w:bookmarkEnd w:id="160"/>
    <w:bookmarkStart w:name="z178"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9"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80"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81"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82" w:id="165"/>
    <w:p>
      <w:pPr>
        <w:spacing w:after="0"/>
        <w:ind w:left="0"/>
        <w:jc w:val="both"/>
      </w:pPr>
      <w:r>
        <w:rPr>
          <w:rFonts w:ascii="Times New Roman"/>
          <w:b w:val="false"/>
          <w:i w:val="false"/>
          <w:color w:val="000000"/>
          <w:sz w:val="28"/>
        </w:rPr>
        <w:t>
      9. Комиссия төрағасының тегі, аты, әкесінің аты (бар болған жағдайда) және қолы</w:t>
      </w:r>
    </w:p>
    <w:bookmarkEnd w:id="165"/>
    <w:bookmarkStart w:name="z183"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184" w:id="167"/>
    <w:p>
      <w:pPr>
        <w:spacing w:after="0"/>
        <w:ind w:left="0"/>
        <w:jc w:val="both"/>
      </w:pPr>
      <w:r>
        <w:rPr>
          <w:rFonts w:ascii="Times New Roman"/>
          <w:b w:val="false"/>
          <w:i w:val="false"/>
          <w:color w:val="000000"/>
          <w:sz w:val="28"/>
        </w:rPr>
        <w:t>
      10. Медициналық қызметтер (көмек) көрсету саласындағы бақылау мен қадағалау</w:t>
      </w:r>
    </w:p>
    <w:bookmarkEnd w:id="167"/>
    <w:bookmarkStart w:name="z185" w:id="168"/>
    <w:p>
      <w:pPr>
        <w:spacing w:after="0"/>
        <w:ind w:left="0"/>
        <w:jc w:val="both"/>
      </w:pPr>
      <w:r>
        <w:rPr>
          <w:rFonts w:ascii="Times New Roman"/>
          <w:b w:val="false"/>
          <w:i w:val="false"/>
          <w:color w:val="000000"/>
          <w:sz w:val="28"/>
        </w:rPr>
        <w:t>
      органының мөрі</w:t>
      </w:r>
    </w:p>
    <w:bookmarkEnd w:id="168"/>
    <w:bookmarkStart w:name="z186" w:id="169"/>
    <w:p>
      <w:pPr>
        <w:spacing w:after="0"/>
        <w:ind w:left="0"/>
        <w:jc w:val="both"/>
      </w:pPr>
      <w:r>
        <w:rPr>
          <w:rFonts w:ascii="Times New Roman"/>
          <w:b w:val="false"/>
          <w:i w:val="false"/>
          <w:color w:val="000000"/>
          <w:sz w:val="28"/>
        </w:rPr>
        <w:t>
      ____________________________________________________________________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8" w:id="170"/>
    <w:p>
      <w:pPr>
        <w:spacing w:after="0"/>
        <w:ind w:left="0"/>
        <w:jc w:val="left"/>
      </w:pPr>
      <w:r>
        <w:rPr>
          <w:rFonts w:ascii="Times New Roman"/>
          <w:b/>
          <w:i w:val="false"/>
          <w:color w:val="000000"/>
        </w:rPr>
        <w:t xml:space="preserve"> Медициналық қызметтер (көмек) көрсету саласындағы тергеп-тексеру</w:t>
      </w:r>
    </w:p>
    <w:bookmarkEnd w:id="170"/>
    <w:bookmarkStart w:name="z189" w:id="171"/>
    <w:p>
      <w:pPr>
        <w:spacing w:after="0"/>
        <w:ind w:left="0"/>
        <w:jc w:val="left"/>
      </w:pPr>
      <w:r>
        <w:rPr>
          <w:rFonts w:ascii="Times New Roman"/>
          <w:b/>
          <w:i w:val="false"/>
          <w:color w:val="000000"/>
        </w:rPr>
        <w:t xml:space="preserve"> нәтижелері туралы акт №_____ _____________________</w:t>
      </w:r>
    </w:p>
    <w:bookmarkEnd w:id="171"/>
    <w:bookmarkStart w:name="z190" w:id="172"/>
    <w:p>
      <w:pPr>
        <w:spacing w:after="0"/>
        <w:ind w:left="0"/>
        <w:jc w:val="left"/>
      </w:pPr>
      <w:r>
        <w:rPr>
          <w:rFonts w:ascii="Times New Roman"/>
          <w:b/>
          <w:i w:val="false"/>
          <w:color w:val="000000"/>
        </w:rPr>
        <w:t xml:space="preserve"> 20 __ жылғы "____"___________</w:t>
      </w:r>
    </w:p>
    <w:bookmarkEnd w:id="172"/>
    <w:bookmarkStart w:name="z191" w:id="173"/>
    <w:p>
      <w:pPr>
        <w:spacing w:after="0"/>
        <w:ind w:left="0"/>
        <w:jc w:val="left"/>
      </w:pPr>
      <w:r>
        <w:rPr>
          <w:rFonts w:ascii="Times New Roman"/>
          <w:b/>
          <w:i w:val="false"/>
          <w:color w:val="000000"/>
        </w:rPr>
        <w:t xml:space="preserve"> Актіні жасау орны және уақыты___</w:t>
      </w:r>
    </w:p>
    <w:bookmarkEnd w:id="173"/>
    <w:bookmarkStart w:name="z192" w:id="174"/>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174"/>
    <w:bookmarkStart w:name="z193" w:id="175"/>
    <w:p>
      <w:pPr>
        <w:spacing w:after="0"/>
        <w:ind w:left="0"/>
        <w:jc w:val="both"/>
      </w:pPr>
      <w:r>
        <w:rPr>
          <w:rFonts w:ascii="Times New Roman"/>
          <w:b w:val="false"/>
          <w:i w:val="false"/>
          <w:color w:val="000000"/>
          <w:sz w:val="28"/>
        </w:rPr>
        <w:t>
      органының атауы</w:t>
      </w:r>
    </w:p>
    <w:bookmarkEnd w:id="175"/>
    <w:bookmarkStart w:name="z194"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195" w:id="177"/>
    <w:p>
      <w:pPr>
        <w:spacing w:after="0"/>
        <w:ind w:left="0"/>
        <w:jc w:val="both"/>
      </w:pPr>
      <w:r>
        <w:rPr>
          <w:rFonts w:ascii="Times New Roman"/>
          <w:b w:val="false"/>
          <w:i w:val="false"/>
          <w:color w:val="000000"/>
          <w:sz w:val="28"/>
        </w:rPr>
        <w:t>
      2. Негізбен тергеп-тексеру жүргізілген тергеп-тексеруді тағайындау туралы актінің күні</w:t>
      </w:r>
    </w:p>
    <w:bookmarkEnd w:id="177"/>
    <w:bookmarkStart w:name="z196" w:id="178"/>
    <w:p>
      <w:pPr>
        <w:spacing w:after="0"/>
        <w:ind w:left="0"/>
        <w:jc w:val="both"/>
      </w:pPr>
      <w:r>
        <w:rPr>
          <w:rFonts w:ascii="Times New Roman"/>
          <w:b w:val="false"/>
          <w:i w:val="false"/>
          <w:color w:val="000000"/>
          <w:sz w:val="28"/>
        </w:rPr>
        <w:t>
      мен нөмірі</w:t>
      </w:r>
    </w:p>
    <w:bookmarkEnd w:id="178"/>
    <w:bookmarkStart w:name="z197"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198" w:id="180"/>
    <w:p>
      <w:pPr>
        <w:spacing w:after="0"/>
        <w:ind w:left="0"/>
        <w:jc w:val="both"/>
      </w:pPr>
      <w:r>
        <w:rPr>
          <w:rFonts w:ascii="Times New Roman"/>
          <w:b w:val="false"/>
          <w:i w:val="false"/>
          <w:color w:val="000000"/>
          <w:sz w:val="28"/>
        </w:rPr>
        <w:t>
      3. Тергеп-тексеруді жүргізген тұлғаның (тұлғалардың) тегі, аты, әкесінің аты (бар</w:t>
      </w:r>
    </w:p>
    <w:bookmarkEnd w:id="180"/>
    <w:bookmarkStart w:name="z199" w:id="181"/>
    <w:p>
      <w:pPr>
        <w:spacing w:after="0"/>
        <w:ind w:left="0"/>
        <w:jc w:val="both"/>
      </w:pPr>
      <w:r>
        <w:rPr>
          <w:rFonts w:ascii="Times New Roman"/>
          <w:b w:val="false"/>
          <w:i w:val="false"/>
          <w:color w:val="000000"/>
          <w:sz w:val="28"/>
        </w:rPr>
        <w:t>
      болған жағдайда) және лауазымы</w:t>
      </w:r>
    </w:p>
    <w:bookmarkEnd w:id="181"/>
    <w:bookmarkStart w:name="z200" w:id="182"/>
    <w:p>
      <w:pPr>
        <w:spacing w:after="0"/>
        <w:ind w:left="0"/>
        <w:jc w:val="both"/>
      </w:pPr>
      <w:r>
        <w:rPr>
          <w:rFonts w:ascii="Times New Roman"/>
          <w:b w:val="false"/>
          <w:i w:val="false"/>
          <w:color w:val="000000"/>
          <w:sz w:val="28"/>
        </w:rPr>
        <w:t>
      ___________________________________________________________________</w:t>
      </w:r>
    </w:p>
    <w:bookmarkEnd w:id="182"/>
    <w:bookmarkStart w:name="z201" w:id="183"/>
    <w:p>
      <w:pPr>
        <w:spacing w:after="0"/>
        <w:ind w:left="0"/>
        <w:jc w:val="both"/>
      </w:pPr>
      <w:r>
        <w:rPr>
          <w:rFonts w:ascii="Times New Roman"/>
          <w:b w:val="false"/>
          <w:i w:val="false"/>
          <w:color w:val="000000"/>
          <w:sz w:val="28"/>
        </w:rPr>
        <w:t>
      4. Тергеп-тексеруді жүргізуге тартылатын тәуелсіз сарапшылар мен (немесе) бейінді</w:t>
      </w:r>
    </w:p>
    <w:bookmarkEnd w:id="183"/>
    <w:bookmarkStart w:name="z202" w:id="184"/>
    <w:p>
      <w:pPr>
        <w:spacing w:after="0"/>
        <w:ind w:left="0"/>
        <w:jc w:val="both"/>
      </w:pPr>
      <w:r>
        <w:rPr>
          <w:rFonts w:ascii="Times New Roman"/>
          <w:b w:val="false"/>
          <w:i w:val="false"/>
          <w:color w:val="000000"/>
          <w:sz w:val="28"/>
        </w:rPr>
        <w:t>
      мамандар, басқа мемлекеттік органдар мен ведомстволық бағынысты ұйымдардың</w:t>
      </w:r>
    </w:p>
    <w:bookmarkEnd w:id="184"/>
    <w:bookmarkStart w:name="z203" w:id="185"/>
    <w:p>
      <w:pPr>
        <w:spacing w:after="0"/>
        <w:ind w:left="0"/>
        <w:jc w:val="both"/>
      </w:pPr>
      <w:r>
        <w:rPr>
          <w:rFonts w:ascii="Times New Roman"/>
          <w:b w:val="false"/>
          <w:i w:val="false"/>
          <w:color w:val="000000"/>
          <w:sz w:val="28"/>
        </w:rPr>
        <w:t>
      мамандары, консультанттар мен сарапшылар туралы мәліметтер</w:t>
      </w:r>
    </w:p>
    <w:bookmarkEnd w:id="185"/>
    <w:bookmarkStart w:name="z204"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205" w:id="187"/>
    <w:p>
      <w:pPr>
        <w:spacing w:after="0"/>
        <w:ind w:left="0"/>
        <w:jc w:val="both"/>
      </w:pPr>
      <w:r>
        <w:rPr>
          <w:rFonts w:ascii="Times New Roman"/>
          <w:b w:val="false"/>
          <w:i w:val="false"/>
          <w:color w:val="000000"/>
          <w:sz w:val="28"/>
        </w:rPr>
        <w:t>
      5. Субъектінің (субъектілердің) атауы, объектілердің тізбесі (заңды тұлғаның немесе</w:t>
      </w:r>
    </w:p>
    <w:bookmarkEnd w:id="187"/>
    <w:bookmarkStart w:name="z206" w:id="188"/>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188"/>
    <w:bookmarkStart w:name="z207" w:id="189"/>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189"/>
    <w:bookmarkStart w:name="z208" w:id="190"/>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190"/>
    <w:bookmarkStart w:name="z209" w:id="191"/>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191"/>
    <w:bookmarkStart w:name="z210" w:id="192"/>
    <w:p>
      <w:pPr>
        <w:spacing w:after="0"/>
        <w:ind w:left="0"/>
        <w:jc w:val="both"/>
      </w:pPr>
      <w:r>
        <w:rPr>
          <w:rFonts w:ascii="Times New Roman"/>
          <w:b w:val="false"/>
          <w:i w:val="false"/>
          <w:color w:val="000000"/>
          <w:sz w:val="28"/>
        </w:rPr>
        <w:t>
      Субъектінің (лердің), объектінің (лердің) деректері</w:t>
      </w:r>
    </w:p>
    <w:bookmarkEnd w:id="192"/>
    <w:bookmarkStart w:name="z211"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12" w:id="194"/>
    <w:p>
      <w:pPr>
        <w:spacing w:after="0"/>
        <w:ind w:left="0"/>
        <w:jc w:val="both"/>
      </w:pPr>
      <w:r>
        <w:rPr>
          <w:rFonts w:ascii="Times New Roman"/>
          <w:b w:val="false"/>
          <w:i w:val="false"/>
          <w:color w:val="000000"/>
          <w:sz w:val="28"/>
        </w:rPr>
        <w:t>
      6. Тергеп-тексеруді жүргізу күні, орны және кезеңі</w:t>
      </w:r>
    </w:p>
    <w:bookmarkEnd w:id="194"/>
    <w:bookmarkStart w:name="z213"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14" w:id="196"/>
    <w:p>
      <w:pPr>
        <w:spacing w:after="0"/>
        <w:ind w:left="0"/>
        <w:jc w:val="both"/>
      </w:pPr>
      <w:r>
        <w:rPr>
          <w:rFonts w:ascii="Times New Roman"/>
          <w:b w:val="false"/>
          <w:i w:val="false"/>
          <w:color w:val="000000"/>
          <w:sz w:val="28"/>
        </w:rPr>
        <w:t>
      7. Тергеп-тексеру нәтижелері, оның ішінде анықталған бұзушылықтар, олардың сипаты</w:t>
      </w:r>
    </w:p>
    <w:bookmarkEnd w:id="196"/>
    <w:bookmarkStart w:name="z215" w:id="197"/>
    <w:p>
      <w:pPr>
        <w:spacing w:after="0"/>
        <w:ind w:left="0"/>
        <w:jc w:val="both"/>
      </w:pPr>
      <w:r>
        <w:rPr>
          <w:rFonts w:ascii="Times New Roman"/>
          <w:b w:val="false"/>
          <w:i w:val="false"/>
          <w:color w:val="000000"/>
          <w:sz w:val="28"/>
        </w:rPr>
        <w:t>
      туралы мәліметтер (денсаулықтың уақытша немесе тұрақты бұзылуына, пациенттің</w:t>
      </w:r>
    </w:p>
    <w:bookmarkEnd w:id="197"/>
    <w:bookmarkStart w:name="z216" w:id="198"/>
    <w:p>
      <w:pPr>
        <w:spacing w:after="0"/>
        <w:ind w:left="0"/>
        <w:jc w:val="both"/>
      </w:pPr>
      <w:r>
        <w:rPr>
          <w:rFonts w:ascii="Times New Roman"/>
          <w:b w:val="false"/>
          <w:i w:val="false"/>
          <w:color w:val="000000"/>
          <w:sz w:val="28"/>
        </w:rPr>
        <w:t>
      мүгедектігіне немесе өліміне алып келген аурудың дамуын және (немесе) асқынуларын</w:t>
      </w:r>
    </w:p>
    <w:bookmarkEnd w:id="198"/>
    <w:bookmarkStart w:name="z217" w:id="199"/>
    <w:p>
      <w:pPr>
        <w:spacing w:after="0"/>
        <w:ind w:left="0"/>
        <w:jc w:val="both"/>
      </w:pPr>
      <w:r>
        <w:rPr>
          <w:rFonts w:ascii="Times New Roman"/>
          <w:b w:val="false"/>
          <w:i w:val="false"/>
          <w:color w:val="000000"/>
          <w:sz w:val="28"/>
        </w:rPr>
        <w:t>
      және ағзалары мен тіндерінің анатомиялық тұтастығы мен физиологиялық</w:t>
      </w:r>
    </w:p>
    <w:bookmarkEnd w:id="199"/>
    <w:bookmarkStart w:name="z218" w:id="200"/>
    <w:p>
      <w:pPr>
        <w:spacing w:after="0"/>
        <w:ind w:left="0"/>
        <w:jc w:val="both"/>
      </w:pPr>
      <w:r>
        <w:rPr>
          <w:rFonts w:ascii="Times New Roman"/>
          <w:b w:val="false"/>
          <w:i w:val="false"/>
          <w:color w:val="000000"/>
          <w:sz w:val="28"/>
        </w:rPr>
        <w:t>
      функциясының бұзылуын егжей-тегжейлі сипаттау, Қазақстан Республикасының</w:t>
      </w:r>
    </w:p>
    <w:bookmarkEnd w:id="200"/>
    <w:bookmarkStart w:name="z219" w:id="201"/>
    <w:p>
      <w:pPr>
        <w:spacing w:after="0"/>
        <w:ind w:left="0"/>
        <w:jc w:val="both"/>
      </w:pPr>
      <w:r>
        <w:rPr>
          <w:rFonts w:ascii="Times New Roman"/>
          <w:b w:val="false"/>
          <w:i w:val="false"/>
          <w:color w:val="000000"/>
          <w:sz w:val="28"/>
        </w:rPr>
        <w:t>
      денсаулық сақтау саласындағы нормативтік құқықтық актілеріне сәйкес денсаулық</w:t>
      </w:r>
    </w:p>
    <w:bookmarkEnd w:id="201"/>
    <w:bookmarkStart w:name="z220" w:id="202"/>
    <w:p>
      <w:pPr>
        <w:spacing w:after="0"/>
        <w:ind w:left="0"/>
        <w:jc w:val="both"/>
      </w:pPr>
      <w:r>
        <w:rPr>
          <w:rFonts w:ascii="Times New Roman"/>
          <w:b w:val="false"/>
          <w:i w:val="false"/>
          <w:color w:val="000000"/>
          <w:sz w:val="28"/>
        </w:rPr>
        <w:t>
      сақтаудың жалпы қабылданған немесе озық технологияларына адамдардың емдік-</w:t>
      </w:r>
    </w:p>
    <w:bookmarkEnd w:id="202"/>
    <w:bookmarkStart w:name="z221" w:id="203"/>
    <w:p>
      <w:pPr>
        <w:spacing w:after="0"/>
        <w:ind w:left="0"/>
        <w:jc w:val="both"/>
      </w:pPr>
      <w:r>
        <w:rPr>
          <w:rFonts w:ascii="Times New Roman"/>
          <w:b w:val="false"/>
          <w:i w:val="false"/>
          <w:color w:val="000000"/>
          <w:sz w:val="28"/>
        </w:rPr>
        <w:t>
      диагностика іс-шараларын жасау және тактика жүргізу кезінде іс-әрекеттерінің сәйкес</w:t>
      </w:r>
    </w:p>
    <w:bookmarkEnd w:id="203"/>
    <w:bookmarkStart w:name="z222" w:id="204"/>
    <w:p>
      <w:pPr>
        <w:spacing w:after="0"/>
        <w:ind w:left="0"/>
        <w:jc w:val="both"/>
      </w:pPr>
      <w:r>
        <w:rPr>
          <w:rFonts w:ascii="Times New Roman"/>
          <w:b w:val="false"/>
          <w:i w:val="false"/>
          <w:color w:val="000000"/>
          <w:sz w:val="28"/>
        </w:rPr>
        <w:t>
      келуі)</w:t>
      </w:r>
    </w:p>
    <w:bookmarkEnd w:id="204"/>
    <w:bookmarkStart w:name="z223" w:id="205"/>
    <w:p>
      <w:pPr>
        <w:spacing w:after="0"/>
        <w:ind w:left="0"/>
        <w:jc w:val="both"/>
      </w:pPr>
      <w:r>
        <w:rPr>
          <w:rFonts w:ascii="Times New Roman"/>
          <w:b w:val="false"/>
          <w:i w:val="false"/>
          <w:color w:val="000000"/>
          <w:sz w:val="28"/>
        </w:rPr>
        <w:t>
      8. Тәуелсіз сарапшылар мен (немесе) бейінді мамандардың, тартылған сарапшылардың</w:t>
      </w:r>
    </w:p>
    <w:bookmarkEnd w:id="205"/>
    <w:bookmarkStart w:name="z224" w:id="206"/>
    <w:p>
      <w:pPr>
        <w:spacing w:after="0"/>
        <w:ind w:left="0"/>
        <w:jc w:val="both"/>
      </w:pPr>
      <w:r>
        <w:rPr>
          <w:rFonts w:ascii="Times New Roman"/>
          <w:b w:val="false"/>
          <w:i w:val="false"/>
          <w:color w:val="000000"/>
          <w:sz w:val="28"/>
        </w:rPr>
        <w:t>
      қорытындысы</w:t>
      </w:r>
    </w:p>
    <w:bookmarkEnd w:id="206"/>
    <w:bookmarkStart w:name="z225" w:id="207"/>
    <w:p>
      <w:pPr>
        <w:spacing w:after="0"/>
        <w:ind w:left="0"/>
        <w:jc w:val="both"/>
      </w:pPr>
      <w:r>
        <w:rPr>
          <w:rFonts w:ascii="Times New Roman"/>
          <w:b w:val="false"/>
          <w:i w:val="false"/>
          <w:color w:val="000000"/>
          <w:sz w:val="28"/>
        </w:rPr>
        <w:t>
      ____________________________________________________________________</w:t>
      </w:r>
    </w:p>
    <w:bookmarkEnd w:id="207"/>
    <w:bookmarkStart w:name="z226" w:id="208"/>
    <w:p>
      <w:pPr>
        <w:spacing w:after="0"/>
        <w:ind w:left="0"/>
        <w:jc w:val="both"/>
      </w:pPr>
      <w:r>
        <w:rPr>
          <w:rFonts w:ascii="Times New Roman"/>
          <w:b w:val="false"/>
          <w:i w:val="false"/>
          <w:color w:val="000000"/>
          <w:sz w:val="28"/>
        </w:rPr>
        <w:t>
      9. Бұзушылықтар анықталған нормативтік құқықтық актілердің атауы және оған</w:t>
      </w:r>
    </w:p>
    <w:bookmarkEnd w:id="208"/>
    <w:bookmarkStart w:name="z227" w:id="209"/>
    <w:p>
      <w:pPr>
        <w:spacing w:after="0"/>
        <w:ind w:left="0"/>
        <w:jc w:val="both"/>
      </w:pPr>
      <w:r>
        <w:rPr>
          <w:rFonts w:ascii="Times New Roman"/>
          <w:b w:val="false"/>
          <w:i w:val="false"/>
          <w:color w:val="000000"/>
          <w:sz w:val="28"/>
        </w:rPr>
        <w:t>
      қойылатын талаптар: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талаптардың тармақтары және нормативтік құқықтық актілердің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0"/>
    <w:p>
      <w:pPr>
        <w:spacing w:after="0"/>
        <w:ind w:left="0"/>
        <w:jc w:val="both"/>
      </w:pPr>
      <w:r>
        <w:rPr>
          <w:rFonts w:ascii="Times New Roman"/>
          <w:b w:val="false"/>
          <w:i w:val="false"/>
          <w:color w:val="000000"/>
          <w:sz w:val="28"/>
        </w:rPr>
        <w:t>
      10. Ерекше пікір (бар болса) _______парақ</w:t>
      </w:r>
    </w:p>
    <w:bookmarkEnd w:id="210"/>
    <w:bookmarkStart w:name="z229" w:id="211"/>
    <w:p>
      <w:pPr>
        <w:spacing w:after="0"/>
        <w:ind w:left="0"/>
        <w:jc w:val="both"/>
      </w:pPr>
      <w:r>
        <w:rPr>
          <w:rFonts w:ascii="Times New Roman"/>
          <w:b w:val="false"/>
          <w:i w:val="false"/>
          <w:color w:val="000000"/>
          <w:sz w:val="28"/>
        </w:rPr>
        <w:t xml:space="preserve">
      11. Нормативтік құқықтық актілерге сілтеме жасалған тұжырымдар </w:t>
      </w:r>
    </w:p>
    <w:bookmarkEnd w:id="211"/>
    <w:bookmarkStart w:name="z230" w:id="212"/>
    <w:p>
      <w:pPr>
        <w:spacing w:after="0"/>
        <w:ind w:left="0"/>
        <w:jc w:val="both"/>
      </w:pPr>
      <w:r>
        <w:rPr>
          <w:rFonts w:ascii="Times New Roman"/>
          <w:b w:val="false"/>
          <w:i w:val="false"/>
          <w:color w:val="000000"/>
          <w:sz w:val="28"/>
        </w:rPr>
        <w:t>
      12. Анықталған бұзушылықтар бойынша қабылданған шаралар (Қазақстан</w:t>
      </w:r>
    </w:p>
    <w:bookmarkEnd w:id="212"/>
    <w:bookmarkStart w:name="z231" w:id="213"/>
    <w:p>
      <w:pPr>
        <w:spacing w:after="0"/>
        <w:ind w:left="0"/>
        <w:jc w:val="both"/>
      </w:pPr>
      <w:r>
        <w:rPr>
          <w:rFonts w:ascii="Times New Roman"/>
          <w:b w:val="false"/>
          <w:i w:val="false"/>
          <w:color w:val="000000"/>
          <w:sz w:val="28"/>
        </w:rPr>
        <w:t>
      Республикасы заңнамасы шеңберінде әкімшілік хаттаманың нөмірі көрсетіледі)</w:t>
      </w:r>
    </w:p>
    <w:bookmarkEnd w:id="213"/>
    <w:bookmarkStart w:name="z232" w:id="214"/>
    <w:p>
      <w:pPr>
        <w:spacing w:after="0"/>
        <w:ind w:left="0"/>
        <w:jc w:val="both"/>
      </w:pPr>
      <w:r>
        <w:rPr>
          <w:rFonts w:ascii="Times New Roman"/>
          <w:b w:val="false"/>
          <w:i w:val="false"/>
          <w:color w:val="000000"/>
          <w:sz w:val="28"/>
        </w:rPr>
        <w:t>
      13. Тергеп - тексеруді жүргізген төрағаның және комиссия мүшелерінің қолы</w:t>
      </w:r>
    </w:p>
    <w:bookmarkEnd w:id="214"/>
    <w:bookmarkStart w:name="z233"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34" w:id="216"/>
    <w:p>
      <w:pPr>
        <w:spacing w:after="0"/>
        <w:ind w:left="0"/>
        <w:jc w:val="both"/>
      </w:pPr>
      <w:r>
        <w:rPr>
          <w:rFonts w:ascii="Times New Roman"/>
          <w:b w:val="false"/>
          <w:i w:val="false"/>
          <w:color w:val="000000"/>
          <w:sz w:val="28"/>
        </w:rPr>
        <w:t>
      14. Тергеп-тексерілетін субъект (объект) өкілінің тергеп-тексеру актісімен танысқаны,</w:t>
      </w:r>
    </w:p>
    <w:bookmarkEnd w:id="216"/>
    <w:bookmarkStart w:name="z235" w:id="217"/>
    <w:p>
      <w:pPr>
        <w:spacing w:after="0"/>
        <w:ind w:left="0"/>
        <w:jc w:val="both"/>
      </w:pPr>
      <w:r>
        <w:rPr>
          <w:rFonts w:ascii="Times New Roman"/>
          <w:b w:val="false"/>
          <w:i w:val="false"/>
          <w:color w:val="000000"/>
          <w:sz w:val="28"/>
        </w:rPr>
        <w:t>
      тапсырғаны немесе танысудан бас тартқаны туралы мәліметтер, сондай-ақ тергеп-</w:t>
      </w:r>
    </w:p>
    <w:bookmarkEnd w:id="217"/>
    <w:bookmarkStart w:name="z236" w:id="218"/>
    <w:p>
      <w:pPr>
        <w:spacing w:after="0"/>
        <w:ind w:left="0"/>
        <w:jc w:val="both"/>
      </w:pPr>
      <w:r>
        <w:rPr>
          <w:rFonts w:ascii="Times New Roman"/>
          <w:b w:val="false"/>
          <w:i w:val="false"/>
          <w:color w:val="000000"/>
          <w:sz w:val="28"/>
        </w:rPr>
        <w:t>
      тексеру жүргізу кезінде қатысқан тұлғалар, олардың қолдары немесе қол қоюдан бас</w:t>
      </w:r>
    </w:p>
    <w:bookmarkEnd w:id="218"/>
    <w:bookmarkStart w:name="z237" w:id="219"/>
    <w:p>
      <w:pPr>
        <w:spacing w:after="0"/>
        <w:ind w:left="0"/>
        <w:jc w:val="both"/>
      </w:pPr>
      <w:r>
        <w:rPr>
          <w:rFonts w:ascii="Times New Roman"/>
          <w:b w:val="false"/>
          <w:i w:val="false"/>
          <w:color w:val="000000"/>
          <w:sz w:val="28"/>
        </w:rPr>
        <w:t>
      тартуы</w:t>
      </w:r>
    </w:p>
    <w:bookmarkEnd w:id="219"/>
    <w:bookmarkStart w:name="z238"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39" w:id="221"/>
    <w:p>
      <w:pPr>
        <w:spacing w:after="0"/>
        <w:ind w:left="0"/>
        <w:jc w:val="both"/>
      </w:pPr>
      <w:r>
        <w:rPr>
          <w:rFonts w:ascii="Times New Roman"/>
          <w:b w:val="false"/>
          <w:i w:val="false"/>
          <w:color w:val="000000"/>
          <w:sz w:val="28"/>
        </w:rPr>
        <w:t xml:space="preserve">
      15. Тергеп-тексеру нәтижелері бойынша ескертпелер және (немесе) қарсылықтар </w:t>
      </w:r>
    </w:p>
    <w:bookmarkEnd w:id="221"/>
    <w:bookmarkStart w:name="z240" w:id="222"/>
    <w:p>
      <w:pPr>
        <w:spacing w:after="0"/>
        <w:ind w:left="0"/>
        <w:jc w:val="both"/>
      </w:pPr>
      <w:r>
        <w:rPr>
          <w:rFonts w:ascii="Times New Roman"/>
          <w:b w:val="false"/>
          <w:i w:val="false"/>
          <w:color w:val="000000"/>
          <w:sz w:val="28"/>
        </w:rPr>
        <w:t xml:space="preserve">
      Қосымша_______________________________________ "____" парақ </w:t>
      </w:r>
    </w:p>
    <w:bookmarkEnd w:id="222"/>
    <w:bookmarkStart w:name="z241" w:id="223"/>
    <w:p>
      <w:pPr>
        <w:spacing w:after="0"/>
        <w:ind w:left="0"/>
        <w:jc w:val="both"/>
      </w:pPr>
      <w:r>
        <w:rPr>
          <w:rFonts w:ascii="Times New Roman"/>
          <w:b w:val="false"/>
          <w:i w:val="false"/>
          <w:color w:val="000000"/>
          <w:sz w:val="28"/>
        </w:rPr>
        <w:t>
      16. 20__ жылғы "____" ___________ .</w:t>
      </w:r>
    </w:p>
    <w:bookmarkEnd w:id="223"/>
    <w:bookmarkStart w:name="z242" w:id="224"/>
    <w:p>
      <w:pPr>
        <w:spacing w:after="0"/>
        <w:ind w:left="0"/>
        <w:jc w:val="both"/>
      </w:pPr>
      <w:r>
        <w:rPr>
          <w:rFonts w:ascii="Times New Roman"/>
          <w:b w:val="false"/>
          <w:i w:val="false"/>
          <w:color w:val="000000"/>
          <w:sz w:val="28"/>
        </w:rPr>
        <w:t>
      17. Медициналық қызметтер (көмек) көрсету саласындағы бақылау мен қадағалау</w:t>
      </w:r>
    </w:p>
    <w:bookmarkEnd w:id="224"/>
    <w:bookmarkStart w:name="z243" w:id="225"/>
    <w:p>
      <w:pPr>
        <w:spacing w:after="0"/>
        <w:ind w:left="0"/>
        <w:jc w:val="both"/>
      </w:pPr>
      <w:r>
        <w:rPr>
          <w:rFonts w:ascii="Times New Roman"/>
          <w:b w:val="false"/>
          <w:i w:val="false"/>
          <w:color w:val="000000"/>
          <w:sz w:val="28"/>
        </w:rPr>
        <w:t xml:space="preserve">
      органның мөрі </w:t>
      </w:r>
    </w:p>
    <w:bookmarkEnd w:id="225"/>
    <w:bookmarkStart w:name="z244" w:id="226"/>
    <w:p>
      <w:pPr>
        <w:spacing w:after="0"/>
        <w:ind w:left="0"/>
        <w:jc w:val="both"/>
      </w:pPr>
      <w:r>
        <w:rPr>
          <w:rFonts w:ascii="Times New Roman"/>
          <w:b w:val="false"/>
          <w:i w:val="false"/>
          <w:color w:val="000000"/>
          <w:sz w:val="28"/>
        </w:rPr>
        <w:t>
      18. Акт ___ данада жасалды.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6" w:id="227"/>
    <w:p>
      <w:pPr>
        <w:spacing w:after="0"/>
        <w:ind w:left="0"/>
        <w:jc w:val="left"/>
      </w:pPr>
      <w:r>
        <w:rPr>
          <w:rFonts w:ascii="Times New Roman"/>
          <w:b/>
          <w:i w:val="false"/>
          <w:color w:val="000000"/>
        </w:rPr>
        <w:t xml:space="preserve"> Медициналық қызметтер (көмек) көрсету саласындағы бақылау мен қадағалау органының тергеп-тексерулерін есепке алу журналы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хат-хабардың № (өтініштер, шұғыл хабарлама)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Тергеп-тексеруді тағайындау туралы актінің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Тергеп-тексеруге қатысқан тұлғалардың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қатысты тергеп-тексеру жүргізілетін субъектілер (объектілер)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 жүргізудің құқықтық негіздері және тексеру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 жүргізу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47" w:id="228"/>
    <w:p>
      <w:pPr>
        <w:spacing w:after="0"/>
        <w:ind w:left="0"/>
        <w:jc w:val="both"/>
      </w:pPr>
      <w:r>
        <w:rPr>
          <w:rFonts w:ascii="Times New Roman"/>
          <w:b w:val="false"/>
          <w:i w:val="false"/>
          <w:color w:val="000000"/>
          <w:sz w:val="28"/>
        </w:rPr>
        <w:t>
      кестенің жалғасы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Мамандарды тарту туралы шешімнің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 мерзімін ұзарту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Тергеп-тексеру нәтижелері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бұзушылықтар мен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берілген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шаралар туралы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төрағасының тегі, аты, әкесінің аты (бар болған жағдайда)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49" w:id="229"/>
    <w:p>
      <w:pPr>
        <w:spacing w:after="0"/>
        <w:ind w:left="0"/>
        <w:jc w:val="left"/>
      </w:pPr>
      <w:r>
        <w:rPr>
          <w:rFonts w:ascii="Times New Roman"/>
          <w:b/>
          <w:i w:val="false"/>
          <w:color w:val="000000"/>
        </w:rPr>
        <w:t xml:space="preserve"> Медициналық қызметтер (көмек) көрсету саласындағы тергеп-тексеру жүргізу нәтижелері туралы ақпарат</w:t>
      </w:r>
    </w:p>
    <w:bookmarkEnd w:id="229"/>
    <w:bookmarkStart w:name="z250" w:id="230"/>
    <w:p>
      <w:pPr>
        <w:spacing w:after="0"/>
        <w:ind w:left="0"/>
        <w:jc w:val="both"/>
      </w:pPr>
      <w:r>
        <w:rPr>
          <w:rFonts w:ascii="Times New Roman"/>
          <w:b w:val="false"/>
          <w:i w:val="false"/>
          <w:color w:val="000000"/>
          <w:sz w:val="28"/>
        </w:rPr>
        <w:t>
      1. Тергеп-тексеру жүргізудің негізі __________________________________</w:t>
      </w:r>
    </w:p>
    <w:bookmarkEnd w:id="230"/>
    <w:bookmarkStart w:name="z251" w:id="231"/>
    <w:p>
      <w:pPr>
        <w:spacing w:after="0"/>
        <w:ind w:left="0"/>
        <w:jc w:val="both"/>
      </w:pPr>
      <w:r>
        <w:rPr>
          <w:rFonts w:ascii="Times New Roman"/>
          <w:b w:val="false"/>
          <w:i w:val="false"/>
          <w:color w:val="000000"/>
          <w:sz w:val="28"/>
        </w:rPr>
        <w:t>
      _______________________________________________________________</w:t>
      </w:r>
    </w:p>
    <w:bookmarkEnd w:id="231"/>
    <w:bookmarkStart w:name="z252" w:id="232"/>
    <w:p>
      <w:pPr>
        <w:spacing w:after="0"/>
        <w:ind w:left="0"/>
        <w:jc w:val="both"/>
      </w:pPr>
      <w:r>
        <w:rPr>
          <w:rFonts w:ascii="Times New Roman"/>
          <w:b w:val="false"/>
          <w:i w:val="false"/>
          <w:color w:val="000000"/>
          <w:sz w:val="28"/>
        </w:rPr>
        <w:t>
      2. Тергеп-тексеру жүргізу мерзімдері _______________________________</w:t>
      </w:r>
    </w:p>
    <w:bookmarkEnd w:id="232"/>
    <w:bookmarkStart w:name="z253" w:id="233"/>
    <w:p>
      <w:pPr>
        <w:spacing w:after="0"/>
        <w:ind w:left="0"/>
        <w:jc w:val="both"/>
      </w:pPr>
      <w:r>
        <w:rPr>
          <w:rFonts w:ascii="Times New Roman"/>
          <w:b w:val="false"/>
          <w:i w:val="false"/>
          <w:color w:val="000000"/>
          <w:sz w:val="28"/>
        </w:rPr>
        <w:t>
      _______________________________________________________________</w:t>
      </w:r>
    </w:p>
    <w:bookmarkEnd w:id="233"/>
    <w:bookmarkStart w:name="z254" w:id="234"/>
    <w:p>
      <w:pPr>
        <w:spacing w:after="0"/>
        <w:ind w:left="0"/>
        <w:jc w:val="both"/>
      </w:pPr>
      <w:r>
        <w:rPr>
          <w:rFonts w:ascii="Times New Roman"/>
          <w:b w:val="false"/>
          <w:i w:val="false"/>
          <w:color w:val="000000"/>
          <w:sz w:val="28"/>
        </w:rPr>
        <w:t>
      3. Медициналық қызметтер (көмек) көрсету саласындағы нормативтік құқықтық</w:t>
      </w:r>
    </w:p>
    <w:bookmarkEnd w:id="234"/>
    <w:bookmarkStart w:name="z255" w:id="235"/>
    <w:p>
      <w:pPr>
        <w:spacing w:after="0"/>
        <w:ind w:left="0"/>
        <w:jc w:val="both"/>
      </w:pPr>
      <w:r>
        <w:rPr>
          <w:rFonts w:ascii="Times New Roman"/>
          <w:b w:val="false"/>
          <w:i w:val="false"/>
          <w:color w:val="000000"/>
          <w:sz w:val="28"/>
        </w:rPr>
        <w:t>
      актілер талаптарының анықталған бұзушылықтарының себептері мен сипаты</w:t>
      </w:r>
    </w:p>
    <w:bookmarkEnd w:id="235"/>
    <w:bookmarkStart w:name="z256" w:id="236"/>
    <w:p>
      <w:pPr>
        <w:spacing w:after="0"/>
        <w:ind w:left="0"/>
        <w:jc w:val="both"/>
      </w:pPr>
      <w:r>
        <w:rPr>
          <w:rFonts w:ascii="Times New Roman"/>
          <w:b w:val="false"/>
          <w:i w:val="false"/>
          <w:color w:val="000000"/>
          <w:sz w:val="28"/>
        </w:rPr>
        <w:t>
      _______________________________________________________________</w:t>
      </w:r>
    </w:p>
    <w:bookmarkEnd w:id="236"/>
    <w:bookmarkStart w:name="z257" w:id="237"/>
    <w:p>
      <w:pPr>
        <w:spacing w:after="0"/>
        <w:ind w:left="0"/>
        <w:jc w:val="both"/>
      </w:pPr>
      <w:r>
        <w:rPr>
          <w:rFonts w:ascii="Times New Roman"/>
          <w:b w:val="false"/>
          <w:i w:val="false"/>
          <w:color w:val="000000"/>
          <w:sz w:val="28"/>
        </w:rPr>
        <w:t>
      _______________________________________________________________</w:t>
      </w:r>
    </w:p>
    <w:bookmarkEnd w:id="237"/>
    <w:bookmarkStart w:name="z258" w:id="238"/>
    <w:p>
      <w:pPr>
        <w:spacing w:after="0"/>
        <w:ind w:left="0"/>
        <w:jc w:val="both"/>
      </w:pPr>
      <w:r>
        <w:rPr>
          <w:rFonts w:ascii="Times New Roman"/>
          <w:b w:val="false"/>
          <w:i w:val="false"/>
          <w:color w:val="000000"/>
          <w:sz w:val="28"/>
        </w:rPr>
        <w:t>
      _______________________________________________________________</w:t>
      </w:r>
    </w:p>
    <w:bookmarkEnd w:id="238"/>
    <w:bookmarkStart w:name="z259" w:id="239"/>
    <w:p>
      <w:pPr>
        <w:spacing w:after="0"/>
        <w:ind w:left="0"/>
        <w:jc w:val="both"/>
      </w:pPr>
      <w:r>
        <w:rPr>
          <w:rFonts w:ascii="Times New Roman"/>
          <w:b w:val="false"/>
          <w:i w:val="false"/>
          <w:color w:val="000000"/>
          <w:sz w:val="28"/>
        </w:rPr>
        <w:t>
      4. Қабылданған шаралар</w:t>
      </w:r>
    </w:p>
    <w:bookmarkEnd w:id="239"/>
    <w:bookmarkStart w:name="z260" w:id="240"/>
    <w:p>
      <w:pPr>
        <w:spacing w:after="0"/>
        <w:ind w:left="0"/>
        <w:jc w:val="both"/>
      </w:pPr>
      <w:r>
        <w:rPr>
          <w:rFonts w:ascii="Times New Roman"/>
          <w:b w:val="false"/>
          <w:i w:val="false"/>
          <w:color w:val="000000"/>
          <w:sz w:val="28"/>
        </w:rPr>
        <w:t>
      _______________________________________________________________</w:t>
      </w:r>
    </w:p>
    <w:bookmarkEnd w:id="240"/>
    <w:bookmarkStart w:name="z261" w:id="241"/>
    <w:p>
      <w:pPr>
        <w:spacing w:after="0"/>
        <w:ind w:left="0"/>
        <w:jc w:val="both"/>
      </w:pPr>
      <w:r>
        <w:rPr>
          <w:rFonts w:ascii="Times New Roman"/>
          <w:b w:val="false"/>
          <w:i w:val="false"/>
          <w:color w:val="000000"/>
          <w:sz w:val="28"/>
        </w:rPr>
        <w:t>
      _______________________________________________________________</w:t>
      </w:r>
    </w:p>
    <w:bookmarkEnd w:id="241"/>
    <w:bookmarkStart w:name="z262" w:id="242"/>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w:t>
      </w:r>
    </w:p>
    <w:bookmarkEnd w:id="242"/>
    <w:bookmarkStart w:name="z263" w:id="243"/>
    <w:p>
      <w:pPr>
        <w:spacing w:after="0"/>
        <w:ind w:left="0"/>
        <w:jc w:val="both"/>
      </w:pPr>
      <w:r>
        <w:rPr>
          <w:rFonts w:ascii="Times New Roman"/>
          <w:b w:val="false"/>
          <w:i w:val="false"/>
          <w:color w:val="000000"/>
          <w:sz w:val="28"/>
        </w:rPr>
        <w:t>
      органының мөрі</w:t>
      </w:r>
    </w:p>
    <w:bookmarkEnd w:id="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