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1a7b" w14:textId="e8a1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саласындағы тәуекел дәрежесін бағалау өлшемшарттарын және тексеру парақтарын бекіту туралы" Қазақстан Республикасы Энергетика министрінің 2015 жылғы 23 желтоқсандағы № 747 және Қазақстан Республикасы Ұлттық экономика министрінің 2015 жылғы 28 желтоқсандағы № 811 бірлескен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2024 жылғы 28 маусымдағы № 237 және Қазақстан Республикасы Премьер-Министрінің орынбасары – Ұлттық экономика министрінің 2024 жылғы 28 маусымдағы № 50 бірлескен бұйрығы. Қазақстан Республикасының Әділет министрлігінде 2024 жылы 28 маусымда № 34657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"Атом энергиясын пайдалану саласындағы тәуекел дәрежесін бағалау өлшемшарттарын және тексеру парақтарын бекіту туралы" Қазақстан Республикасы Энергетика министрінің 2015 жылғы 23 желтоқсандағы № 747 және Қазақстан Республикасы Ұлттық экономика министрінің 2015 жылғы 28 желтоқсандағы № 811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12678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осы бірлескен бұйрыққа 1-қосымшаға сәйкес атом энергиясын пайдалану саласындағы тәуекел дәрежесін бағалау өлшемшарттары;";</w:t>
      </w:r>
    </w:p>
    <w:bookmarkEnd w:id="3"/>
    <w:bookmarkStart w:name="z8" w:id="4"/>
    <w:p>
      <w:pPr>
        <w:spacing w:after="0"/>
        <w:ind w:left="0"/>
        <w:jc w:val="both"/>
      </w:pPr>
      <w:r>
        <w:rPr>
          <w:rFonts w:ascii="Times New Roman"/>
          <w:b w:val="false"/>
          <w:i w:val="false"/>
          <w:color w:val="000000"/>
          <w:sz w:val="28"/>
        </w:rPr>
        <w:t xml:space="preserve">
      көрсетілген бірлескен бұйрықпен бекітілген Атом энергиясын пайдалану саласындағы субъектілердің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"Атом энергиясын пайдалану саласындағы тәуекел дәрежесін бағалау өлшемшарттары";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Атом энергиясын пайдалану саласындағы тәуекел дәрежесін бағалау өлшемшарттары (бұдан әрі – Өлшемшарттар) атом энергиясын пайдалану саласындағы бақылау субъектілерін тәуекел дәрежелеріне жатқызу мақсатында Қазақстан Республикасының Кәсіпкерлік кодексінің </w:t>
      </w:r>
      <w:r>
        <w:rPr>
          <w:rFonts w:ascii="Times New Roman"/>
          <w:b w:val="false"/>
          <w:i w:val="false"/>
          <w:color w:val="000000"/>
          <w:sz w:val="28"/>
        </w:rPr>
        <w:t>141-бабына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28577 болып тіркелген) Реттеуші мемлекеттік органдардың тәуекелдерді бағалау және басқару жүйесін қалыптастыру қағидаларына және "Тексеру парағының нысанын бекіту туралы" Қазақстан Республикасы Ұлттық экономика министрінің міндетін атқарушының 2018 жылғы 31 шілдедегі № 3 (Нормативтік құқықтық актілерді мемлекеттік тіркеу тізілімінде № 17371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4" w:id="6"/>
    <w:p>
      <w:pPr>
        <w:spacing w:after="0"/>
        <w:ind w:left="0"/>
        <w:jc w:val="both"/>
      </w:pPr>
      <w:r>
        <w:rPr>
          <w:rFonts w:ascii="Times New Roman"/>
          <w:b w:val="false"/>
          <w:i w:val="false"/>
          <w:color w:val="000000"/>
          <w:sz w:val="28"/>
        </w:rPr>
        <w:t>
      "11. Деректер базасын қалыптастыру және ақпарат жинау Қазақстан Республикасының атом энергиясын пайдалану саласындағы және рұқсаттар және хабарламалар туралы заңнамаларын бұзатын бақылау және қадағалау субъектілерін (объектілерін) анықтау үшін қажет.</w:t>
      </w:r>
    </w:p>
    <w:bookmarkEnd w:id="6"/>
    <w:bookmarkStart w:name="z15" w:id="7"/>
    <w:p>
      <w:pPr>
        <w:spacing w:after="0"/>
        <w:ind w:left="0"/>
        <w:jc w:val="both"/>
      </w:pPr>
      <w:r>
        <w:rPr>
          <w:rFonts w:ascii="Times New Roman"/>
          <w:b w:val="false"/>
          <w:i w:val="false"/>
          <w:color w:val="000000"/>
          <w:sz w:val="28"/>
        </w:rPr>
        <w:t>
      Бару арқылы профилактикалық бақылау жүргізу мақсатында тәуекел дәрежесін бағалау үшін мынадай ақпарат көздері пайдаланылады:</w:t>
      </w:r>
    </w:p>
    <w:bookmarkEnd w:id="7"/>
    <w:bookmarkStart w:name="z16" w:id="8"/>
    <w:p>
      <w:pPr>
        <w:spacing w:after="0"/>
        <w:ind w:left="0"/>
        <w:jc w:val="both"/>
      </w:pPr>
      <w:r>
        <w:rPr>
          <w:rFonts w:ascii="Times New Roman"/>
          <w:b w:val="false"/>
          <w:i w:val="false"/>
          <w:color w:val="000000"/>
          <w:sz w:val="28"/>
        </w:rPr>
        <w:t>
      1) бақылау және қадағалау субъектісі ұсынатын есептілік пен мәліметтер мониторингінің нәтижелері;</w:t>
      </w:r>
    </w:p>
    <w:bookmarkEnd w:id="8"/>
    <w:bookmarkStart w:name="z17" w:id="9"/>
    <w:p>
      <w:pPr>
        <w:spacing w:after="0"/>
        <w:ind w:left="0"/>
        <w:jc w:val="both"/>
      </w:pPr>
      <w:r>
        <w:rPr>
          <w:rFonts w:ascii="Times New Roman"/>
          <w:b w:val="false"/>
          <w:i w:val="false"/>
          <w:color w:val="000000"/>
          <w:sz w:val="28"/>
        </w:rPr>
        <w:t>
      2) бақылау және қадағалау субъектілеріне (объектілеріне) алдыңғы тексерулер мен бару арқылы профилактикалық бақылаудың нәтижелері;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Кәсіпкерлік Кодексінің </w:t>
      </w:r>
      <w:r>
        <w:rPr>
          <w:rFonts w:ascii="Times New Roman"/>
          <w:b w:val="false"/>
          <w:i w:val="false"/>
          <w:color w:val="000000"/>
          <w:sz w:val="28"/>
        </w:rPr>
        <w:t>144-4-бабында</w:t>
      </w:r>
      <w:r>
        <w:rPr>
          <w:rFonts w:ascii="Times New Roman"/>
          <w:b w:val="false"/>
          <w:i w:val="false"/>
          <w:color w:val="000000"/>
          <w:sz w:val="28"/>
        </w:rPr>
        <w:t xml:space="preserve"> көзделген негіздерге сәйкес мемлекеттік бақылау және қадағалау органдарының тергеп-тексеру жүргізу нәтижелері.</w:t>
      </w:r>
    </w:p>
    <w:bookmarkStart w:name="z19" w:id="10"/>
    <w:p>
      <w:pPr>
        <w:spacing w:after="0"/>
        <w:ind w:left="0"/>
        <w:jc w:val="both"/>
      </w:pPr>
      <w:r>
        <w:rPr>
          <w:rFonts w:ascii="Times New Roman"/>
          <w:b w:val="false"/>
          <w:i w:val="false"/>
          <w:color w:val="000000"/>
          <w:sz w:val="28"/>
        </w:rPr>
        <w:t>
      Біліктілік талаптарына сәйкестігіне тексеру жүргізу мақсатында тәуекел дәрежесін бағалау үшін мынадай ақпарат көздері пайдаланылады:</w:t>
      </w:r>
    </w:p>
    <w:bookmarkEnd w:id="10"/>
    <w:bookmarkStart w:name="z20" w:id="11"/>
    <w:p>
      <w:pPr>
        <w:spacing w:after="0"/>
        <w:ind w:left="0"/>
        <w:jc w:val="both"/>
      </w:pPr>
      <w:r>
        <w:rPr>
          <w:rFonts w:ascii="Times New Roman"/>
          <w:b w:val="false"/>
          <w:i w:val="false"/>
          <w:color w:val="000000"/>
          <w:sz w:val="28"/>
        </w:rPr>
        <w:t>
      1) бақылау және қадағалау субъектісі ұсынатын есептілік пен мәліметтер мониторингінің нәтижелері;</w:t>
      </w:r>
    </w:p>
    <w:bookmarkEnd w:id="11"/>
    <w:bookmarkStart w:name="z21" w:id="12"/>
    <w:p>
      <w:pPr>
        <w:spacing w:after="0"/>
        <w:ind w:left="0"/>
        <w:jc w:val="both"/>
      </w:pPr>
      <w:r>
        <w:rPr>
          <w:rFonts w:ascii="Times New Roman"/>
          <w:b w:val="false"/>
          <w:i w:val="false"/>
          <w:color w:val="000000"/>
          <w:sz w:val="28"/>
        </w:rPr>
        <w:t>
      2) алдыңғы тексерулер нәтижелері;</w:t>
      </w:r>
    </w:p>
    <w:bookmarkEnd w:id="12"/>
    <w:bookmarkStart w:name="z22" w:id="13"/>
    <w:p>
      <w:pPr>
        <w:spacing w:after="0"/>
        <w:ind w:left="0"/>
        <w:jc w:val="both"/>
      </w:pPr>
      <w:r>
        <w:rPr>
          <w:rFonts w:ascii="Times New Roman"/>
          <w:b w:val="false"/>
          <w:i w:val="false"/>
          <w:color w:val="000000"/>
          <w:sz w:val="28"/>
        </w:rPr>
        <w:t>
      3) мемлекеттік органдар мен ұйымдар ұсынатын мәліметтерді талдау нәтижелері;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144-4-бабында</w:t>
      </w:r>
      <w:r>
        <w:rPr>
          <w:rFonts w:ascii="Times New Roman"/>
          <w:b w:val="false"/>
          <w:i w:val="false"/>
          <w:color w:val="000000"/>
          <w:sz w:val="28"/>
        </w:rPr>
        <w:t xml:space="preserve"> көзделген негіздерге сәйкес мемлекеттік бақылау және қадағалау органдарының тергеп-тексеру жүргізу нәтижелері.</w:t>
      </w:r>
    </w:p>
    <w:bookmarkStart w:name="z24" w:id="14"/>
    <w:p>
      <w:pPr>
        <w:spacing w:after="0"/>
        <w:ind w:left="0"/>
        <w:jc w:val="both"/>
      </w:pPr>
      <w:r>
        <w:rPr>
          <w:rFonts w:ascii="Times New Roman"/>
          <w:b w:val="false"/>
          <w:i w:val="false"/>
          <w:color w:val="000000"/>
          <w:sz w:val="28"/>
        </w:rPr>
        <w:t>
      Қолданылатын ақпарат көздерінің басымдығын және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жаңа редакцияда жазылсын:</w:t>
      </w:r>
    </w:p>
    <w:bookmarkStart w:name="z26" w:id="15"/>
    <w:p>
      <w:pPr>
        <w:spacing w:after="0"/>
        <w:ind w:left="0"/>
        <w:jc w:val="both"/>
      </w:pPr>
      <w:r>
        <w:rPr>
          <w:rFonts w:ascii="Times New Roman"/>
          <w:b w:val="false"/>
          <w:i w:val="false"/>
          <w:color w:val="000000"/>
          <w:sz w:val="28"/>
        </w:rPr>
        <w:t>
      "13-1. Бақылау және қадағалау субъектісін тәуекел дәрежесіне жатқызу үшін тәуекел дәрежесінің көрсеткішін есептеудің мынадай тәртібі қолданылады.</w:t>
      </w:r>
    </w:p>
    <w:bookmarkEnd w:id="15"/>
    <w:bookmarkStart w:name="z27" w:id="16"/>
    <w:p>
      <w:pPr>
        <w:spacing w:after="0"/>
        <w:ind w:left="0"/>
        <w:jc w:val="both"/>
      </w:pPr>
      <w:r>
        <w:rPr>
          <w:rFonts w:ascii="Times New Roman"/>
          <w:b w:val="false"/>
          <w:i w:val="false"/>
          <w:color w:val="000000"/>
          <w:sz w:val="28"/>
        </w:rPr>
        <w:t>
      Бір өрескел бұзушылық анықталған жағдайда бақылау және қадағалау субъектісі 100 тәуекел дәрежесі көрсеткішіне теңестіріледі және оған қатысты талаптарға сәйкестігіне тексеру, бақылау және қадағалау субъектісіне (объектісіне) бару арқылы профилактикалық бақылау жүргізіледі.</w:t>
      </w:r>
    </w:p>
    <w:bookmarkEnd w:id="16"/>
    <w:bookmarkStart w:name="z28" w:id="17"/>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көрсеткішін айқындау елеулі және болмашы дәрежедегі бұзушылықтар бойынша жиынтық көрсеткішпен есептеледі.</w:t>
      </w:r>
    </w:p>
    <w:bookmarkEnd w:id="17"/>
    <w:bookmarkStart w:name="z29" w:id="18"/>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мынадай формула бойынша есептеледі:</w:t>
      </w:r>
    </w:p>
    <w:bookmarkEnd w:id="18"/>
    <w:bookmarkStart w:name="z30" w:id="19"/>
    <w:p>
      <w:pPr>
        <w:spacing w:after="0"/>
        <w:ind w:left="0"/>
        <w:jc w:val="both"/>
      </w:pPr>
      <w:r>
        <w:rPr>
          <w:rFonts w:ascii="Times New Roman"/>
          <w:b w:val="false"/>
          <w:i w:val="false"/>
          <w:color w:val="000000"/>
          <w:sz w:val="28"/>
        </w:rPr>
        <w:t>
      SРз = (SР2 х 100/SР1) х 0,7, мұнда</w:t>
      </w:r>
    </w:p>
    <w:bookmarkEnd w:id="19"/>
    <w:bookmarkStart w:name="z31" w:id="20"/>
    <w:p>
      <w:pPr>
        <w:spacing w:after="0"/>
        <w:ind w:left="0"/>
        <w:jc w:val="both"/>
      </w:pPr>
      <w:r>
        <w:rPr>
          <w:rFonts w:ascii="Times New Roman"/>
          <w:b w:val="false"/>
          <w:i w:val="false"/>
          <w:color w:val="000000"/>
          <w:sz w:val="28"/>
        </w:rPr>
        <w:t>
      SРз – елеулі бұзушылықтардың көрсеткіші;</w:t>
      </w:r>
    </w:p>
    <w:bookmarkEnd w:id="20"/>
    <w:bookmarkStart w:name="z32" w:id="21"/>
    <w:p>
      <w:pPr>
        <w:spacing w:after="0"/>
        <w:ind w:left="0"/>
        <w:jc w:val="both"/>
      </w:pPr>
      <w:r>
        <w:rPr>
          <w:rFonts w:ascii="Times New Roman"/>
          <w:b w:val="false"/>
          <w:i w:val="false"/>
          <w:color w:val="000000"/>
          <w:sz w:val="28"/>
        </w:rPr>
        <w:t>
      SР1 – елеулі бұзушылықтардың талап етілетін саны;</w:t>
      </w:r>
    </w:p>
    <w:bookmarkEnd w:id="21"/>
    <w:bookmarkStart w:name="z33" w:id="22"/>
    <w:p>
      <w:pPr>
        <w:spacing w:after="0"/>
        <w:ind w:left="0"/>
        <w:jc w:val="both"/>
      </w:pPr>
      <w:r>
        <w:rPr>
          <w:rFonts w:ascii="Times New Roman"/>
          <w:b w:val="false"/>
          <w:i w:val="false"/>
          <w:color w:val="000000"/>
          <w:sz w:val="28"/>
        </w:rPr>
        <w:t>
      SР2 – анықталған елеулі бұзушылықтардың саны.</w:t>
      </w:r>
    </w:p>
    <w:bookmarkEnd w:id="22"/>
    <w:bookmarkStart w:name="z34" w:id="23"/>
    <w:p>
      <w:pPr>
        <w:spacing w:after="0"/>
        <w:ind w:left="0"/>
        <w:jc w:val="both"/>
      </w:pPr>
      <w:r>
        <w:rPr>
          <w:rFonts w:ascii="Times New Roman"/>
          <w:b w:val="false"/>
          <w:i w:val="false"/>
          <w:color w:val="000000"/>
          <w:sz w:val="28"/>
        </w:rPr>
        <w:t>
      Болмашы бұзушылықтар көрсеткішін айқындау кезінде 0,3 коэффициенті қолданылады және бұл көрсеткіш мынадай формула бойынша есептеледі:</w:t>
      </w:r>
    </w:p>
    <w:bookmarkEnd w:id="23"/>
    <w:bookmarkStart w:name="z35" w:id="24"/>
    <w:p>
      <w:pPr>
        <w:spacing w:after="0"/>
        <w:ind w:left="0"/>
        <w:jc w:val="both"/>
      </w:pPr>
      <w:r>
        <w:rPr>
          <w:rFonts w:ascii="Times New Roman"/>
          <w:b w:val="false"/>
          <w:i w:val="false"/>
          <w:color w:val="000000"/>
          <w:sz w:val="28"/>
        </w:rPr>
        <w:t>
      SРн = (SР2 х 100/SР1) х 0,3, мұнда</w:t>
      </w:r>
    </w:p>
    <w:bookmarkEnd w:id="24"/>
    <w:bookmarkStart w:name="z36" w:id="25"/>
    <w:p>
      <w:pPr>
        <w:spacing w:after="0"/>
        <w:ind w:left="0"/>
        <w:jc w:val="both"/>
      </w:pPr>
      <w:r>
        <w:rPr>
          <w:rFonts w:ascii="Times New Roman"/>
          <w:b w:val="false"/>
          <w:i w:val="false"/>
          <w:color w:val="000000"/>
          <w:sz w:val="28"/>
        </w:rPr>
        <w:t>
      SРн – болмашы бұзушылықтардың көрсеткіші;</w:t>
      </w:r>
    </w:p>
    <w:bookmarkEnd w:id="25"/>
    <w:bookmarkStart w:name="z37" w:id="26"/>
    <w:p>
      <w:pPr>
        <w:spacing w:after="0"/>
        <w:ind w:left="0"/>
        <w:jc w:val="both"/>
      </w:pPr>
      <w:r>
        <w:rPr>
          <w:rFonts w:ascii="Times New Roman"/>
          <w:b w:val="false"/>
          <w:i w:val="false"/>
          <w:color w:val="000000"/>
          <w:sz w:val="28"/>
        </w:rPr>
        <w:t>
      SР1 – болмашы бұзушылықтардың талап етілетін саны;</w:t>
      </w:r>
    </w:p>
    <w:bookmarkEnd w:id="26"/>
    <w:bookmarkStart w:name="z38" w:id="27"/>
    <w:p>
      <w:pPr>
        <w:spacing w:after="0"/>
        <w:ind w:left="0"/>
        <w:jc w:val="both"/>
      </w:pPr>
      <w:r>
        <w:rPr>
          <w:rFonts w:ascii="Times New Roman"/>
          <w:b w:val="false"/>
          <w:i w:val="false"/>
          <w:color w:val="000000"/>
          <w:sz w:val="28"/>
        </w:rPr>
        <w:t>
      SР2 – анықталған болмашы бұзушылықтардың саны.</w:t>
      </w:r>
    </w:p>
    <w:bookmarkEnd w:id="27"/>
    <w:bookmarkStart w:name="z39" w:id="28"/>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мынадай формула бойынша елеулі және болмашы бұзушылықтардың көрсеткіштерін қосу арқылы айқындалады:</w:t>
      </w:r>
    </w:p>
    <w:bookmarkEnd w:id="28"/>
    <w:bookmarkStart w:name="z40" w:id="29"/>
    <w:p>
      <w:pPr>
        <w:spacing w:after="0"/>
        <w:ind w:left="0"/>
        <w:jc w:val="both"/>
      </w:pPr>
      <w:r>
        <w:rPr>
          <w:rFonts w:ascii="Times New Roman"/>
          <w:b w:val="false"/>
          <w:i w:val="false"/>
          <w:color w:val="000000"/>
          <w:sz w:val="28"/>
        </w:rPr>
        <w:t>
      SР = SРз + SРн, мұнда</w:t>
      </w:r>
    </w:p>
    <w:bookmarkEnd w:id="29"/>
    <w:bookmarkStart w:name="z41" w:id="30"/>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30"/>
    <w:bookmarkStart w:name="z42" w:id="31"/>
    <w:p>
      <w:pPr>
        <w:spacing w:after="0"/>
        <w:ind w:left="0"/>
        <w:jc w:val="both"/>
      </w:pPr>
      <w:r>
        <w:rPr>
          <w:rFonts w:ascii="Times New Roman"/>
          <w:b w:val="false"/>
          <w:i w:val="false"/>
          <w:color w:val="000000"/>
          <w:sz w:val="28"/>
        </w:rPr>
        <w:t>
      SРз – елеулі бұзушылықтардың көрсеткіші;</w:t>
      </w:r>
    </w:p>
    <w:bookmarkEnd w:id="31"/>
    <w:bookmarkStart w:name="z43" w:id="32"/>
    <w:p>
      <w:pPr>
        <w:spacing w:after="0"/>
        <w:ind w:left="0"/>
        <w:jc w:val="both"/>
      </w:pPr>
      <w:r>
        <w:rPr>
          <w:rFonts w:ascii="Times New Roman"/>
          <w:b w:val="false"/>
          <w:i w:val="false"/>
          <w:color w:val="000000"/>
          <w:sz w:val="28"/>
        </w:rPr>
        <w:t>
      SРн – болмашы бұзушылықтардың көрсеткіші.</w:t>
      </w:r>
    </w:p>
    <w:bookmarkEnd w:id="32"/>
    <w:bookmarkStart w:name="z44" w:id="33"/>
    <w:p>
      <w:pPr>
        <w:spacing w:after="0"/>
        <w:ind w:left="0"/>
        <w:jc w:val="both"/>
      </w:pPr>
      <w:r>
        <w:rPr>
          <w:rFonts w:ascii="Times New Roman"/>
          <w:b w:val="false"/>
          <w:i w:val="false"/>
          <w:color w:val="000000"/>
          <w:sz w:val="28"/>
        </w:rPr>
        <w:t>
      Жалпы көрсеткіштің алынған мәні кәсіпкерлік субъектісін мынадай тәуекел дәрежелерінің біріне жатқызуға негіз болып табылады:</w:t>
      </w:r>
    </w:p>
    <w:bookmarkEnd w:id="33"/>
    <w:bookmarkStart w:name="z45" w:id="34"/>
    <w:p>
      <w:pPr>
        <w:spacing w:after="0"/>
        <w:ind w:left="0"/>
        <w:jc w:val="both"/>
      </w:pPr>
      <w:r>
        <w:rPr>
          <w:rFonts w:ascii="Times New Roman"/>
          <w:b w:val="false"/>
          <w:i w:val="false"/>
          <w:color w:val="000000"/>
          <w:sz w:val="28"/>
        </w:rPr>
        <w:t xml:space="preserve">
      1) жоғары тәуекел дәрежесіне – тәуекел дәрежесінің көрсеткіші 71-ден 100-ді қоса алғанға дейін болған кезде; </w:t>
      </w:r>
    </w:p>
    <w:bookmarkEnd w:id="34"/>
    <w:bookmarkStart w:name="z46" w:id="35"/>
    <w:p>
      <w:pPr>
        <w:spacing w:after="0"/>
        <w:ind w:left="0"/>
        <w:jc w:val="both"/>
      </w:pPr>
      <w:r>
        <w:rPr>
          <w:rFonts w:ascii="Times New Roman"/>
          <w:b w:val="false"/>
          <w:i w:val="false"/>
          <w:color w:val="000000"/>
          <w:sz w:val="28"/>
        </w:rPr>
        <w:t>
      2) орташа тәуекел дәрежесіне – тәуекел дәрежесінің көрсеткіші 31-ден 70-ті қоса алғанға дейін болған кезде;</w:t>
      </w:r>
    </w:p>
    <w:bookmarkEnd w:id="35"/>
    <w:bookmarkStart w:name="z47" w:id="36"/>
    <w:p>
      <w:pPr>
        <w:spacing w:after="0"/>
        <w:ind w:left="0"/>
        <w:jc w:val="both"/>
      </w:pPr>
      <w:r>
        <w:rPr>
          <w:rFonts w:ascii="Times New Roman"/>
          <w:b w:val="false"/>
          <w:i w:val="false"/>
          <w:color w:val="000000"/>
          <w:sz w:val="28"/>
        </w:rPr>
        <w:t>
      3) төмен тәуекел дәрежесіне – тәуекел дәрежесінің көрсеткіші 0-ден 30-ды қоса алғанға дейін болған кезде.";</w:t>
      </w:r>
    </w:p>
    <w:bookmarkEnd w:id="36"/>
    <w:bookmarkStart w:name="z48" w:id="37"/>
    <w:p>
      <w:pPr>
        <w:spacing w:after="0"/>
        <w:ind w:left="0"/>
        <w:jc w:val="both"/>
      </w:pPr>
      <w:r>
        <w:rPr>
          <w:rFonts w:ascii="Times New Roman"/>
          <w:b w:val="false"/>
          <w:i w:val="false"/>
          <w:color w:val="000000"/>
          <w:sz w:val="28"/>
        </w:rPr>
        <w:t>
      мынадай мазмұндағы 4-тараумен толықтырылсын:</w:t>
      </w:r>
    </w:p>
    <w:bookmarkEnd w:id="37"/>
    <w:bookmarkStart w:name="z49" w:id="38"/>
    <w:p>
      <w:pPr>
        <w:spacing w:after="0"/>
        <w:ind w:left="0"/>
        <w:jc w:val="both"/>
      </w:pPr>
      <w:r>
        <w:rPr>
          <w:rFonts w:ascii="Times New Roman"/>
          <w:b w:val="false"/>
          <w:i w:val="false"/>
          <w:color w:val="000000"/>
          <w:sz w:val="28"/>
        </w:rPr>
        <w:t>
      "4-тарау. Жедел ден қою шаралары</w:t>
      </w:r>
    </w:p>
    <w:bookmarkEnd w:id="38"/>
    <w:bookmarkStart w:name="z50" w:id="39"/>
    <w:p>
      <w:pPr>
        <w:spacing w:after="0"/>
        <w:ind w:left="0"/>
        <w:jc w:val="both"/>
      </w:pPr>
      <w:r>
        <w:rPr>
          <w:rFonts w:ascii="Times New Roman"/>
          <w:b w:val="false"/>
          <w:i w:val="false"/>
          <w:color w:val="000000"/>
          <w:sz w:val="28"/>
        </w:rPr>
        <w:t xml:space="preserve">
      20. "Атом энергиясын пайдалану туралы" Қазақстан Республикасы Заңы 7-2-бабының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жедел әрекет ету шаралары мынадай түрлерді қамтиды:</w:t>
      </w:r>
    </w:p>
    <w:bookmarkEnd w:id="39"/>
    <w:bookmarkStart w:name="z51" w:id="40"/>
    <w:p>
      <w:pPr>
        <w:spacing w:after="0"/>
        <w:ind w:left="0"/>
        <w:jc w:val="both"/>
      </w:pPr>
      <w:r>
        <w:rPr>
          <w:rFonts w:ascii="Times New Roman"/>
          <w:b w:val="false"/>
          <w:i w:val="false"/>
          <w:color w:val="000000"/>
          <w:sz w:val="28"/>
        </w:rPr>
        <w:t>
      1) бақылау және қадағалау субъектілерінің (объектілерінің) қызметін тоқтата тұру;</w:t>
      </w:r>
    </w:p>
    <w:bookmarkEnd w:id="40"/>
    <w:bookmarkStart w:name="z52" w:id="41"/>
    <w:p>
      <w:pPr>
        <w:spacing w:after="0"/>
        <w:ind w:left="0"/>
        <w:jc w:val="both"/>
      </w:pPr>
      <w:r>
        <w:rPr>
          <w:rFonts w:ascii="Times New Roman"/>
          <w:b w:val="false"/>
          <w:i w:val="false"/>
          <w:color w:val="000000"/>
          <w:sz w:val="28"/>
        </w:rPr>
        <w:t>
      2) атом энергиясын пайдалану немесе кәсіпкерлік қызметтің жекелеген түрлері саласында өнім өндіру, аспаптар мен қондырғылар дайындау, қызметтер көрсету, жұмыстарды орындау жөніндегі бақылау және қадағалау субъектісінің (объектісінің) қызметіне тыйым салу;</w:t>
      </w:r>
    </w:p>
    <w:bookmarkEnd w:id="41"/>
    <w:bookmarkStart w:name="z53" w:id="42"/>
    <w:p>
      <w:pPr>
        <w:spacing w:after="0"/>
        <w:ind w:left="0"/>
        <w:jc w:val="both"/>
      </w:pPr>
      <w:r>
        <w:rPr>
          <w:rFonts w:ascii="Times New Roman"/>
          <w:b w:val="false"/>
          <w:i w:val="false"/>
          <w:color w:val="000000"/>
          <w:sz w:val="28"/>
        </w:rPr>
        <w:t>
      3) Қазақстан Республикасының аумағында халықтың пайдалануы мен қолдануына, сондай-ақ кәсіпкерлік және (немесе) өзге де қызметте пайдалануға және қолдануға арналған өнімдерді, аспаптар мен қондырғыларды әкелуге, қолдануға және өткізуге тыйым салу;</w:t>
      </w:r>
    </w:p>
    <w:bookmarkEnd w:id="42"/>
    <w:bookmarkStart w:name="z54" w:id="43"/>
    <w:p>
      <w:pPr>
        <w:spacing w:after="0"/>
        <w:ind w:left="0"/>
        <w:jc w:val="both"/>
      </w:pPr>
      <w:r>
        <w:rPr>
          <w:rFonts w:ascii="Times New Roman"/>
          <w:b w:val="false"/>
          <w:i w:val="false"/>
          <w:color w:val="000000"/>
          <w:sz w:val="28"/>
        </w:rPr>
        <w:t>
      4) адамдарды жұмыстан уақытша шеттету.</w:t>
      </w:r>
    </w:p>
    <w:bookmarkEnd w:id="43"/>
    <w:bookmarkStart w:name="z55" w:id="44"/>
    <w:p>
      <w:pPr>
        <w:spacing w:after="0"/>
        <w:ind w:left="0"/>
        <w:jc w:val="both"/>
      </w:pPr>
      <w:r>
        <w:rPr>
          <w:rFonts w:ascii="Times New Roman"/>
          <w:b w:val="false"/>
          <w:i w:val="false"/>
          <w:color w:val="000000"/>
          <w:sz w:val="28"/>
        </w:rPr>
        <w:t>
      21. Бұзылуы жедел ден қою шараларын қолдануға негіз болып табылатын талаптардың тізбесі осы бірлескен бұйрыққа 2, 3, 4, 5 және 6-қосымшаларға сәйкес атом энергиясын пайдалану саласындағы тексеру парақтарында келтірілген.</w:t>
      </w:r>
    </w:p>
    <w:bookmarkEnd w:id="44"/>
    <w:bookmarkStart w:name="z56" w:id="45"/>
    <w:p>
      <w:pPr>
        <w:spacing w:after="0"/>
        <w:ind w:left="0"/>
        <w:jc w:val="both"/>
      </w:pPr>
      <w:r>
        <w:rPr>
          <w:rFonts w:ascii="Times New Roman"/>
          <w:b w:val="false"/>
          <w:i w:val="false"/>
          <w:color w:val="000000"/>
          <w:sz w:val="28"/>
        </w:rPr>
        <w:t>
      22. Бақылау және қадағалау субъектілерінің (объектілерінің) қызметін 12 айға дейінгі мерзіммен тоқтата тұру түріндегі жедел ден қою шараларын қолдану үшін:</w:t>
      </w:r>
    </w:p>
    <w:bookmarkEnd w:id="45"/>
    <w:bookmarkStart w:name="z57" w:id="46"/>
    <w:p>
      <w:pPr>
        <w:spacing w:after="0"/>
        <w:ind w:left="0"/>
        <w:jc w:val="both"/>
      </w:pPr>
      <w:r>
        <w:rPr>
          <w:rFonts w:ascii="Times New Roman"/>
          <w:b w:val="false"/>
          <w:i w:val="false"/>
          <w:color w:val="000000"/>
          <w:sz w:val="28"/>
        </w:rPr>
        <w:t>
      осы бірлескен бұйрыққа 2-қосымшаға сәйкес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субъектілерге қатысты тексеруді жүргізуге арналған атом энергиясын пайдалану саласындағы тексеру парағының 15, 18 және 19-тармақтары;</w:t>
      </w:r>
    </w:p>
    <w:bookmarkEnd w:id="46"/>
    <w:bookmarkStart w:name="z58" w:id="47"/>
    <w:p>
      <w:pPr>
        <w:spacing w:after="0"/>
        <w:ind w:left="0"/>
        <w:jc w:val="both"/>
      </w:pPr>
      <w:r>
        <w:rPr>
          <w:rFonts w:ascii="Times New Roman"/>
          <w:b w:val="false"/>
          <w:i w:val="false"/>
          <w:color w:val="000000"/>
          <w:sz w:val="28"/>
        </w:rPr>
        <w:t>
      осы бірлескен бұйрыққа 5-қосымшаға сәйкес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бақылау және қадағалау субъектілеріне (объектілеріне) бару арқылы тексеруді/профилактикалық бақылауды жүргізуге арналған атом энергиясын пайдалану саласындағы тексеру парағының 15, 18 және 19-тармақтары талаптарының бұзылуы негіз болып табылады.</w:t>
      </w:r>
    </w:p>
    <w:bookmarkEnd w:id="47"/>
    <w:bookmarkStart w:name="z59" w:id="48"/>
    <w:p>
      <w:pPr>
        <w:spacing w:after="0"/>
        <w:ind w:left="0"/>
        <w:jc w:val="both"/>
      </w:pPr>
      <w:r>
        <w:rPr>
          <w:rFonts w:ascii="Times New Roman"/>
          <w:b w:val="false"/>
          <w:i w:val="false"/>
          <w:color w:val="000000"/>
          <w:sz w:val="28"/>
        </w:rPr>
        <w:t>
      Бақылау және қадағалау субъектілерінің (объектілерінің) қызметін 6 айға дейінгі мерзіммен тоқтата тұру түріндегі жедел ден қою шараларын қолдану үшін:</w:t>
      </w:r>
    </w:p>
    <w:bookmarkEnd w:id="48"/>
    <w:bookmarkStart w:name="z60" w:id="49"/>
    <w:p>
      <w:pPr>
        <w:spacing w:after="0"/>
        <w:ind w:left="0"/>
        <w:jc w:val="both"/>
      </w:pPr>
      <w:r>
        <w:rPr>
          <w:rFonts w:ascii="Times New Roman"/>
          <w:b w:val="false"/>
          <w:i w:val="false"/>
          <w:color w:val="000000"/>
          <w:sz w:val="28"/>
        </w:rPr>
        <w:t>
      осы бірлескен бұйрыққа 2-қосымшаға сәйкес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субъектілерге қатысты тексеруді жүргізуге арналған атом энергиясын пайдалану саласындағы тексеру парағының 52, 54 және 101-тармақтары;</w:t>
      </w:r>
    </w:p>
    <w:bookmarkEnd w:id="49"/>
    <w:bookmarkStart w:name="z61" w:id="50"/>
    <w:p>
      <w:pPr>
        <w:spacing w:after="0"/>
        <w:ind w:left="0"/>
        <w:jc w:val="both"/>
      </w:pPr>
      <w:r>
        <w:rPr>
          <w:rFonts w:ascii="Times New Roman"/>
          <w:b w:val="false"/>
          <w:i w:val="false"/>
          <w:color w:val="000000"/>
          <w:sz w:val="28"/>
        </w:rPr>
        <w:t>
      осы бірлескен бұйрыққа 3-қосымшаға сәйкес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және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жабдықтармен,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субъектілерге қатысты тексеруді жүргізуге арналған атом энергиясын пайдалану саласындағы тексеру парағының 10, 21, 22, 45 және 66-тармақтары;</w:t>
      </w:r>
    </w:p>
    <w:bookmarkEnd w:id="50"/>
    <w:bookmarkStart w:name="z62" w:id="51"/>
    <w:p>
      <w:pPr>
        <w:spacing w:after="0"/>
        <w:ind w:left="0"/>
        <w:jc w:val="both"/>
      </w:pPr>
      <w:r>
        <w:rPr>
          <w:rFonts w:ascii="Times New Roman"/>
          <w:b w:val="false"/>
          <w:i w:val="false"/>
          <w:color w:val="000000"/>
          <w:sz w:val="28"/>
        </w:rPr>
        <w:t>
      осы бірлескен бұйрыққа 5-қосымшаға сәйкес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бақылау және қадағалау субъектілеріне (объектілеріне) бару арқылы тексеруді/профилактикалық бақылауды жүргізуге арналған атом энергиясын пайдалану саласындағы тексеру парағының 50, 52 және 99-тармақтары;</w:t>
      </w:r>
    </w:p>
    <w:bookmarkEnd w:id="51"/>
    <w:bookmarkStart w:name="z63" w:id="52"/>
    <w:p>
      <w:pPr>
        <w:spacing w:after="0"/>
        <w:ind w:left="0"/>
        <w:jc w:val="both"/>
      </w:pPr>
      <w:r>
        <w:rPr>
          <w:rFonts w:ascii="Times New Roman"/>
          <w:b w:val="false"/>
          <w:i w:val="false"/>
          <w:color w:val="000000"/>
          <w:sz w:val="28"/>
        </w:rPr>
        <w:t>
      осы бірлескен бұйрыққа 6-қосымшаға сәйкес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жабдықтармен,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бақылау және қадағалау субъектілеріне (объектілеріне) бару арқылы профилактикалық бақылауды/тексеруді жүргізуге арналған атом энергиясын пайдалану саласындағы тексеру парағының 10, 21, 22, 44 және 65-тармақтары талаптарының бұзылуы негіз болып табылады.</w:t>
      </w:r>
    </w:p>
    <w:bookmarkEnd w:id="52"/>
    <w:bookmarkStart w:name="z64" w:id="53"/>
    <w:p>
      <w:pPr>
        <w:spacing w:after="0"/>
        <w:ind w:left="0"/>
        <w:jc w:val="both"/>
      </w:pPr>
      <w:r>
        <w:rPr>
          <w:rFonts w:ascii="Times New Roman"/>
          <w:b w:val="false"/>
          <w:i w:val="false"/>
          <w:color w:val="000000"/>
          <w:sz w:val="28"/>
        </w:rPr>
        <w:t>
      Бақылау және қадағалау субъектілерінің (объектілерінің) қызметін 3 айға дейінгі мерзіммен тоқтата тұру түріндегі жедел ден қою шараларын қолдану үшін:</w:t>
      </w:r>
    </w:p>
    <w:bookmarkEnd w:id="53"/>
    <w:bookmarkStart w:name="z65" w:id="54"/>
    <w:p>
      <w:pPr>
        <w:spacing w:after="0"/>
        <w:ind w:left="0"/>
        <w:jc w:val="both"/>
      </w:pPr>
      <w:r>
        <w:rPr>
          <w:rFonts w:ascii="Times New Roman"/>
          <w:b w:val="false"/>
          <w:i w:val="false"/>
          <w:color w:val="000000"/>
          <w:sz w:val="28"/>
        </w:rPr>
        <w:t>
      осы бірлескен бұйрыққа 2-қосымшаға сәйкес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субъектілерге қатысты тексеруді жүргізуге арналған атом энергиясын пайдалану саласындағы тексеру парағының 28, 44 және 49-тармақтары;</w:t>
      </w:r>
    </w:p>
    <w:bookmarkEnd w:id="54"/>
    <w:bookmarkStart w:name="z66" w:id="55"/>
    <w:p>
      <w:pPr>
        <w:spacing w:after="0"/>
        <w:ind w:left="0"/>
        <w:jc w:val="both"/>
      </w:pPr>
      <w:r>
        <w:rPr>
          <w:rFonts w:ascii="Times New Roman"/>
          <w:b w:val="false"/>
          <w:i w:val="false"/>
          <w:color w:val="000000"/>
          <w:sz w:val="28"/>
        </w:rPr>
        <w:t>
      осы бірлескен бұйрыққа 3-қосымшаға сәйкес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және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жабдықтармен,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субъектілерге қатысты тексеру жүргізуге арналған атом энергиясын пайдалану саласындағы тексеру парағының 9-тармағы;</w:t>
      </w:r>
    </w:p>
    <w:bookmarkEnd w:id="55"/>
    <w:bookmarkStart w:name="z67" w:id="56"/>
    <w:p>
      <w:pPr>
        <w:spacing w:after="0"/>
        <w:ind w:left="0"/>
        <w:jc w:val="both"/>
      </w:pPr>
      <w:r>
        <w:rPr>
          <w:rFonts w:ascii="Times New Roman"/>
          <w:b w:val="false"/>
          <w:i w:val="false"/>
          <w:color w:val="000000"/>
          <w:sz w:val="28"/>
        </w:rPr>
        <w:t>
      осы бірлескен бұйрыққа 5-қосымшаға сәйкес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бақылау және қадағалау субъектілеріне (объектілеріне) бару арқылы тексеруді/профилактикалық бақылауды жүргізуге арналған атом энергиясын пайдалану саласындағы тексеру парағының 28, 42 және 47-тармақтары;</w:t>
      </w:r>
    </w:p>
    <w:bookmarkEnd w:id="56"/>
    <w:bookmarkStart w:name="z68" w:id="57"/>
    <w:p>
      <w:pPr>
        <w:spacing w:after="0"/>
        <w:ind w:left="0"/>
        <w:jc w:val="both"/>
      </w:pPr>
      <w:r>
        <w:rPr>
          <w:rFonts w:ascii="Times New Roman"/>
          <w:b w:val="false"/>
          <w:i w:val="false"/>
          <w:color w:val="000000"/>
          <w:sz w:val="28"/>
        </w:rPr>
        <w:t>
      осы бірлескен бұйрыққа 6-қосымшаға сәйкес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жабдықтармен,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бақылау және қадағалау субъектілеріне (объектілеріне) бару арқылы профилактикалық бақылауды/тексеруді жүргізуге арналған атом энергиясын пайдалану саласындағы тексеру парағының 9-тармағы талаптарының бұзылуы негіз болып табылады.</w:t>
      </w:r>
    </w:p>
    <w:bookmarkEnd w:id="57"/>
    <w:bookmarkStart w:name="z69" w:id="58"/>
    <w:p>
      <w:pPr>
        <w:spacing w:after="0"/>
        <w:ind w:left="0"/>
        <w:jc w:val="both"/>
      </w:pPr>
      <w:r>
        <w:rPr>
          <w:rFonts w:ascii="Times New Roman"/>
          <w:b w:val="false"/>
          <w:i w:val="false"/>
          <w:color w:val="000000"/>
          <w:sz w:val="28"/>
        </w:rPr>
        <w:t xml:space="preserve">
      Өнім өндіру, аспаптар мен қондырғылар дайындау, қызметтер көрсету, атом энергиясын пайдалану немесе кәсіпкерлік қызметтің жекелеген түрлері саласындағы жұмыстарды орындау бойынша бақылау және қадағалау субъектісінің (объектісінің) қызметіне тыйым салу түріндегі жедел ден қою шараларын қолдану үшін: </w:t>
      </w:r>
    </w:p>
    <w:bookmarkEnd w:id="58"/>
    <w:bookmarkStart w:name="z70" w:id="59"/>
    <w:p>
      <w:pPr>
        <w:spacing w:after="0"/>
        <w:ind w:left="0"/>
        <w:jc w:val="both"/>
      </w:pPr>
      <w:r>
        <w:rPr>
          <w:rFonts w:ascii="Times New Roman"/>
          <w:b w:val="false"/>
          <w:i w:val="false"/>
          <w:color w:val="000000"/>
          <w:sz w:val="28"/>
        </w:rPr>
        <w:t>
      осы бірлескен бұйрыққа 3-қосымшаға сәйкес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және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жабдықтармен,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субъектілерге қатысты тексеру жүргізуге арналған атом энергиясын пайдалану саласындағы тексеру парағының 19-тармағы;</w:t>
      </w:r>
    </w:p>
    <w:bookmarkEnd w:id="59"/>
    <w:bookmarkStart w:name="z71" w:id="60"/>
    <w:p>
      <w:pPr>
        <w:spacing w:after="0"/>
        <w:ind w:left="0"/>
        <w:jc w:val="both"/>
      </w:pPr>
      <w:r>
        <w:rPr>
          <w:rFonts w:ascii="Times New Roman"/>
          <w:b w:val="false"/>
          <w:i w:val="false"/>
          <w:color w:val="000000"/>
          <w:sz w:val="28"/>
        </w:rPr>
        <w:t>
      осы бірлескен бұйрыққа 4-қосымшаға сәйкес рентгендік спектрометрлермен, талдағыштармен, датчиктермен, өлшеуіштермен, қол жүгін, багажды, көлікті, материалдарды, заттарды жете тексеруге арналған рентген жабдығымен, адамды жеке-дара жете тексеруге арналған рентген жабдығымен, зарядталған бөлшектерді медициналық үдеткіштермен, жалпы мақсаттағы медициналық рентген қондырғыларымен, медициналық рентгендік дентальдық жабдықпен, медициналық рентгендік маммографиялық қондырғылармен, медициналық рентгендік ангиографиялық жабдықпен, медициналық компьютерлік рентгендік томографтармен, медициналық рентгендік терапиялық жабдықпен, медициналық рентгендік симуляторлармен қызметін жүзеге асыратын субъектілерге, ядролық қондырғылар мен ядролық материалдарды физикалық қорғау қызметін жүзеге асыратын субъектілерге, жүргізілген ядролық жарылыстар нәтижесінде ластанған бұрынғы ядролық сынақ полигондарының аумақтарында және басқа да аумақтарда қызметін жүзеге асыратын субъектілерге, ядролық және радиациялық қауіпсіздікті қамтамасыз етуге жауапты персоналды арнайы даярлау қызметін жүзеге асыратын субъектілерге қатысты тексеру жүргізуге арналған атом энергиясын пайдалану саласындағы тексеру парағының 7-тармағы;</w:t>
      </w:r>
    </w:p>
    <w:bookmarkEnd w:id="60"/>
    <w:bookmarkStart w:name="z72" w:id="61"/>
    <w:p>
      <w:pPr>
        <w:spacing w:after="0"/>
        <w:ind w:left="0"/>
        <w:jc w:val="both"/>
      </w:pPr>
      <w:r>
        <w:rPr>
          <w:rFonts w:ascii="Times New Roman"/>
          <w:b w:val="false"/>
          <w:i w:val="false"/>
          <w:color w:val="000000"/>
          <w:sz w:val="28"/>
        </w:rPr>
        <w:t>
      осы бірлескен бұйрыққа 6-қосымшаға сәйкес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және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жабдықтармен,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бақылау және қадағалау субъектілеріне (объектілеріне) бару арқылы профилактикалық бақылауды/тексеруді жүргізуге арналған атом энергиясын пайдалану саласындағы тексеру парағының 19-тармағы талаптарының бұзылуы негіз болып табылады.</w:t>
      </w:r>
    </w:p>
    <w:bookmarkEnd w:id="61"/>
    <w:bookmarkStart w:name="z73" w:id="62"/>
    <w:p>
      <w:pPr>
        <w:spacing w:after="0"/>
        <w:ind w:left="0"/>
        <w:jc w:val="both"/>
      </w:pPr>
      <w:r>
        <w:rPr>
          <w:rFonts w:ascii="Times New Roman"/>
          <w:b w:val="false"/>
          <w:i w:val="false"/>
          <w:color w:val="000000"/>
          <w:sz w:val="28"/>
        </w:rPr>
        <w:t>
      Адамдарды 6 айға дейінгі мерзімге жұмыстан уақытша шеттету түрінде жедел ден қою шараларын қолдану үшін:</w:t>
      </w:r>
    </w:p>
    <w:bookmarkEnd w:id="62"/>
    <w:bookmarkStart w:name="z74" w:id="63"/>
    <w:p>
      <w:pPr>
        <w:spacing w:after="0"/>
        <w:ind w:left="0"/>
        <w:jc w:val="both"/>
      </w:pPr>
      <w:r>
        <w:rPr>
          <w:rFonts w:ascii="Times New Roman"/>
          <w:b w:val="false"/>
          <w:i w:val="false"/>
          <w:color w:val="000000"/>
          <w:sz w:val="28"/>
        </w:rPr>
        <w:t>
      осы бірлескен бұйрыққа 3-қосымшаға сәйкес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және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жабдықтармен,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бақылау және қадағалау субъектілеріне (объектілеріне) бару арқылы профилактикалық бақылауды/тексеруді жүргізуге арналған атом энергиясын пайдалану саласындағы тексеру парағының 30-тармағы;</w:t>
      </w:r>
    </w:p>
    <w:bookmarkEnd w:id="63"/>
    <w:bookmarkStart w:name="z75" w:id="64"/>
    <w:p>
      <w:pPr>
        <w:spacing w:after="0"/>
        <w:ind w:left="0"/>
        <w:jc w:val="both"/>
      </w:pPr>
      <w:r>
        <w:rPr>
          <w:rFonts w:ascii="Times New Roman"/>
          <w:b w:val="false"/>
          <w:i w:val="false"/>
          <w:color w:val="000000"/>
          <w:sz w:val="28"/>
        </w:rPr>
        <w:t>
      осы бірлескен бұйрыққа 4-қосымшаға сәйкес рентгендік спектрометрлермен, талдағыштармен, датчиктермен, өлшеуіштермен, қол жүгін, багажды, көлікті, материалдарды, заттарды жете тексеруге арналған рентген жабдығымен, адамды жеке-дара жете тексеруге арналған рентген жабдығымен, зарядталған бөлшектерді медициналық үдеткіштермен, жалпы мақсаттағы медициналық рентген қондырғыларымен, медициналық рентгендік дентальдық жабдықпен, медициналық рентгендік маммографиялық қондырғылармен, медициналық рентгендік ангиографиялық жабдықпен, медициналық компьютерлік рентгендік томографтармен, медициналық рентгендік терапиялық жабдықпен, медициналық рентгендік симуляторлармен қызметін жүзеге асыратын субъектілерге, ядролық қондырғылар мен ядролық материалдарды физикалық қорғау қызметін жүзеге асыратын субъектілерге, жүргізілген ядролық жарылыстар нәтижесінде ластанған бұрынғы ядролық сынақ полигондарының аумақтарында және басқа да аумақтарда қызметін жүзеге асыратын субъектілерге, ядролық және радиациялық қауіпсіздікті қамтамасыз етуге жауапты персоналды арнайы даярлау қызметін жүзеге асыратын субъектілерге қатысты тексеру жүргізуге арналған атом энергиясын пайдалану саласындағы тексеру парағының 13-тармағы;</w:t>
      </w:r>
    </w:p>
    <w:bookmarkEnd w:id="64"/>
    <w:bookmarkStart w:name="z76" w:id="65"/>
    <w:p>
      <w:pPr>
        <w:spacing w:after="0"/>
        <w:ind w:left="0"/>
        <w:jc w:val="both"/>
      </w:pPr>
      <w:r>
        <w:rPr>
          <w:rFonts w:ascii="Times New Roman"/>
          <w:b w:val="false"/>
          <w:i w:val="false"/>
          <w:color w:val="000000"/>
          <w:sz w:val="28"/>
        </w:rPr>
        <w:t>
      осы бірлескен бұйрыққа 6-қосымшаға сәйкес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және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жабдықтармен,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бақылау және қадағалау субъектілеріне (объектілеріне) бару арқылы профилактикалық бақылауды/тексеруді жүргізуге арналған атом энергиясын пайдалану саласындағы тексеру парағының 30-тармағы;</w:t>
      </w:r>
    </w:p>
    <w:bookmarkEnd w:id="65"/>
    <w:bookmarkStart w:name="z77" w:id="66"/>
    <w:p>
      <w:pPr>
        <w:spacing w:after="0"/>
        <w:ind w:left="0"/>
        <w:jc w:val="both"/>
      </w:pPr>
      <w:r>
        <w:rPr>
          <w:rFonts w:ascii="Times New Roman"/>
          <w:b w:val="false"/>
          <w:i w:val="false"/>
          <w:color w:val="000000"/>
          <w:sz w:val="28"/>
        </w:rPr>
        <w:t>
      осы бірлескен бұйрыққа 2-қосымшаға сәйкес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субъектілерге қатысты тексеру жүргізу үшін атом энергиясын пайдалану саласындағы тексеру парағының 51-тармағы;</w:t>
      </w:r>
    </w:p>
    <w:bookmarkEnd w:id="66"/>
    <w:bookmarkStart w:name="z78" w:id="67"/>
    <w:p>
      <w:pPr>
        <w:spacing w:after="0"/>
        <w:ind w:left="0"/>
        <w:jc w:val="both"/>
      </w:pPr>
      <w:r>
        <w:rPr>
          <w:rFonts w:ascii="Times New Roman"/>
          <w:b w:val="false"/>
          <w:i w:val="false"/>
          <w:color w:val="000000"/>
          <w:sz w:val="28"/>
        </w:rPr>
        <w:t>
      осы бірлескен бұйрыққа 5-қосымшаға сәйкес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бақылау және қадағалау субъектілеріне (объектілеріне) бару арқылы тексеруді/профилактикалық бақылауды жүргізуге арналған атом энергиясын пайдалану саласындағы тексеру парағының 49-тармағы талаптарының бұзылуы негіз болып табылады.";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қосымшаға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алып тасталсын.</w:t>
      </w:r>
    </w:p>
    <w:bookmarkStart w:name="z81" w:id="68"/>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68"/>
    <w:bookmarkStart w:name="z82" w:id="69"/>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69"/>
    <w:bookmarkStart w:name="z83" w:id="70"/>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70"/>
    <w:bookmarkStart w:name="z84" w:id="71"/>
    <w:p>
      <w:pPr>
        <w:spacing w:after="0"/>
        <w:ind w:left="0"/>
        <w:jc w:val="both"/>
      </w:pPr>
      <w:r>
        <w:rPr>
          <w:rFonts w:ascii="Times New Roman"/>
          <w:b w:val="false"/>
          <w:i w:val="false"/>
          <w:color w:val="000000"/>
          <w:sz w:val="28"/>
        </w:rPr>
        <w:t xml:space="preserve">
      3)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 </w:t>
      </w:r>
    </w:p>
    <w:bookmarkEnd w:id="71"/>
    <w:bookmarkStart w:name="z85" w:id="72"/>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72"/>
    <w:bookmarkStart w:name="z86" w:id="73"/>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Есимханов</w:t>
            </w:r>
            <w:r>
              <w:rPr>
                <w:rFonts w:ascii="Times New Roman"/>
                <w:b w:val="false"/>
                <w:i w:val="false"/>
                <w:color w:val="000000"/>
                <w:sz w:val="20"/>
              </w:rPr>
              <w:t>
</w:t>
            </w:r>
          </w:p>
        </w:tc>
      </w:tr>
    </w:tbl>
    <w:bookmarkStart w:name="z89" w:id="74"/>
    <w:p>
      <w:pPr>
        <w:spacing w:after="0"/>
        <w:ind w:left="0"/>
        <w:jc w:val="both"/>
      </w:pPr>
      <w:r>
        <w:rPr>
          <w:rFonts w:ascii="Times New Roman"/>
          <w:b w:val="false"/>
          <w:i w:val="false"/>
          <w:color w:val="000000"/>
          <w:sz w:val="28"/>
        </w:rPr>
        <w:t>
       "КЕЛІСІЛДІ"</w:t>
      </w:r>
    </w:p>
    <w:bookmarkEnd w:id="74"/>
    <w:bookmarkStart w:name="z90" w:id="75"/>
    <w:p>
      <w:pPr>
        <w:spacing w:after="0"/>
        <w:ind w:left="0"/>
        <w:jc w:val="both"/>
      </w:pPr>
      <w:r>
        <w:rPr>
          <w:rFonts w:ascii="Times New Roman"/>
          <w:b w:val="false"/>
          <w:i w:val="false"/>
          <w:color w:val="000000"/>
          <w:sz w:val="28"/>
        </w:rPr>
        <w:t>
      Қазақстан Республикасы</w:t>
      </w:r>
    </w:p>
    <w:bookmarkEnd w:id="75"/>
    <w:bookmarkStart w:name="z91" w:id="76"/>
    <w:p>
      <w:pPr>
        <w:spacing w:after="0"/>
        <w:ind w:left="0"/>
        <w:jc w:val="both"/>
      </w:pPr>
      <w:r>
        <w:rPr>
          <w:rFonts w:ascii="Times New Roman"/>
          <w:b w:val="false"/>
          <w:i w:val="false"/>
          <w:color w:val="000000"/>
          <w:sz w:val="28"/>
        </w:rPr>
        <w:t>
      Бас прокуратурасының</w:t>
      </w:r>
    </w:p>
    <w:bookmarkEnd w:id="76"/>
    <w:bookmarkStart w:name="z92" w:id="77"/>
    <w:p>
      <w:pPr>
        <w:spacing w:after="0"/>
        <w:ind w:left="0"/>
        <w:jc w:val="both"/>
      </w:pPr>
      <w:r>
        <w:rPr>
          <w:rFonts w:ascii="Times New Roman"/>
          <w:b w:val="false"/>
          <w:i w:val="false"/>
          <w:color w:val="000000"/>
          <w:sz w:val="28"/>
        </w:rPr>
        <w:t>
      Құқықтық статистика және арнайы</w:t>
      </w:r>
    </w:p>
    <w:bookmarkEnd w:id="77"/>
    <w:bookmarkStart w:name="z93" w:id="78"/>
    <w:p>
      <w:pPr>
        <w:spacing w:after="0"/>
        <w:ind w:left="0"/>
        <w:jc w:val="both"/>
      </w:pPr>
      <w:r>
        <w:rPr>
          <w:rFonts w:ascii="Times New Roman"/>
          <w:b w:val="false"/>
          <w:i w:val="false"/>
          <w:color w:val="000000"/>
          <w:sz w:val="28"/>
        </w:rPr>
        <w:t>
      есепке алу жөніндегі комитеті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28 маусымдағы</w:t>
            </w:r>
            <w:r>
              <w:br/>
            </w:r>
            <w:r>
              <w:rPr>
                <w:rFonts w:ascii="Times New Roman"/>
                <w:b w:val="false"/>
                <w:i w:val="false"/>
                <w:color w:val="000000"/>
                <w:sz w:val="20"/>
              </w:rPr>
              <w:t>№ 50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28 маусымдағы</w:t>
            </w:r>
            <w:r>
              <w:br/>
            </w:r>
            <w:r>
              <w:rPr>
                <w:rFonts w:ascii="Times New Roman"/>
                <w:b w:val="false"/>
                <w:i w:val="false"/>
                <w:color w:val="000000"/>
                <w:sz w:val="20"/>
              </w:rPr>
              <w:t>№ 237</w:t>
            </w:r>
            <w:r>
              <w:br/>
            </w:r>
            <w:r>
              <w:rPr>
                <w:rFonts w:ascii="Times New Roman"/>
                <w:b w:val="false"/>
                <w:i w:val="false"/>
                <w:color w:val="000000"/>
                <w:sz w:val="20"/>
              </w:rPr>
              <w:t>Бірлескен бұйрыққа</w:t>
            </w:r>
            <w:r>
              <w:br/>
            </w:r>
            <w:r>
              <w:rPr>
                <w:rFonts w:ascii="Times New Roman"/>
                <w:b w:val="false"/>
                <w:i w:val="false"/>
                <w:color w:val="000000"/>
                <w:sz w:val="20"/>
              </w:rPr>
              <w:t>қосымша</w:t>
            </w:r>
            <w:r>
              <w:br/>
            </w: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6-қосымша</w:t>
            </w:r>
          </w:p>
        </w:tc>
      </w:tr>
    </w:tbl>
    <w:bookmarkStart w:name="z95" w:id="79"/>
    <w:p>
      <w:pPr>
        <w:spacing w:after="0"/>
        <w:ind w:left="0"/>
        <w:jc w:val="left"/>
      </w:pPr>
      <w:r>
        <w:rPr>
          <w:rFonts w:ascii="Times New Roman"/>
          <w:b/>
          <w:i w:val="false"/>
          <w:color w:val="000000"/>
        </w:rPr>
        <w:t xml:space="preserve"> Субъективті өлшемшарттар бойынша тәуекел дәрежесін айқындау үшін субъективті өлшемшарттар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(жиынтығында 100 баллдан аспауы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1-шарт/мән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2-шарт/мән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3-шарт/мән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атом энергиясын пайдалану саласындағы заңнамаға сәйкес ақпарат пен есептілікті ұсынбауы және (немесе) уақтылы ұсынбауы және нұсқамадағы талаптарды орындамауы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ұсынатын есептілік пен мәліметтер мониторингінің нәтижесі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ұсынылды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уақтылы ұсынылмайды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ұсынылмаған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жүргізу нәтижесі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w:t>
            </w:r>
            <w:r>
              <w:rPr>
                <w:rFonts w:ascii="Times New Roman"/>
                <w:b w:val="false"/>
                <w:i w:val="false"/>
                <w:color w:val="000000"/>
                <w:sz w:val="20"/>
              </w:rPr>
              <w:t>144-4-бабында</w:t>
            </w:r>
            <w:r>
              <w:rPr>
                <w:rFonts w:ascii="Times New Roman"/>
                <w:b w:val="false"/>
                <w:i w:val="false"/>
                <w:color w:val="000000"/>
                <w:sz w:val="20"/>
              </w:rPr>
              <w:t xml:space="preserve"> көзделген негіздерге сәйкес мемлекеттік бақылау және қадағалау органдарының тергеп-тексеру жүргізу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сәйкестігіне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қайта тіркелген жағдайда лицензияны қайта ресімдемеу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хабарламалар туралы" Қазақстан Республикасының Заңына сәйкес көзделген атом энергиясын пайдалану саласындағы лицензияның болуы</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атом энергиясын пайдалану саласындағы заңнамаға сәйкес ақпарат пен есептілікті ұсынбауы және (немесе) уақтылы ұсынбауы және нұсқамадағы талаптарды орындамауы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ұсынатын есептілік пен мәліметтер мониторингінің нәтижесі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ұсынылды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уақтылы ұсынылмайды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ұсынылмаған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жүргізу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w:t>
            </w:r>
            <w:r>
              <w:rPr>
                <w:rFonts w:ascii="Times New Roman"/>
                <w:b w:val="false"/>
                <w:i w:val="false"/>
                <w:color w:val="000000"/>
                <w:sz w:val="20"/>
              </w:rPr>
              <w:t>144-4-бабында</w:t>
            </w:r>
            <w:r>
              <w:rPr>
                <w:rFonts w:ascii="Times New Roman"/>
                <w:b w:val="false"/>
                <w:i w:val="false"/>
                <w:color w:val="000000"/>
                <w:sz w:val="20"/>
              </w:rPr>
              <w:t xml:space="preserve"> көзделген негіздерге сәйкес мемлекеттік бақылау және қадағалау органдарының тергеп-тексеру жүргізу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