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b4fb" w14:textId="6f6b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тізбесін бекіту туралы" Қазақстан Республикасы Әділет министрінің 2017 жылғы 27 наурыздағы № 306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2024 жылғы 28 маусымдағы № 553 бұйрығы. Қазақстан Республикасының Әділет министрлігінде 2024 жылғы 28 маусымда № 34649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тізбесін бекіту туралы" Қазақстан Республикасы Әділет министрінің 2017 жылғы 27 наурыздағы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14992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Зияткерлік меншік объектілерінің сот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сараптамасы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Дараландыру құралдарының белгіленуін сот-сараптамалық зерттеу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31.1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 Сараптама қызметін ұйымдастыру департаменті Қазақстан Республикасының заңнамасында белгіленген тәртіппен осы бұйрықтың мемлекеттік тіркеуді және бұйрықтың Қазақстан Республикасы Әділет министрлігінің ресми интернет-ресурсында жариялауды қамтамасыз етсін.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Мерсалимова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