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3a9e8" w14:textId="713a9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бұйрықтарға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Оқу-ағарту министрінің м.а. 2024 жылғы 28 маусымдағы № 165 бұйрығы. Қазақстан Республикасының Әділет министрлігінде 2024 жылғы 28 маусымда № 34642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өзгерістер мен толықтырулар енгізілетін кейбір бұйрықтардың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1"/>
    <w:bookmarkStart w:name="z6" w:id="2"/>
    <w:p>
      <w:pPr>
        <w:spacing w:after="0"/>
        <w:ind w:left="0"/>
        <w:jc w:val="both"/>
      </w:pPr>
      <w:r>
        <w:rPr>
          <w:rFonts w:ascii="Times New Roman"/>
          <w:b w:val="false"/>
          <w:i w:val="false"/>
          <w:color w:val="000000"/>
          <w:sz w:val="28"/>
        </w:rPr>
        <w:t>
      2. Қазақстан Республикасы Оқу-ағарту министрлігінің Инклюзивті және арнайы білім беру департаменті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8" w:id="4"/>
    <w:p>
      <w:pPr>
        <w:spacing w:after="0"/>
        <w:ind w:left="0"/>
        <w:jc w:val="both"/>
      </w:pPr>
      <w:r>
        <w:rPr>
          <w:rFonts w:ascii="Times New Roman"/>
          <w:b w:val="false"/>
          <w:i w:val="false"/>
          <w:color w:val="000000"/>
          <w:sz w:val="28"/>
        </w:rPr>
        <w:t>
      2) осы бұйрықты ресми жарияланғаннан кейін Қазақстан Республикасы Оқу-ағарту министрлігінің интернет-ресурсында орналастыруды;</w:t>
      </w:r>
    </w:p>
    <w:bookmarkEnd w:id="4"/>
    <w:bookmarkStart w:name="z9" w:id="5"/>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Оқу-ағарту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6"/>
    <w:bookmarkStart w:name="z11" w:id="7"/>
    <w:p>
      <w:pPr>
        <w:spacing w:after="0"/>
        <w:ind w:left="0"/>
        <w:jc w:val="both"/>
      </w:pPr>
      <w:r>
        <w:rPr>
          <w:rFonts w:ascii="Times New Roman"/>
          <w:b w:val="false"/>
          <w:i w:val="false"/>
          <w:color w:val="000000"/>
          <w:sz w:val="28"/>
        </w:rPr>
        <w:t xml:space="preserve">
      4. Осы бұйрық, 2025 жылғы 1 қаңтардан бастап қолданысқа енгізілетін Тізбенің </w:t>
      </w:r>
      <w:r>
        <w:rPr>
          <w:rFonts w:ascii="Times New Roman"/>
          <w:b w:val="false"/>
          <w:i w:val="false"/>
          <w:color w:val="000000"/>
          <w:sz w:val="28"/>
        </w:rPr>
        <w:t>1-тармағының</w:t>
      </w:r>
      <w:r>
        <w:rPr>
          <w:rFonts w:ascii="Times New Roman"/>
          <w:b w:val="false"/>
          <w:i w:val="false"/>
          <w:color w:val="000000"/>
          <w:sz w:val="28"/>
        </w:rPr>
        <w:t xml:space="preserve"> төртінші, жетінші, сегізінші, тоғызыншы, оныншы, он бірінші, он екінші, он үшінші абзацтарын қоспағанда,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Оқу-ағарту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Оспан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Оқу-ағарту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міндетін атқарушы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28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165 бұйрығымен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9" w:id="8"/>
    <w:p>
      <w:pPr>
        <w:spacing w:after="0"/>
        <w:ind w:left="0"/>
        <w:jc w:val="left"/>
      </w:pPr>
      <w:r>
        <w:rPr>
          <w:rFonts w:ascii="Times New Roman"/>
          <w:b/>
          <w:i w:val="false"/>
          <w:color w:val="000000"/>
        </w:rPr>
        <w:t xml:space="preserve"> Өзгерістер мен толықтырулар енгізілетін  кейбір бұйрықтардың тізімі</w:t>
      </w:r>
    </w:p>
    <w:bookmarkEnd w:id="8"/>
    <w:bookmarkStart w:name="z20" w:id="9"/>
    <w:p>
      <w:pPr>
        <w:spacing w:after="0"/>
        <w:ind w:left="0"/>
        <w:jc w:val="both"/>
      </w:pPr>
      <w:r>
        <w:rPr>
          <w:rFonts w:ascii="Times New Roman"/>
          <w:b w:val="false"/>
          <w:i w:val="false"/>
          <w:color w:val="000000"/>
          <w:sz w:val="28"/>
        </w:rPr>
        <w:t xml:space="preserve">
      1. "Білім беру ұйымдары түрлерінің номенклатурасын бекіту туралы" Қазақстан Республикасы Білім және ғылым министрінің 2013 жылғы 22 ақпандағы № 50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8390 болып тіркелген) мынадай өзгеріс пен толықтырулар енгізілсін:</w:t>
      </w:r>
    </w:p>
    <w:bookmarkEnd w:id="9"/>
    <w:bookmarkStart w:name="z21" w:id="10"/>
    <w:p>
      <w:pPr>
        <w:spacing w:after="0"/>
        <w:ind w:left="0"/>
        <w:jc w:val="both"/>
      </w:pPr>
      <w:r>
        <w:rPr>
          <w:rFonts w:ascii="Times New Roman"/>
          <w:b w:val="false"/>
          <w:i w:val="false"/>
          <w:color w:val="000000"/>
          <w:sz w:val="28"/>
        </w:rPr>
        <w:t xml:space="preserve">
      көрсетілген бұйрықпен бекітілген Білім беру ұйымдары түрлерінің </w:t>
      </w:r>
      <w:r>
        <w:rPr>
          <w:rFonts w:ascii="Times New Roman"/>
          <w:b w:val="false"/>
          <w:i w:val="false"/>
          <w:color w:val="000000"/>
          <w:sz w:val="28"/>
        </w:rPr>
        <w:t>номенклатурасында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тармақшаның</w:t>
      </w:r>
      <w:r>
        <w:rPr>
          <w:rFonts w:ascii="Times New Roman"/>
          <w:b w:val="false"/>
          <w:i w:val="false"/>
          <w:color w:val="000000"/>
          <w:sz w:val="28"/>
        </w:rPr>
        <w:t xml:space="preserve"> он екінші абзацы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мазмұндағы он алтыншы абзацпен толықтырылсын:</w:t>
      </w:r>
    </w:p>
    <w:bookmarkStart w:name="z25" w:id="11"/>
    <w:p>
      <w:pPr>
        <w:spacing w:after="0"/>
        <w:ind w:left="0"/>
        <w:jc w:val="both"/>
      </w:pPr>
      <w:r>
        <w:rPr>
          <w:rFonts w:ascii="Times New Roman"/>
          <w:b w:val="false"/>
          <w:i w:val="false"/>
          <w:color w:val="000000"/>
          <w:sz w:val="28"/>
        </w:rPr>
        <w:t>
      "желілік мектеп.";</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алынып тасталсын;</w:t>
      </w:r>
    </w:p>
    <w:bookmarkStart w:name="z28" w:id="12"/>
    <w:p>
      <w:pPr>
        <w:spacing w:after="0"/>
        <w:ind w:left="0"/>
        <w:jc w:val="both"/>
      </w:pPr>
      <w:r>
        <w:rPr>
          <w:rFonts w:ascii="Times New Roman"/>
          <w:b w:val="false"/>
          <w:i w:val="false"/>
          <w:color w:val="000000"/>
          <w:sz w:val="28"/>
        </w:rPr>
        <w:t>
      мынадай мазмұндағы 13) тармақшамен толықтырылсын:</w:t>
      </w:r>
    </w:p>
    <w:bookmarkEnd w:id="12"/>
    <w:bookmarkStart w:name="z29" w:id="13"/>
    <w:p>
      <w:pPr>
        <w:spacing w:after="0"/>
        <w:ind w:left="0"/>
        <w:jc w:val="both"/>
      </w:pPr>
      <w:r>
        <w:rPr>
          <w:rFonts w:ascii="Times New Roman"/>
          <w:b w:val="false"/>
          <w:i w:val="false"/>
          <w:color w:val="000000"/>
          <w:sz w:val="28"/>
        </w:rPr>
        <w:t>
      "13) балалардың бейінді лагері (күндіз болатын лагерь, шатырлық, киіз үйлі).";</w:t>
      </w:r>
    </w:p>
    <w:bookmarkEnd w:id="13"/>
    <w:bookmarkStart w:name="z30" w:id="14"/>
    <w:p>
      <w:pPr>
        <w:spacing w:after="0"/>
        <w:ind w:left="0"/>
        <w:jc w:val="both"/>
      </w:pPr>
      <w:r>
        <w:rPr>
          <w:rFonts w:ascii="Times New Roman"/>
          <w:b w:val="false"/>
          <w:i w:val="false"/>
          <w:color w:val="000000"/>
          <w:sz w:val="28"/>
        </w:rPr>
        <w:t>
      мынадай мазмұндағы 13-тармақпен толықтырылсын:</w:t>
      </w:r>
    </w:p>
    <w:bookmarkEnd w:id="14"/>
    <w:bookmarkStart w:name="z31" w:id="15"/>
    <w:p>
      <w:pPr>
        <w:spacing w:after="0"/>
        <w:ind w:left="0"/>
        <w:jc w:val="both"/>
      </w:pPr>
      <w:r>
        <w:rPr>
          <w:rFonts w:ascii="Times New Roman"/>
          <w:b w:val="false"/>
          <w:i w:val="false"/>
          <w:color w:val="000000"/>
          <w:sz w:val="28"/>
        </w:rPr>
        <w:t>
      "13. Білім берудің білім беру-сауықтыру ұйымдары:</w:t>
      </w:r>
    </w:p>
    <w:bookmarkEnd w:id="15"/>
    <w:bookmarkStart w:name="z32" w:id="16"/>
    <w:p>
      <w:pPr>
        <w:spacing w:after="0"/>
        <w:ind w:left="0"/>
        <w:jc w:val="both"/>
      </w:pPr>
      <w:r>
        <w:rPr>
          <w:rFonts w:ascii="Times New Roman"/>
          <w:b w:val="false"/>
          <w:i w:val="false"/>
          <w:color w:val="000000"/>
          <w:sz w:val="28"/>
        </w:rPr>
        <w:t>
      1) жыл бойы немесе маусымдық қолданыстағы балалардың білім беру (оқу)-сауықтыру орталықтары (кешендер).".</w:t>
      </w:r>
    </w:p>
    <w:bookmarkEnd w:id="16"/>
    <w:bookmarkStart w:name="z33" w:id="17"/>
    <w:p>
      <w:pPr>
        <w:spacing w:after="0"/>
        <w:ind w:left="0"/>
        <w:jc w:val="both"/>
      </w:pPr>
      <w:r>
        <w:rPr>
          <w:rFonts w:ascii="Times New Roman"/>
          <w:b w:val="false"/>
          <w:i w:val="false"/>
          <w:color w:val="000000"/>
          <w:sz w:val="28"/>
        </w:rPr>
        <w:t xml:space="preserve">
      2. "Мектепке дейінгі ұйымдар, орта, техникалық және кәсіптік, орта білімнен кейінгі білім беру ұйымдары үшін білім беру қызметтерін көрсетудің үлгілік шартының, техникалық және кәсіптік, орта білімнен кейінгі білім беру ұйымдары үшін кәсіптік практиканы өткізуге арналған үлгілік шарттың және дуальды оқыту туралы үлгілік шарттың нысандарын бекіту туралы" Қазақстан Республикасы Білім және ғылым министрінің 2016 жылғы 28 қаңтардағы № 93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13227 болып тіркелген) мынадай толықтырулар енгізілсін:</w:t>
      </w:r>
    </w:p>
    <w:bookmarkEnd w:id="17"/>
    <w:bookmarkStart w:name="z34" w:id="18"/>
    <w:p>
      <w:pPr>
        <w:spacing w:after="0"/>
        <w:ind w:left="0"/>
        <w:jc w:val="both"/>
      </w:pPr>
      <w:r>
        <w:rPr>
          <w:rFonts w:ascii="Times New Roman"/>
          <w:b w:val="false"/>
          <w:i w:val="false"/>
          <w:color w:val="000000"/>
          <w:sz w:val="28"/>
        </w:rPr>
        <w:t xml:space="preserve">
      көрсетілген бұйрықпен бекітілген Мектепке дейінгі ұйымдарға арналған білім беру қызметін көрсетудің </w:t>
      </w:r>
      <w:r>
        <w:rPr>
          <w:rFonts w:ascii="Times New Roman"/>
          <w:b w:val="false"/>
          <w:i w:val="false"/>
          <w:color w:val="000000"/>
          <w:sz w:val="28"/>
        </w:rPr>
        <w:t>үлгілік шартында</w:t>
      </w:r>
      <w:r>
        <w:rPr>
          <w:rFonts w:ascii="Times New Roman"/>
          <w:b w:val="false"/>
          <w:i w:val="false"/>
          <w:color w:val="000000"/>
          <w:sz w:val="28"/>
        </w:rPr>
        <w:t>:</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мазмұндағы 13) тармақшамен толықтырылсын:</w:t>
      </w:r>
    </w:p>
    <w:bookmarkStart w:name="z36" w:id="19"/>
    <w:p>
      <w:pPr>
        <w:spacing w:after="0"/>
        <w:ind w:left="0"/>
        <w:jc w:val="both"/>
      </w:pPr>
      <w:r>
        <w:rPr>
          <w:rFonts w:ascii="Times New Roman"/>
          <w:b w:val="false"/>
          <w:i w:val="false"/>
          <w:color w:val="000000"/>
          <w:sz w:val="28"/>
        </w:rPr>
        <w:t>
      "13) Қазақстан Республикасының заңнамасында белгіленген тәртіппен тәрбиеленушілерге психологиялық-педагогикалық қолдап отыруды көрсету;</w:t>
      </w:r>
    </w:p>
    <w:bookmarkEnd w:id="19"/>
    <w:bookmarkStart w:name="z37" w:id="20"/>
    <w:p>
      <w:pPr>
        <w:spacing w:after="0"/>
        <w:ind w:left="0"/>
        <w:jc w:val="both"/>
      </w:pPr>
      <w:r>
        <w:rPr>
          <w:rFonts w:ascii="Times New Roman"/>
          <w:b w:val="false"/>
          <w:i w:val="false"/>
          <w:color w:val="000000"/>
          <w:sz w:val="28"/>
        </w:rPr>
        <w:t>
      ата-аналардың (немесе заңды өкілі) жазбаша түрдегі келісімімен тәрбиеленушілермен психологиялық диагностика, консультация және тренингтер (топтық, жеке) жүргізуге, ата-аналарға консультация беруге және тренингтер жүргізуге (қажет болған жағдайда).";</w:t>
      </w:r>
    </w:p>
    <w:bookmarkEnd w:id="20"/>
    <w:bookmarkStart w:name="z38" w:id="21"/>
    <w:p>
      <w:pPr>
        <w:spacing w:after="0"/>
        <w:ind w:left="0"/>
        <w:jc w:val="both"/>
      </w:pPr>
      <w:r>
        <w:rPr>
          <w:rFonts w:ascii="Times New Roman"/>
          <w:b w:val="false"/>
          <w:i w:val="false"/>
          <w:color w:val="000000"/>
          <w:sz w:val="28"/>
        </w:rPr>
        <w:t xml:space="preserve">
      көрсетілген бұйрықпен бекітілген Орта білім беру ұйымдары үшін білім беру қызметтерін көрсетудің </w:t>
      </w:r>
      <w:r>
        <w:rPr>
          <w:rFonts w:ascii="Times New Roman"/>
          <w:b w:val="false"/>
          <w:i w:val="false"/>
          <w:color w:val="000000"/>
          <w:sz w:val="28"/>
        </w:rPr>
        <w:t>үлгілік шартында</w:t>
      </w:r>
      <w:r>
        <w:rPr>
          <w:rFonts w:ascii="Times New Roman"/>
          <w:b w:val="false"/>
          <w:i w:val="false"/>
          <w:color w:val="000000"/>
          <w:sz w:val="28"/>
        </w:rPr>
        <w:t>:</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10) тармақшамен толықтырылсын:</w:t>
      </w:r>
    </w:p>
    <w:bookmarkStart w:name="z40" w:id="22"/>
    <w:p>
      <w:pPr>
        <w:spacing w:after="0"/>
        <w:ind w:left="0"/>
        <w:jc w:val="both"/>
      </w:pPr>
      <w:r>
        <w:rPr>
          <w:rFonts w:ascii="Times New Roman"/>
          <w:b w:val="false"/>
          <w:i w:val="false"/>
          <w:color w:val="000000"/>
          <w:sz w:val="28"/>
        </w:rPr>
        <w:t>
      "10) Қазақстан Республикасының заңнамасында белгіленген тәртіппен білім алушылар мен тәрбиеленушілерге психологиялық-педагогикалық қолдап отыруды көрсетуге.";</w:t>
      </w:r>
    </w:p>
    <w:bookmarkEnd w:id="22"/>
    <w:bookmarkStart w:name="z41" w:id="23"/>
    <w:p>
      <w:pPr>
        <w:spacing w:after="0"/>
        <w:ind w:left="0"/>
        <w:jc w:val="both"/>
      </w:pPr>
      <w:r>
        <w:rPr>
          <w:rFonts w:ascii="Times New Roman"/>
          <w:b w:val="false"/>
          <w:i w:val="false"/>
          <w:color w:val="000000"/>
          <w:sz w:val="28"/>
        </w:rPr>
        <w:t xml:space="preserve">
      көрсетілген бұйрықпен бекітілген Техникалық және кәсіптік, орта білімнен кейінгі білім беру ұйымдары үшін білім беру қызметтерін көрсетудің </w:t>
      </w:r>
      <w:r>
        <w:rPr>
          <w:rFonts w:ascii="Times New Roman"/>
          <w:b w:val="false"/>
          <w:i w:val="false"/>
          <w:color w:val="000000"/>
          <w:sz w:val="28"/>
        </w:rPr>
        <w:t>үлгілік шартында</w:t>
      </w:r>
      <w:r>
        <w:rPr>
          <w:rFonts w:ascii="Times New Roman"/>
          <w:b w:val="false"/>
          <w:i w:val="false"/>
          <w:color w:val="000000"/>
          <w:sz w:val="28"/>
        </w:rPr>
        <w:t>:</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13) тармақшамен толықтырылсын:</w:t>
      </w:r>
    </w:p>
    <w:bookmarkStart w:name="z43" w:id="24"/>
    <w:p>
      <w:pPr>
        <w:spacing w:after="0"/>
        <w:ind w:left="0"/>
        <w:jc w:val="both"/>
      </w:pPr>
      <w:r>
        <w:rPr>
          <w:rFonts w:ascii="Times New Roman"/>
          <w:b w:val="false"/>
          <w:i w:val="false"/>
          <w:color w:val="000000"/>
          <w:sz w:val="28"/>
        </w:rPr>
        <w:t>
      "13) Қазақстан Республикасының заңнамасында белгіленген тәртіппен білім алушыларға психологиялық-педагогикалық қолдап отыруды көрсетуге;</w:t>
      </w:r>
    </w:p>
    <w:bookmarkEnd w:id="24"/>
    <w:bookmarkStart w:name="z44" w:id="25"/>
    <w:p>
      <w:pPr>
        <w:spacing w:after="0"/>
        <w:ind w:left="0"/>
        <w:jc w:val="both"/>
      </w:pPr>
      <w:r>
        <w:rPr>
          <w:rFonts w:ascii="Times New Roman"/>
          <w:b w:val="false"/>
          <w:i w:val="false"/>
          <w:color w:val="000000"/>
          <w:sz w:val="28"/>
        </w:rPr>
        <w:t>
      ата-аналардың (немесе заңды өкілдердің) жазбаша түрдегі келісімімен білім алушылармен психологиялық диагностика, консультация және тренингтер (топтық, жеке) жүргізуге, ата-аналарға консультация беруге және тренингтер жүргізуге (қажет болған жағдайда).".</w:t>
      </w:r>
    </w:p>
    <w:bookmarkEnd w:id="25"/>
    <w:bookmarkStart w:name="z45" w:id="26"/>
    <w:p>
      <w:pPr>
        <w:spacing w:after="0"/>
        <w:ind w:left="0"/>
        <w:jc w:val="both"/>
      </w:pPr>
      <w:r>
        <w:rPr>
          <w:rFonts w:ascii="Times New Roman"/>
          <w:b w:val="false"/>
          <w:i w:val="false"/>
          <w:color w:val="000000"/>
          <w:sz w:val="28"/>
        </w:rPr>
        <w:t xml:space="preserve">
      3. "Білім беру ұйымдарына және олардың аумақтарына әкелуге тыйым салынған, оларда пайдаланылуы шектелген нәрселер мен заттардың тізбесін бекіту туралы" Қазақстан Республикасы Білім және ғылым министрінің 2021 жылғы 25 мамырдағы № 235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22857 болып тіркелген) мынадай өзгеріс енгізілсін:</w:t>
      </w:r>
    </w:p>
    <w:bookmarkEnd w:id="26"/>
    <w:bookmarkStart w:name="z46" w:id="27"/>
    <w:p>
      <w:pPr>
        <w:spacing w:after="0"/>
        <w:ind w:left="0"/>
        <w:jc w:val="both"/>
      </w:pPr>
      <w:r>
        <w:rPr>
          <w:rFonts w:ascii="Times New Roman"/>
          <w:b w:val="false"/>
          <w:i w:val="false"/>
          <w:color w:val="000000"/>
          <w:sz w:val="28"/>
        </w:rPr>
        <w:t xml:space="preserve">
      көрсетілген бұйрықпен бекітілген Білім беру ұйымдарына және олардың аумағына енгізуге тыйым салынған заттар мен заттардың </w:t>
      </w:r>
      <w:r>
        <w:rPr>
          <w:rFonts w:ascii="Times New Roman"/>
          <w:b w:val="false"/>
          <w:i w:val="false"/>
          <w:color w:val="000000"/>
          <w:sz w:val="28"/>
        </w:rPr>
        <w:t>тізбесінде:</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3) тармақшасы жаңа редакцияда жазылсын:</w:t>
      </w:r>
    </w:p>
    <w:bookmarkStart w:name="z48" w:id="28"/>
    <w:p>
      <w:pPr>
        <w:spacing w:after="0"/>
        <w:ind w:left="0"/>
        <w:jc w:val="both"/>
      </w:pPr>
      <w:r>
        <w:rPr>
          <w:rFonts w:ascii="Times New Roman"/>
          <w:b w:val="false"/>
          <w:i w:val="false"/>
          <w:color w:val="000000"/>
          <w:sz w:val="28"/>
        </w:rPr>
        <w:t>
      "3) оқ-дәрілер, жарылғыш және тез тұтанатын заттар, химиялық және улы заттар, оның ішінде:</w:t>
      </w:r>
    </w:p>
    <w:bookmarkEnd w:id="28"/>
    <w:bookmarkStart w:name="z49" w:id="29"/>
    <w:p>
      <w:pPr>
        <w:spacing w:after="0"/>
        <w:ind w:left="0"/>
        <w:jc w:val="both"/>
      </w:pPr>
      <w:r>
        <w:rPr>
          <w:rFonts w:ascii="Times New Roman"/>
          <w:b w:val="false"/>
          <w:i w:val="false"/>
          <w:color w:val="000000"/>
          <w:sz w:val="28"/>
        </w:rPr>
        <w:t>
      жарылғыш заттардың немесе құрылғылардың көшірмелері немесе имитаторлары, аэрозольдық бояулар, скипидар;</w:t>
      </w:r>
    </w:p>
    <w:bookmarkEnd w:id="29"/>
    <w:bookmarkStart w:name="z50" w:id="30"/>
    <w:p>
      <w:pPr>
        <w:spacing w:after="0"/>
        <w:ind w:left="0"/>
        <w:jc w:val="both"/>
      </w:pPr>
      <w:r>
        <w:rPr>
          <w:rFonts w:ascii="Times New Roman"/>
          <w:b w:val="false"/>
          <w:i w:val="false"/>
          <w:color w:val="000000"/>
          <w:sz w:val="28"/>
        </w:rPr>
        <w:t>
      фейерверктер, кез келген нысандағы жарық беретін зымырандар және пиротехникалық құралдар;</w:t>
      </w:r>
    </w:p>
    <w:bookmarkEnd w:id="30"/>
    <w:bookmarkStart w:name="z51" w:id="31"/>
    <w:p>
      <w:pPr>
        <w:spacing w:after="0"/>
        <w:ind w:left="0"/>
        <w:jc w:val="both"/>
      </w:pPr>
      <w:r>
        <w:rPr>
          <w:rFonts w:ascii="Times New Roman"/>
          <w:b w:val="false"/>
          <w:i w:val="false"/>
          <w:color w:val="000000"/>
          <w:sz w:val="28"/>
        </w:rPr>
        <w:t>
      сіріңкелер, оттықтар (білім беру ұйымының аумағында орналасқан жатақханаларда пайдалану жағдайларын қоспағанда);</w:t>
      </w:r>
    </w:p>
    <w:bookmarkEnd w:id="31"/>
    <w:bookmarkStart w:name="z52" w:id="32"/>
    <w:p>
      <w:pPr>
        <w:spacing w:after="0"/>
        <w:ind w:left="0"/>
        <w:jc w:val="both"/>
      </w:pPr>
      <w:r>
        <w:rPr>
          <w:rFonts w:ascii="Times New Roman"/>
          <w:b w:val="false"/>
          <w:i w:val="false"/>
          <w:color w:val="000000"/>
          <w:sz w:val="28"/>
        </w:rPr>
        <w:t>
      құрамында улы және мия тамыры бар газ баллондары (көзден жас ағызатын, бұрыш);</w:t>
      </w:r>
    </w:p>
    <w:bookmarkEnd w:id="32"/>
    <w:bookmarkStart w:name="z53" w:id="33"/>
    <w:p>
      <w:pPr>
        <w:spacing w:after="0"/>
        <w:ind w:left="0"/>
        <w:jc w:val="both"/>
      </w:pPr>
      <w:r>
        <w:rPr>
          <w:rFonts w:ascii="Times New Roman"/>
          <w:b w:val="false"/>
          <w:i w:val="false"/>
          <w:color w:val="000000"/>
          <w:sz w:val="28"/>
        </w:rPr>
        <w:t>
      психикаға белсенді әсер ететін заттар;</w:t>
      </w:r>
    </w:p>
    <w:bookmarkEnd w:id="33"/>
    <w:bookmarkStart w:name="z54" w:id="34"/>
    <w:p>
      <w:pPr>
        <w:spacing w:after="0"/>
        <w:ind w:left="0"/>
        <w:jc w:val="both"/>
      </w:pPr>
      <w:r>
        <w:rPr>
          <w:rFonts w:ascii="Times New Roman"/>
          <w:b w:val="false"/>
          <w:i w:val="false"/>
          <w:color w:val="000000"/>
          <w:sz w:val="28"/>
        </w:rPr>
        <w:t>
      темекі бұйымдары, оның ішінде қыздырылатын темекісі бар бұйымдар, қорқорға арналған темекі, қорқор қоспасы, электрондық тұтыну жүйелері (вейптер), электрондық тұтыну жүйелеріне (вейптерге) арналған хош иістендіргіштер және оларға арналған сұйықтықтар.".</w:t>
      </w:r>
    </w:p>
    <w:bookmarkEnd w:id="34"/>
    <w:bookmarkStart w:name="z55" w:id="35"/>
    <w:p>
      <w:pPr>
        <w:spacing w:after="0"/>
        <w:ind w:left="0"/>
        <w:jc w:val="both"/>
      </w:pPr>
      <w:r>
        <w:rPr>
          <w:rFonts w:ascii="Times New Roman"/>
          <w:b w:val="false"/>
          <w:i w:val="false"/>
          <w:color w:val="000000"/>
          <w:sz w:val="28"/>
        </w:rPr>
        <w:t xml:space="preserve">
      4. "Ерекше білім беру қажеттіліктерін бағалау қағидаларын бекіту туралы" Қазақстан Республикасы Білім және ғылым министрінің 2022 жылғы 12 қаңтардағы № 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26618 болып тіркелген) мынадай өзгерістер енгізілсін:</w:t>
      </w:r>
    </w:p>
    <w:bookmarkEnd w:id="35"/>
    <w:bookmarkStart w:name="z56" w:id="36"/>
    <w:p>
      <w:pPr>
        <w:spacing w:after="0"/>
        <w:ind w:left="0"/>
        <w:jc w:val="both"/>
      </w:pPr>
      <w:r>
        <w:rPr>
          <w:rFonts w:ascii="Times New Roman"/>
          <w:b w:val="false"/>
          <w:i w:val="false"/>
          <w:color w:val="000000"/>
          <w:sz w:val="28"/>
        </w:rPr>
        <w:t xml:space="preserve">
      көрсетілген бұйрықпен бекітілген Ерекше білім беру қажеттіліктерін бағалау </w:t>
      </w:r>
      <w:r>
        <w:rPr>
          <w:rFonts w:ascii="Times New Roman"/>
          <w:b w:val="false"/>
          <w:i w:val="false"/>
          <w:color w:val="000000"/>
          <w:sz w:val="28"/>
        </w:rPr>
        <w:t>қағидаларында</w:t>
      </w:r>
      <w:r>
        <w:rPr>
          <w:rFonts w:ascii="Times New Roman"/>
          <w:b w:val="false"/>
          <w:i w:val="false"/>
          <w:color w:val="000000"/>
          <w:sz w:val="28"/>
        </w:rPr>
        <w:t>:</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58" w:id="37"/>
    <w:p>
      <w:pPr>
        <w:spacing w:after="0"/>
        <w:ind w:left="0"/>
        <w:jc w:val="both"/>
      </w:pPr>
      <w:r>
        <w:rPr>
          <w:rFonts w:ascii="Times New Roman"/>
          <w:b w:val="false"/>
          <w:i w:val="false"/>
          <w:color w:val="000000"/>
          <w:sz w:val="28"/>
        </w:rPr>
        <w:t>
      "3. Білім алушылардың/тәрбиеленушілердің, оның ішінде ерекше білім беру қажеттіліктері бар адамдардың (балалардың) ерекше білім беру қажеттіліктерін бағалау білім беру ұйымдарында жүзеге асырылады.";</w:t>
      </w:r>
    </w:p>
    <w:bookmarkEnd w:id="37"/>
    <w:bookmarkStart w:name="z59" w:id="38"/>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3) тармақшасы</w:t>
      </w:r>
      <w:r>
        <w:rPr>
          <w:rFonts w:ascii="Times New Roman"/>
          <w:b w:val="false"/>
          <w:i w:val="false"/>
          <w:color w:val="000000"/>
          <w:sz w:val="28"/>
        </w:rPr>
        <w:t xml:space="preserve"> жаңа редакцияда жазылсын:</w:t>
      </w:r>
    </w:p>
    <w:bookmarkEnd w:id="38"/>
    <w:bookmarkStart w:name="z60" w:id="39"/>
    <w:p>
      <w:pPr>
        <w:spacing w:after="0"/>
        <w:ind w:left="0"/>
        <w:jc w:val="both"/>
      </w:pPr>
      <w:r>
        <w:rPr>
          <w:rFonts w:ascii="Times New Roman"/>
          <w:b w:val="false"/>
          <w:i w:val="false"/>
          <w:color w:val="000000"/>
          <w:sz w:val="28"/>
        </w:rPr>
        <w:t>
      "3) білім беру ұйымдарын психологиялық-педагогикалық қолдап отыру мамандарының психологиялық-медициналық-педагогикалық консультацияларда (бұдан әрі – ПМПК) ерекше білім беру қажеттіліктерін оқытуда айқын қиындықтары бар балаларды тереңдетіп тексеру нәтижелері бойынша бағалауы;".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Күші жойылды - ҚР Оқу-ағарту министрінің 29.04.2025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28 маусымдағы</w:t>
            </w:r>
            <w:r>
              <w:br/>
            </w:r>
            <w:r>
              <w:rPr>
                <w:rFonts w:ascii="Times New Roman"/>
                <w:b w:val="false"/>
                <w:i w:val="false"/>
                <w:color w:val="000000"/>
                <w:sz w:val="20"/>
              </w:rPr>
              <w:t>№ 165 Тізбеге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2022 жылғы 12 қаңтардағы</w:t>
            </w:r>
            <w:r>
              <w:br/>
            </w:r>
            <w:r>
              <w:rPr>
                <w:rFonts w:ascii="Times New Roman"/>
                <w:b w:val="false"/>
                <w:i w:val="false"/>
                <w:color w:val="000000"/>
                <w:sz w:val="20"/>
              </w:rPr>
              <w:t>№ 6 бұйрығымен</w:t>
            </w:r>
            <w:r>
              <w:br/>
            </w:r>
            <w:r>
              <w:rPr>
                <w:rFonts w:ascii="Times New Roman"/>
                <w:b w:val="false"/>
                <w:i w:val="false"/>
                <w:color w:val="000000"/>
                <w:sz w:val="20"/>
              </w:rPr>
              <w:t>бекітілген</w:t>
            </w:r>
          </w:p>
        </w:tc>
      </w:tr>
    </w:tbl>
    <w:bookmarkStart w:name="z65" w:id="40"/>
    <w:p>
      <w:pPr>
        <w:spacing w:after="0"/>
        <w:ind w:left="0"/>
        <w:jc w:val="left"/>
      </w:pPr>
      <w:r>
        <w:rPr>
          <w:rFonts w:ascii="Times New Roman"/>
          <w:b/>
          <w:i w:val="false"/>
          <w:color w:val="000000"/>
        </w:rPr>
        <w:t xml:space="preserve"> Мектепке дейінгі, орта, техникалық және кәсіптік, орта білімнен кейінгі білім беру, қосымша білім беру ұйымдарында психологиялық-педагогикалық қолдап отыру қағидалары</w:t>
      </w:r>
    </w:p>
    <w:bookmarkEnd w:id="40"/>
    <w:p>
      <w:pPr>
        <w:spacing w:after="0"/>
        <w:ind w:left="0"/>
        <w:jc w:val="both"/>
      </w:pPr>
      <w:r>
        <w:rPr>
          <w:rFonts w:ascii="Times New Roman"/>
          <w:b w:val="false"/>
          <w:i w:val="false"/>
          <w:color w:val="ff0000"/>
          <w:sz w:val="28"/>
        </w:rPr>
        <w:t xml:space="preserve">
      Ескерту. Күші жойылды - ҚР Оқу-ағарту министрінің 29.04.2025 </w:t>
      </w:r>
      <w:r>
        <w:rPr>
          <w:rFonts w:ascii="Times New Roman"/>
          <w:b w:val="false"/>
          <w:i w:val="false"/>
          <w:color w:val="ff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