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ed31" w14:textId="bdee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жалпыға қолжетімді кітапханалар қызметінің нәтижелері туралы мәліметтер" әкімшілік деректерді жинауға арналған нысанды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26 маусымдағы № 270-НҚ бұйрығы. Қазақстан Республикасының Әділет министрлігінде 2024 жылғы 28 маусымда № 34639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жылдың 4 қазандағы № 866 қаулысымен бекітілген Қазақстан Республикасының Мәдениет және ақпарат министрлігі туралы Ережесінің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"Мемлекеттік жалпыға қолжетімді кітапханалар қызметінің нәтижелері туралы мәліметтер" әкімшілік деректерді жинауға арналған нысан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ақпарат министрлігінің Архив, құжаттама және кітап ісі комитеті Қазақстан Республикасының заңнамасында белгіленген тәртіппен: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жетекшлік ететін Қазақстан Республикасының Мәдениет және ақпарат вице-министріне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20__ жылғы есептік кезең бойынша  Мемлекеттік жалпыға қолжетімді кітапханалар қызметінің нәтижелері туралы мәліметтер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Кітапхана қызметі саласындағы уәкілетті органға.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интернет-ресурста орналастырылған: www.mam.gov.kz.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"_____________________ 20__ жылғы есептік кезең бойынша Мемлекеттік жалпыға қолжетімді кітапханалар қызметінің нәтижелері туралы мәліметтер".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Нысанының индексі: МЖҚКҚНМ-1.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жылдық, жылына бір рет.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Астана, Алматы және Шымкент қалаларының және облыстардың кітапхана қызметі саласындағы қызметті жүзеге асыратын ұлттық кітапханалары мен мемлекеттік жалпыға қолжетімді кітапханалары.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жыл сайын, есепті кезеңнен кейінгі 25 ақпанға қарай.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20__ жылғы есептік кезең бойынша  Мемлекеттік жалпыға қолжетімді кітапханалар қызметінің нәтижелері туралы мәліметтер</w:t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Кітапханалық-ақпараттық қызмет көрсету және кітапхана қорын пайдалану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Оқырмандардың жалпы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Кітапханаға және оқу залдарына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Интернет-ресурсқа (порталға) кіру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Анықтамалық-библиографиялық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анықтама, консультациялар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Мәдени-бұқаралық іс-шараларды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Мәдени-бұқаралық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Құжаттардың түрлері мен типтері бойынша кітапхана қорының жай-күйі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басылымдар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әдебиеттер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20____жылдың басында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басылымдар, оның ішінде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келіп түскені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басылымдар, оның ішінде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жылдың соңында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басылымдар, оның ішінде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Кітапхана қорының сақталуын қамтамасыз ету және цифрлау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қалпына келтіру (консервациялау, реставрациялау және түптеу)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басылымдарын цифрлау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қазақстандық мазмұндағы басылымдарды цифрлау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 Мекенжайы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почта мекенжайы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Мөрдің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кәсіпкерлік субъектілері болып табылатын тұлғаларды қоспағанда)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 жылғы есептік 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жалпыға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қолжетімді кітапханалар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қызметінің нәтижелері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"20__ жылғы есептік кезең бойынша Мемлекеттік жалпыға қолжетімді кітапханалар қызметініңнәтижелері туралы мәліметтер" әкімшілік деректерін жинауға арналған нысанды толтыру жөніндегі түсіндірме</w:t>
      </w:r>
    </w:p>
    <w:bookmarkEnd w:id="17"/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Әкімшілік деректерді жинауға арналған нысанды толтыру жөніндегі осы түсіндірме (бұдан әрі – түсіндірме) "Мемлекеттік жалпыға қолжетімді кітапханалар қызметінің нәтижелері туралы мәліметтер" әкімшілік деректерін жинауға арналған нысанды (бұдан әрі - Нысан) толтыру жөніндегі бірыңғай талаптарды айқындайды.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Астана, Алматы және Шымкент қалаларының және облыстардың кітапхана қызметі саласындағы қызметті жүзеге асыратын ұлттық кітапханалары мен мемлекеттік жалпыға қолжетімді кітапханалары толтырады және кітапхана қызметі саласындағы уәкілетті органға ұсынады.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жыл сайын, есепті кезеңнен кейін, келесі жылдың 25 ақпанға дейін ұсынылады.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жауапты тұлға және кітапхана басшысы немесе оның міндетін атқарушы тұлға оның тегі, аты, әкесінің аты (бар болған жағдайда), сондай-ақ толтырылған күнін көрсете отырып қол қояды.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23"/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Кітапхана-ақпараттық қызмет көрсету және кітапхана қорын пайдалану" бөлімінде: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1-бағанда "№" нөмер реттік саны бойынша толтырылады;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2-бағанда көрсеткіштердің атауы көрсетіледі;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3-бағанда өлшем бірлігі көрсетіледі;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4-бағанда көрсеткіштердің саны көрсетіледі;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"Оқырмандардың жалпы саны" деген жолдың 4-бағанында кітапханада тіркелген және оқырман билеті немесе сәйкестендіру нөмірі бар оқырмандардың жалпы саны көрсетіледі;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"Кітапханаға және оқу залдарына бару" деген жолдың 4-бағанында кітапхананың есептік құжаттарында тіркелген кітапханаға және оқу залдарына нақты бару саны көрсетіледі;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"Интернет-ресурсқа (порталға) кіру" деген жолдың 4-бағанында кітапханалардың интернет-ресурсына (порталына) бару саны көрсетіледі. Пайдаланушының кітапхананың ақпараттық ресурстарына жүгінуі кітапхананың интернет-ресурсына (порталына) бару болып табылады. Кітапхана сайтына бір жүгіну кітапхананың интернет-ресурсына (порталына) баруды есепке алу бірлігі болып табылады;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"Құжаттарды беру" деген жолдың 4-бағанында кітапханалардың барлық қорларынан пайдаланушыларға сұраныс бойынша берілген әдебиеттер мен құжаттардың жалпы саны көрсетіледі;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"Анықтамалық-библиографиялық қызмет көрсету" деген жолдың 4-бағанында пайдаланушының сұранысы бойынша кітапханада, кітапхана сайтында, электрондық пошта, телефон және басқалар бойынша орындалған анықтамалар мен консультациялардың саны көрсетіледі;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"Мәдени-бұқаралық іс-шараларды өткізу" деген жолдың 4-бағанында кітапханада және кітапханадан тыс, сондай-ақ қашықтан өткізілетін іс-шаралар саны көрсетіледі;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"Мәдени-бұқаралық іс-шараларға қатысу" деген жолдың 4-бағанында кітапханада және кітапханадан тыс, сондай-ақ қашықтықтан өткізілетін іс-шараларға қатысқан адамдардың саны көрсетіледі.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Құжаттардың түрлері мен типтері бойынша кітапхана қорының жай-күйі" бөлімінде: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2-бөлімде кітапхананың есепке алу құжаттарында тіркелген басылымдардың түрлері мен типтері бойынша кітапхана қорының жай-күйі туралы мәліметтер көрсетіледі. Кітапхана қорын есепке алу бірлігі болып басылымдардың атауы мен данасы, басылым түрлері бойынша – данасы болып табылады.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А-бағанында жолдың коды толтырылады;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Б-бағанында көрсеткіштердің атауы көрсетіледі;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1-бағанда құжаттардың атаулары көрсетіледі;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2-бағанда құжаттардың данасы көрсетіледі;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3-бағанда кітап басылымдары көрсетіледі;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4-бағанда электрондық басылымдар көрсетіледі;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5-бағанда газеттер көрсетіледі;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6-бағанда журналдар көрсетіледі;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7-бағанда басқа да әдебиеттер көрсетіледі;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1-жолдың 1-бағанында есепті жылдың басындағы кітапхана қорының атауы бойынша саны көрсетіледі;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1-жолдың 2-бағанында есепті жылдың басындағы кітапхана қорының данасы бойынша саны көрсетіледі;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1-жолдың 3-бағанында есепті жылдың басындағы кітап қорының саны көрсетіледі;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1-жолдың 4-бағанында есепті жылдың басындағы электрондық басылымдардың саны көрсетіледі;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1-жолдың 5-бағанында есепті жылдың басындағы газеттердің саны көрсетіледі;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1-жолдың 6-бағанында есепті жылдың басындағы журналдардың саны көрсетіледі;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1-жолдың 7-бағанында есепті жылдың басындағы басқа да әдебиеттердің саны көрсетіледі;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1.1-жолдың 1-бағанында есепті жылдың басындағы жалпы қордағы қазақстандық басылымдардың атауы бойынша саны көрсетіледі;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1.1-жолдың 2-бағанында есепті жылдың басындағы жалпы қордағы қазақстандық басылымдардың данасы бойынша саны көрсетіледі;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1.1-жолдың 3-бағанында есепті жылдың басындағы жалпы қордағы қазақстандық кітап басылымдарының саны көрсетіледі;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1.1-жолдың 4-бағанында есепті жылдың басындағы жалпы қордағы қазақстандық электрондық басылымдардың саны көрсетіледі;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1.1-жолдың 5-бағанында есепті жылдың басындағы жалпы қордағы қазақстандық газеттердің саны көрсетіледі;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1.1-жолдың 6-бағанында есепті жылдың басындағы жалпы қордағы қазақстандық журналдардың саны көрсетіледі;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1.1-жолдың 7-бағанында есепті жылдың басындағы жалпы қордағы қазақстандық басқа да әдебиеттердің саны көрсетіледі;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1.1.1-жолдың 1-бағанында есепті жылдың басындағы жалпы қордағы қазақ тілдегі қазақстандық басылымдардың атауы бойынша саны көрсетіледі;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1.1.1-жолдың 2-бағанында есепті жылдың басындағы жалпы қордағы қазақ тілдегі қазақстандық басылымдардың данасы бойынша саны көрсетіледі;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1.1.1-жолдың 3-бағанында есепті жылдың басындағы жалпы қордағы қазақ тілдегі қазақстандық кітап басылымдарыцның саны көрсетіледі;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1.1.1-жолдың 4-бағанында есепті жылдың басындағы жалпы қордағы қазақ тілдегі қазақстандық электрондық басылымдардың саны көрсетіледі;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1.1.1-жолдың 5-бағанында есепті жылдың басындағы жалпы қордағы қазақ тілдегі қазақстандық газеттердің саны көрсетіледі;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1.1.1-жолдың 6-бағанында есепті жылдың басындағы жалпы қордағы қазақ тілдегі қазақстандық журналдардың саны көрсетіледі;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1.1.1-жолдың 7-бағанында есепті жылдың басындағы жалпы қордағы қазақ тілдегі қазақстандық басқа да әдебиеттердің саны көрсетіледі;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2-жолдың 1-бағанында жыл ішінде кітапхана қорына келіп түскен құжаттардың атауы бойынша саны көрсетіледі;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2-жолдың 2-бағанында жыл ішінде кітапхана қорына келіп түскен құжаттардың данасы бойынша саны көрсетіледі;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2-жолдың 3-бағанында жыл ішінде кітапхана қорына келіп түскен кітап басылымдарының саны көрсетіледі;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2-жолдың 4-бағанында жыл ішінде кітапхана қорына келіп түскен электрондық басылымдардың саны көрсетіледі;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2-жолдың 5-бағанында жыл ішінде кітапхана қорына келіп түскен газеттердің саны көрсетіледі;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2-жолдың 6-бағанында жыл ішінде кітапхана қорына келіп түскен журналдардың саны көрсетіледі;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2-жолдың 7-бағанында жыл ішінде кітапхана қорына келіп түскен басқа да әдебиеттердің саны көрсетіледі;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2.1-жолдың 1-бағанында жыл ішінде келіп түскен қазақстандық басылымдардың атауы бойынша саны көрсетіледі;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2.1-жолдың 2-бағанында жыл ішінде келіп түскен қазақстандық басылымдардың данасы бойынша саны көрсетіледі;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2.1-жолдың 3-бағанында жыл ішінде келіп түскен қазақстандық кітап басылымдарының саны көрсетіледі;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2.1-жолдың 4-бағанында жыл ішінде келіп түскен қазақстандық электрондық басылымдардың саны көрсетіледі;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2.1-жолдың 5-бағанында жыл ішінде келіп түскен қазақстандық газеттердің саны көрсетіледі;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2.1-жолдың 6-бағанында жыл ішінде келіп түскен қазақстандық журналдардың саны көрсетіледі;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2.1-жолдың 7-бағанында жыл ішінде келіп түскен қазақстандық басқа да әдебиеттердің саны көрсетіледі;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2.1.1-жолдың 1-бағанында жыл ішінде келіп түскен қазақ тілдегі қазақстандық басылымдардың атауы бойынша саны көрсетіледі;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2.1.1-жолдың 2-бағанында бір жыл ішінде келіп түскен қазақ тілдегі қазақстандық басылымдардың данасы бойынша саны көрсетіледі;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2.1.1-жолдың 3-бағанында жыл ішінде келіп түскен қазақ тілдегі қазақстандық кітап басылымдарының саны көрсетіледі;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2.1.1-жолдың 4-бағанында жыл ішінде келіп түскен қазақ тілдегі қазақстандық электрондық басылымдардың саны көрсетіледі;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2.1.1-жолдың 5-бағанында жыл ішінде келіп түскен қазақ тілдегі қазақстандық газеттердің саны көрсетіледі;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2.1.1-жолдың 6-бағанында жыл ішінде келіп түскен қазақ тілдегі қазақстандық журналдардың саны көрсетіледі;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2.1.1-жолдың 7-бағанында жыл ішінде келіп түскен қазақ тілдегі қазақстандық басқа да әдебиеттердің саны көрсетіледі;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3-жолдың 1-бағанында есеп беру жылының соңындағы кітапхана қорының атауы бойынша саны көрсетіледі;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3-жолдың 2-бағанында есепті жылдың соңындағы кітапхана қорының данасы бойынша саны көрсетіледі;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3-жолдың 3-бағанында есепті жылдың соңындағы кітап басылымдарының саны көрсетіледі;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3-жолдың 4-бағанында есепті жылдың соңындағы электрондық басылымдардың саны көрсетіледі;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3-жолдың 5-бағанында есепті жылдың соңындағы газеттердің саны көрсетіледі;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3-жолдың 6-бағанында есепті жылдың соңындағы журналдардың саны көрсетіледі;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3-жолдың 7-бағанында есепті жылдың соңындағы басқа да әдебиеттер саны көрсетіледі;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3.1-жолдың 1-бағанында есепті жылдың соңындағы жалпы қордың ішіндегі қазақстандық басылымдарlың атауы бойынша саны көрсетіледі;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3.1-жолдың 2-бағанында есепті жылдың соңындағы жалпы қордың ішіндегі қазақстандық басылымдардың данасы бойынша саны көрсетіледі;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3.1-жолдың 3-бағанында есепті жылдың соңындағы жалпы қордың ішіндегі қазақстандық кітап басылымдарының саны көрсетіледі;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3.1-жолдың 4-бағанында есепті жылдың соңындағы жалпы қордың ішіндегі қазақстандық электрондық басылымдардың саны көрсетіледі;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3.1-жолдың 5-бағанында есепті жылдың соңындағы жалпы қордың ішіндегі қазақстандық газеттердің саны көрсетіледі;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3.1-жолдың 6-бағанында есепті жылдың соңындағы жалпы қордың ішіндегі қазақстандық журналдардың саны көрсетіледі;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3.1-жолдың 7-бағанында есепті жылдың соңындағы жалпы қордың ішіндегі қазақстандық басқа да әдебиеттердің саны көрсетіледі;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3.1.1-жолдың 1-бағанында есепті жылдың соңындағы қазақ тілдегі қазақстандық басылымдардың атауы бойынша саны көрсетіледі;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3.1.1-жолдың 2-бағанында есепті жылдың соңындағы қазақ тілдегі қазақстандық басылымдардың данасы бойынша саны көрсетіледі;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3.1.1-жолдың 3-бағанында есепті жылдың соңындағы қазақ тілдегі қазақстандық кітап басылымдарының саны көрсетіледі;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3.1.1-жолдың 4-бағанында есепті жылдың соңындағы қазақ тілдегі қазақстандық электрондық басылымдардың саны көрсетіледі;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3.1.1-жолдың 5-бағанында есепті жылдың соңындағы қазақ тілдегі қазақстандық газеттердің саны көрсетіледі;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3.1.1-жолдың 6-бағанында есепті жылдың соңындағы қазақ тілдегі қазақстандық журналдардың саны көрсетіледі;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3.1.1-жолдың 7-бағанында есепті жылдың соңындағы қазақ тілдегі қазақстандық басқа да әдебиеттердің саны көрсетіледі.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Кітапхана қорының сақталуын қамтамасыз ету және цифрлау" бөлімінде: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3-бөлімде консервациядан және реставрациядан өткен қалпына келтірілген құжаттардың саны, сондай-ақ есепті кезеңде цифрланған және электрондық форматта сақталған құжаттардың саны көрсетіледі. Құжаттарды есепке алу бірлігі - атауы және данасы.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А-бағанында жолдың коды толтырылады;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Б-бағанында көрсеткіштердің атауы көрсетіледі;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1-бағанда құжаттардың атаулары көрсетіледі;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2-бағанда құжаттардың данасы көрсетіледі;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1-жолдың 1-бағанында қалпына келтірілген құжаттардың атауы бойынша саны (консервациялау, реставрациялау және түптеу) көрсетіледі;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1-жолдың 2-бағанында қалпына келтірілген құжаттардың данасы бойынша саны (консервациялау, реставрациялау және түптеу) көрсетіледі;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2-жолдың 1-бағанында цифрландырылған баспа басылымдарының атауы бойынша саны көрсетіледі;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2-жолдың 2-бағанында цифрландырылған баспа басылымдарының данасы бойынша саны көрсетіледі;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2.1-жолдың 1-бағанында қазақстандық мазмұндағы цифрландырылған басылымдардың атауы бойынша саны көрсетіледі;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2.1-жолдың 2-бағанында қазақстандық мазмұндағы цифрландырылған басылымдардың данасы бойынша саны көрсетіледі.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