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04b0" w14:textId="e550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2024 жылғы 27 маусымдағы № 140 бұйрығы. Қазақстан Республикасының Әділет министрлігінде 2024 жылғы 28 маусымда № 34627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"Кепілдік, банктік салым кепілін, мүлік кепілін және сақтандыру беру туралы өтініштердің нысандарын бекіту туралы" Қазақстан Республикасы Экология, геология және табиғи ресурстар министрінің міндетін атқарушының 2021 жылғы 3 шілдедегі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23701 болып тіркелген) мынадай өзгеріс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6" w:id="10"/>
    <w:p>
      <w:pPr>
        <w:spacing w:after="0"/>
        <w:ind w:left="0"/>
        <w:jc w:val="both"/>
      </w:pPr>
      <w:r>
        <w:rPr>
          <w:rFonts w:ascii="Times New Roman"/>
          <w:b w:val="false"/>
          <w:i w:val="false"/>
          <w:color w:val="000000"/>
          <w:sz w:val="28"/>
        </w:rPr>
        <w:t xml:space="preserve">
      2.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нысанын бекіту туралы" Қазақстан Республикасы Экология, геология және табиғи ресурстар министрінің міндетін атқарушының 2021 жылғы 10 тамыздағы № 323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23966 болып тіркелген) мынадай өзгеріс енгізілсін:</w:t>
      </w:r>
    </w:p>
    <w:bookmarkEnd w:id="10"/>
    <w:bookmarkStart w:name="z17" w:id="11"/>
    <w:p>
      <w:pPr>
        <w:spacing w:after="0"/>
        <w:ind w:left="0"/>
        <w:jc w:val="both"/>
      </w:pPr>
      <w:r>
        <w:rPr>
          <w:rFonts w:ascii="Times New Roman"/>
          <w:b w:val="false"/>
          <w:i w:val="false"/>
          <w:color w:val="000000"/>
          <w:sz w:val="28"/>
        </w:rPr>
        <w:t xml:space="preserve">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w:t>
      </w:r>
      <w:r>
        <w:rPr>
          <w:rFonts w:ascii="Times New Roman"/>
          <w:b w:val="false"/>
          <w:i w:val="false"/>
          <w:color w:val="000000"/>
          <w:sz w:val="28"/>
        </w:rPr>
        <w:t>нысаны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бекіту туралы" Қазақстан Республикасы Экология, геология және табиғи ресурстар министрінің 2021 жылғы 8 қыркүйектегі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24303 болып тіркелген) мынадай өзгеріс енгізілсін:</w:t>
      </w:r>
    </w:p>
    <w:bookmarkEnd w:id="12"/>
    <w:bookmarkStart w:name="z20" w:id="13"/>
    <w:p>
      <w:pPr>
        <w:spacing w:after="0"/>
        <w:ind w:left="0"/>
        <w:jc w:val="both"/>
      </w:pPr>
      <w:r>
        <w:rPr>
          <w:rFonts w:ascii="Times New Roman"/>
          <w:b w:val="false"/>
          <w:i w:val="false"/>
          <w:color w:val="000000"/>
          <w:sz w:val="28"/>
        </w:rPr>
        <w:t xml:space="preserve">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w:t>
      </w:r>
      <w:r>
        <w:rPr>
          <w:rFonts w:ascii="Times New Roman"/>
          <w:b w:val="false"/>
          <w:i w:val="false"/>
          <w:color w:val="000000"/>
          <w:sz w:val="28"/>
        </w:rPr>
        <w:t>шарты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4. "Нысанды киім (погонсыз) киіп жүруге құқығы бар лауазымды тұлғалар лауазымдарының тізбесін, нысанды киім (погонсыз) киіп жүру қағидаларын, нысанды киім (погонсыз) үлгілерін бекіту туралы" Қазақстан Республикасы Экология, геология және табиғи ресурстар министрінің 2022 жылғы 26 желтоқсандағы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31287 болып тіркелген) келесі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3 шілдедегі</w:t>
            </w:r>
            <w:r>
              <w:br/>
            </w:r>
            <w:r>
              <w:rPr>
                <w:rFonts w:ascii="Times New Roman"/>
                <w:b w:val="false"/>
                <w:i w:val="false"/>
                <w:color w:val="000000"/>
                <w:sz w:val="20"/>
              </w:rPr>
              <w:t>№237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/дара кәсіпкердің</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 </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уәкілетті </w:t>
            </w:r>
            <w:r>
              <w:br/>
            </w:r>
            <w:r>
              <w:rPr>
                <w:rFonts w:ascii="Times New Roman"/>
                <w:b w:val="false"/>
                <w:i w:val="false"/>
                <w:color w:val="000000"/>
                <w:sz w:val="20"/>
              </w:rPr>
              <w:t>органның атауы)</w:t>
            </w:r>
          </w:p>
        </w:tc>
      </w:tr>
    </w:tbl>
    <w:p>
      <w:pPr>
        <w:spacing w:after="0"/>
        <w:ind w:left="0"/>
        <w:jc w:val="both"/>
      </w:pPr>
      <w:r>
        <w:rPr>
          <w:rFonts w:ascii="Times New Roman"/>
          <w:b w:val="false"/>
          <w:i w:val="false"/>
          <w:color w:val="000000"/>
          <w:sz w:val="28"/>
        </w:rPr>
        <w:t xml:space="preserve">
      Шығыс № _____________ </w:t>
      </w:r>
    </w:p>
    <w:p>
      <w:pPr>
        <w:spacing w:after="0"/>
        <w:ind w:left="0"/>
        <w:jc w:val="both"/>
      </w:pPr>
      <w:r>
        <w:rPr>
          <w:rFonts w:ascii="Times New Roman"/>
          <w:b w:val="false"/>
          <w:i w:val="false"/>
          <w:color w:val="000000"/>
          <w:sz w:val="28"/>
        </w:rPr>
        <w:t>
      _______жылғы "___"________</w:t>
      </w:r>
    </w:p>
    <w:bookmarkStart w:name="z26" w:id="15"/>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банктік салым кепілі шартын жасасу туралы ӨТІНІШ</w:t>
      </w:r>
    </w:p>
    <w:bookmarkEnd w:id="15"/>
    <w:p>
      <w:pPr>
        <w:spacing w:after="0"/>
        <w:ind w:left="0"/>
        <w:jc w:val="both"/>
      </w:pPr>
      <w:r>
        <w:rPr>
          <w:rFonts w:ascii="Times New Roman"/>
          <w:b w:val="false"/>
          <w:i w:val="false"/>
          <w:color w:val="000000"/>
          <w:sz w:val="28"/>
        </w:rPr>
        <w:t xml:space="preserve">
      Қазақстан Республикасы Экология кодексінің 149-бабының </w:t>
      </w:r>
      <w:r>
        <w:rPr>
          <w:rFonts w:ascii="Times New Roman"/>
          <w:b w:val="false"/>
          <w:i w:val="false"/>
          <w:color w:val="000000"/>
          <w:sz w:val="28"/>
        </w:rPr>
        <w:t>6- тармағының</w:t>
      </w:r>
      <w:r>
        <w:rPr>
          <w:rFonts w:ascii="Times New Roman"/>
          <w:b w:val="false"/>
          <w:i w:val="false"/>
          <w:color w:val="000000"/>
          <w:sz w:val="28"/>
        </w:rPr>
        <w:t xml:space="preserve"> екінші бөлігінің негізінде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 санаттағы объектінің операторы болып табылатын дара кәсіпкердің толық тегі, аты және әкесінің аты (болған кезде), азаматтығы, туған күні, тұрғылықты жері, заңды мекенжайы, жеке басын куәландыратын құжаттың атауы және деректемелері, жеке сәйкестендіру нөмірі немесе заңды тұлғаның атауы, бизнес-сәйкестендіру нөмірі, заңды мекенжайы)</w:t>
      </w:r>
    </w:p>
    <w:p>
      <w:pPr>
        <w:spacing w:after="0"/>
        <w:ind w:left="0"/>
        <w:jc w:val="both"/>
      </w:pPr>
      <w:r>
        <w:rPr>
          <w:rFonts w:ascii="Times New Roman"/>
          <w:b w:val="false"/>
          <w:i w:val="false"/>
          <w:color w:val="000000"/>
          <w:sz w:val="28"/>
        </w:rPr>
        <w:t xml:space="preserve">
      I санаттағы мына объектіні: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(бұдан әрі – Объект) </w:t>
      </w:r>
    </w:p>
    <w:p>
      <w:pPr>
        <w:spacing w:after="0"/>
        <w:ind w:left="0"/>
        <w:jc w:val="both"/>
      </w:pPr>
      <w:r>
        <w:rPr>
          <w:rFonts w:ascii="Times New Roman"/>
          <w:b w:val="false"/>
          <w:i w:val="false"/>
          <w:color w:val="000000"/>
          <w:sz w:val="28"/>
        </w:rPr>
        <w:t xml:space="preserve">
      (I санаттағы объектінің толық атауын көрсету) пайдалану салдарларын жою жөніндегі </w:t>
      </w:r>
    </w:p>
    <w:p>
      <w:pPr>
        <w:spacing w:after="0"/>
        <w:ind w:left="0"/>
        <w:jc w:val="both"/>
      </w:pPr>
      <w:r>
        <w:rPr>
          <w:rFonts w:ascii="Times New Roman"/>
          <w:b w:val="false"/>
          <w:i w:val="false"/>
          <w:color w:val="000000"/>
          <w:sz w:val="28"/>
        </w:rPr>
        <w:t xml:space="preserve">
      міндеттемелерін қаржылық қамтамасыз ету ретінде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екінші деңгейдегі банкінің немесе Ұлттық пошта </w:t>
      </w:r>
    </w:p>
    <w:p>
      <w:pPr>
        <w:spacing w:after="0"/>
        <w:ind w:left="0"/>
        <w:jc w:val="both"/>
      </w:pPr>
      <w:r>
        <w:rPr>
          <w:rFonts w:ascii="Times New Roman"/>
          <w:b w:val="false"/>
          <w:i w:val="false"/>
          <w:color w:val="000000"/>
          <w:sz w:val="28"/>
        </w:rPr>
        <w:t>
      операторының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(банктік салымды кепілге беретін жеке тұлғаның толық тегі, аты және әкесінің аты </w:t>
      </w:r>
    </w:p>
    <w:p>
      <w:pPr>
        <w:spacing w:after="0"/>
        <w:ind w:left="0"/>
        <w:jc w:val="both"/>
      </w:pPr>
      <w:r>
        <w:rPr>
          <w:rFonts w:ascii="Times New Roman"/>
          <w:b w:val="false"/>
          <w:i w:val="false"/>
          <w:color w:val="000000"/>
          <w:sz w:val="28"/>
        </w:rPr>
        <w:t>
      (болған кезде) немесе заңды тұлғаның толық атауы)</w:t>
      </w:r>
    </w:p>
    <w:p>
      <w:pPr>
        <w:spacing w:after="0"/>
        <w:ind w:left="0"/>
        <w:jc w:val="both"/>
      </w:pPr>
      <w:r>
        <w:rPr>
          <w:rFonts w:ascii="Times New Roman"/>
          <w:b w:val="false"/>
          <w:i w:val="false"/>
          <w:color w:val="000000"/>
          <w:sz w:val="28"/>
        </w:rPr>
        <w:t>
      орналастырған банктік салым кепілі шартын жасасуды сұраймын.</w:t>
      </w:r>
    </w:p>
    <w:p>
      <w:pPr>
        <w:spacing w:after="0"/>
        <w:ind w:left="0"/>
        <w:jc w:val="both"/>
      </w:pPr>
      <w:r>
        <w:rPr>
          <w:rFonts w:ascii="Times New Roman"/>
          <w:b w:val="false"/>
          <w:i w:val="false"/>
          <w:color w:val="000000"/>
          <w:sz w:val="28"/>
        </w:rPr>
        <w:t xml:space="preserve">
      1. Объектпайдалануға берілген күн: 20__ жылғы "____" _________. </w:t>
      </w:r>
    </w:p>
    <w:p>
      <w:pPr>
        <w:spacing w:after="0"/>
        <w:ind w:left="0"/>
        <w:jc w:val="both"/>
      </w:pPr>
      <w:r>
        <w:rPr>
          <w:rFonts w:ascii="Times New Roman"/>
          <w:b w:val="false"/>
          <w:i w:val="false"/>
          <w:color w:val="000000"/>
          <w:sz w:val="28"/>
        </w:rPr>
        <w:t>
      2. I санаттағы объектіні пайдалану аяқталатын болжамды мерзім: ____________. (жыл)</w:t>
      </w:r>
    </w:p>
    <w:p>
      <w:pPr>
        <w:spacing w:after="0"/>
        <w:ind w:left="0"/>
        <w:jc w:val="both"/>
      </w:pPr>
      <w:r>
        <w:rPr>
          <w:rFonts w:ascii="Times New Roman"/>
          <w:b w:val="false"/>
          <w:i w:val="false"/>
          <w:color w:val="000000"/>
          <w:sz w:val="28"/>
        </w:rPr>
        <w:t xml:space="preserve">
      3. Қаржылық қамтамасыз етудің жалпы сомасы: _______________________________ </w:t>
      </w:r>
    </w:p>
    <w:p>
      <w:pPr>
        <w:spacing w:after="0"/>
        <w:ind w:left="0"/>
        <w:jc w:val="both"/>
      </w:pPr>
      <w:r>
        <w:rPr>
          <w:rFonts w:ascii="Times New Roman"/>
          <w:b w:val="false"/>
          <w:i w:val="false"/>
          <w:color w:val="000000"/>
          <w:sz w:val="28"/>
        </w:rPr>
        <w:t xml:space="preserve">
      (_________________________________________________________) теңгені құрайды.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xml:space="preserve">
      4. Қаржылық қамтамасыз ету сомасының (Қазақстан Республикасы Экология, геология және табиғи ресурстар министрінің "I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2021 жылғы "6" қыркүйектегі № 356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24257 болып тіркелген) бекітілген I санаттағы объектіні пайдалану салдарларын жою жөніндегі міндеттемелердің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(қаржылық қамтамасыз ету сомасының толық есебі)</w:t>
      </w:r>
    </w:p>
    <w:p>
      <w:pPr>
        <w:spacing w:after="0"/>
        <w:ind w:left="0"/>
        <w:jc w:val="both"/>
      </w:pPr>
      <w:r>
        <w:rPr>
          <w:rFonts w:ascii="Times New Roman"/>
          <w:b w:val="false"/>
          <w:i w:val="false"/>
          <w:color w:val="000000"/>
          <w:sz w:val="28"/>
        </w:rPr>
        <w:t>
      5. Банктік салым сомасы: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теңге.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6. Қоса беріліп отырған кепіл шартымен жабылатын сома: ________________________</w:t>
      </w:r>
    </w:p>
    <w:p>
      <w:pPr>
        <w:spacing w:after="0"/>
        <w:ind w:left="0"/>
        <w:jc w:val="both"/>
      </w:pPr>
      <w:r>
        <w:rPr>
          <w:rFonts w:ascii="Times New Roman"/>
          <w:b w:val="false"/>
          <w:i w:val="false"/>
          <w:color w:val="000000"/>
          <w:sz w:val="28"/>
        </w:rPr>
        <w:t xml:space="preserve">
      (_______________________________________________________________) теңге, бұл </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қаржылық қамтамасыз етудің жалпы сомасының___________ % құрайды.</w:t>
      </w:r>
    </w:p>
    <w:p>
      <w:pPr>
        <w:spacing w:after="0"/>
        <w:ind w:left="0"/>
        <w:jc w:val="both"/>
      </w:pPr>
      <w:r>
        <w:rPr>
          <w:rFonts w:ascii="Times New Roman"/>
          <w:b w:val="false"/>
          <w:i w:val="false"/>
          <w:color w:val="000000"/>
          <w:sz w:val="28"/>
        </w:rPr>
        <w:t>
      7. Кепіл шартының қолданылу мерзімі: 20__ жылғы "___" 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Банк немесе Ұлттық пошта операторы және Кепіл беруші қол қойған, I санаттағы объектіні пайдалану салдарларын жою жөніндегі міндеттемелердің орындалуын қаржылық қамтамасыз ету ретінде банктік салым кепілі шартының жобасы 3 (үш) данада;</w:t>
      </w:r>
    </w:p>
    <w:p>
      <w:pPr>
        <w:spacing w:after="0"/>
        <w:ind w:left="0"/>
        <w:jc w:val="both"/>
      </w:pPr>
      <w:r>
        <w:rPr>
          <w:rFonts w:ascii="Times New Roman"/>
          <w:b w:val="false"/>
          <w:i w:val="false"/>
          <w:color w:val="000000"/>
          <w:sz w:val="28"/>
        </w:rPr>
        <w:t>
      2) 20__ жылғы "____" ________________ банктік салымның бар-жоғын растайтын, салым орналастырылған Қазақстан Республикасының екінші деңгейдегі банктің немесе Ұлттық пошта операторының анықтамасы.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2021 жылғы 10 тамыздағы </w:t>
            </w:r>
            <w:r>
              <w:br/>
            </w:r>
            <w:r>
              <w:rPr>
                <w:rFonts w:ascii="Times New Roman"/>
                <w:b w:val="false"/>
                <w:i w:val="false"/>
                <w:color w:val="000000"/>
                <w:sz w:val="20"/>
              </w:rPr>
              <w:t xml:space="preserve">№323 Бұйрығымен </w:t>
            </w:r>
            <w:r>
              <w:br/>
            </w:r>
            <w:r>
              <w:rPr>
                <w:rFonts w:ascii="Times New Roman"/>
                <w:b w:val="false"/>
                <w:i w:val="false"/>
                <w:color w:val="000000"/>
                <w:sz w:val="20"/>
              </w:rPr>
              <w:t>бекітілген</w:t>
            </w:r>
          </w:p>
        </w:tc>
      </w:tr>
    </w:tbl>
    <w:bookmarkStart w:name="z29" w:id="16"/>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w:t>
      </w:r>
    </w:p>
    <w:bookmarkEnd w:id="16"/>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заңнамаға сәйкес құрылған заңды тұлға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(мекеме елі)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заңды тұлғалары және Қазақстан Республикасындағы </w:t>
      </w:r>
    </w:p>
    <w:p>
      <w:pPr>
        <w:spacing w:after="0"/>
        <w:ind w:left="0"/>
        <w:jc w:val="both"/>
      </w:pPr>
      <w:r>
        <w:rPr>
          <w:rFonts w:ascii="Times New Roman"/>
          <w:b w:val="false"/>
          <w:i w:val="false"/>
          <w:color w:val="000000"/>
          <w:sz w:val="28"/>
        </w:rPr>
        <w:t xml:space="preserve">
      шетелдік заңды тұлғалардың филиалдары\ өкілдіктері үшін), банк қызметін жүзеге </w:t>
      </w:r>
    </w:p>
    <w:p>
      <w:pPr>
        <w:spacing w:after="0"/>
        <w:ind w:left="0"/>
        <w:jc w:val="both"/>
      </w:pPr>
      <w:r>
        <w:rPr>
          <w:rFonts w:ascii="Times New Roman"/>
          <w:b w:val="false"/>
          <w:i w:val="false"/>
          <w:color w:val="000000"/>
          <w:sz w:val="28"/>
        </w:rPr>
        <w:t xml:space="preserve">
      асыруға арналған лицензия негізінде банк ретінде қызметті жүзеге асыратын </w:t>
      </w:r>
    </w:p>
    <w:p>
      <w:pPr>
        <w:spacing w:after="0"/>
        <w:ind w:left="0"/>
        <w:jc w:val="both"/>
      </w:pPr>
      <w:r>
        <w:rPr>
          <w:rFonts w:ascii="Times New Roman"/>
          <w:b w:val="false"/>
          <w:i w:val="false"/>
          <w:color w:val="000000"/>
          <w:sz w:val="28"/>
        </w:rPr>
        <w:t xml:space="preserve">
      (Қазақстан Республикасы немесе шетелдік банктің екінші деңгейдегі банкпен берілген </w:t>
      </w:r>
    </w:p>
    <w:p>
      <w:pPr>
        <w:spacing w:after="0"/>
        <w:ind w:left="0"/>
        <w:jc w:val="both"/>
      </w:pPr>
      <w:r>
        <w:rPr>
          <w:rFonts w:ascii="Times New Roman"/>
          <w:b w:val="false"/>
          <w:i w:val="false"/>
          <w:color w:val="000000"/>
          <w:sz w:val="28"/>
        </w:rPr>
        <w:t xml:space="preserve">
      кепілдік үшін) </w:t>
      </w:r>
    </w:p>
    <w:p>
      <w:pPr>
        <w:spacing w:after="0"/>
        <w:ind w:left="0"/>
        <w:jc w:val="both"/>
      </w:pPr>
      <w:r>
        <w:rPr>
          <w:rFonts w:ascii="Times New Roman"/>
          <w:b w:val="false"/>
          <w:i w:val="false"/>
          <w:color w:val="000000"/>
          <w:sz w:val="28"/>
        </w:rPr>
        <w:t xml:space="preserve">
      №___________________________, ______________________________ жыл, </w:t>
      </w:r>
    </w:p>
    <w:p>
      <w:pPr>
        <w:spacing w:after="0"/>
        <w:ind w:left="0"/>
        <w:jc w:val="both"/>
      </w:pPr>
      <w:r>
        <w:rPr>
          <w:rFonts w:ascii="Times New Roman"/>
          <w:b w:val="false"/>
          <w:i w:val="false"/>
          <w:color w:val="000000"/>
          <w:sz w:val="28"/>
        </w:rPr>
        <w:t xml:space="preserve">
      берілген___________________________________________________________________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нөмірі мен күні, лицензияны берген мемлекеттік органның атауы), </w:t>
      </w:r>
    </w:p>
    <w:p>
      <w:pPr>
        <w:spacing w:after="0"/>
        <w:ind w:left="0"/>
        <w:jc w:val="both"/>
      </w:pPr>
      <w:r>
        <w:rPr>
          <w:rFonts w:ascii="Times New Roman"/>
          <w:b w:val="false"/>
          <w:i w:val="false"/>
          <w:color w:val="000000"/>
          <w:sz w:val="28"/>
        </w:rPr>
        <w:t xml:space="preserve">
      жеке кредиттік рейтингі бар (акциялары ұйымдастырылған бағалы қағаздар нарығында </w:t>
      </w:r>
    </w:p>
    <w:p>
      <w:pPr>
        <w:spacing w:after="0"/>
        <w:ind w:left="0"/>
        <w:jc w:val="both"/>
      </w:pPr>
      <w:r>
        <w:rPr>
          <w:rFonts w:ascii="Times New Roman"/>
          <w:b w:val="false"/>
          <w:i w:val="false"/>
          <w:color w:val="000000"/>
          <w:sz w:val="28"/>
        </w:rPr>
        <w:t xml:space="preserve">
      айналысқа түсетін шетелдік банк немесе ұйым беретін кепілдік үшін)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(қоршаған ортаны қорғау саласындағы уәкілетті орган айқындаған рейтингтен </w:t>
      </w:r>
    </w:p>
    <w:p>
      <w:pPr>
        <w:spacing w:after="0"/>
        <w:ind w:left="0"/>
        <w:jc w:val="both"/>
      </w:pPr>
      <w:r>
        <w:rPr>
          <w:rFonts w:ascii="Times New Roman"/>
          <w:b w:val="false"/>
          <w:i w:val="false"/>
          <w:color w:val="000000"/>
          <w:sz w:val="28"/>
        </w:rPr>
        <w:t xml:space="preserve">
      төмен емес жеке кредиттік рейтинг) </w:t>
      </w:r>
    </w:p>
    <w:p>
      <w:pPr>
        <w:spacing w:after="0"/>
        <w:ind w:left="0"/>
        <w:jc w:val="both"/>
      </w:pPr>
      <w:r>
        <w:rPr>
          <w:rFonts w:ascii="Times New Roman"/>
          <w:b w:val="false"/>
          <w:i w:val="false"/>
          <w:color w:val="000000"/>
          <w:sz w:val="28"/>
        </w:rPr>
        <w:t xml:space="preserve">
      орналасқан орны, мекенжайы: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елі,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
      (бұдан әрі – Кепілгер) негізінде қызмет істейтін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және толық тегі, аты және әкесінің аты (бар болса)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(жарғы немесе басқа құрылтай құжаты, сенімхат, күні мен нөмірі) </w:t>
      </w:r>
    </w:p>
    <w:p>
      <w:pPr>
        <w:spacing w:after="0"/>
        <w:ind w:left="0"/>
        <w:jc w:val="both"/>
      </w:pPr>
      <w:r>
        <w:rPr>
          <w:rFonts w:ascii="Times New Roman"/>
          <w:b w:val="false"/>
          <w:i w:val="false"/>
          <w:color w:val="000000"/>
          <w:sz w:val="28"/>
        </w:rPr>
        <w:t xml:space="preserve">
      осы Кепілдік (бұдан әрі – Кепілдік) міндеттемелерді тиісінше орындауды қамтамасыз </w:t>
      </w:r>
    </w:p>
    <w:p>
      <w:pPr>
        <w:spacing w:after="0"/>
        <w:ind w:left="0"/>
        <w:jc w:val="both"/>
      </w:pPr>
      <w:r>
        <w:rPr>
          <w:rFonts w:ascii="Times New Roman"/>
          <w:b w:val="false"/>
          <w:i w:val="false"/>
          <w:color w:val="000000"/>
          <w:sz w:val="28"/>
        </w:rPr>
        <w:t xml:space="preserve">
      ету үшін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w:t>
      </w:r>
    </w:p>
    <w:p>
      <w:pPr>
        <w:spacing w:after="0"/>
        <w:ind w:left="0"/>
        <w:jc w:val="both"/>
      </w:pPr>
      <w:r>
        <w:rPr>
          <w:rFonts w:ascii="Times New Roman"/>
          <w:b w:val="false"/>
          <w:i w:val="false"/>
          <w:color w:val="000000"/>
          <w:sz w:val="28"/>
        </w:rPr>
        <w:t xml:space="preserve">
      қоршаған ортаны қорғау саласындағы уәкілетті орган (бұдан әрі – Бенефициар) атынан </w:t>
      </w:r>
    </w:p>
    <w:p>
      <w:pPr>
        <w:spacing w:after="0"/>
        <w:ind w:left="0"/>
        <w:jc w:val="both"/>
      </w:pPr>
      <w:r>
        <w:rPr>
          <w:rFonts w:ascii="Times New Roman"/>
          <w:b w:val="false"/>
          <w:i w:val="false"/>
          <w:color w:val="000000"/>
          <w:sz w:val="28"/>
        </w:rPr>
        <w:t xml:space="preserve">
      әрекет ететін Қазақстан Республикасының пайдасына қайтарып алынбайтын және </w:t>
      </w:r>
    </w:p>
    <w:p>
      <w:pPr>
        <w:spacing w:after="0"/>
        <w:ind w:left="0"/>
        <w:jc w:val="both"/>
      </w:pPr>
      <w:r>
        <w:rPr>
          <w:rFonts w:ascii="Times New Roman"/>
          <w:b w:val="false"/>
          <w:i w:val="false"/>
          <w:color w:val="000000"/>
          <w:sz w:val="28"/>
        </w:rPr>
        <w:t xml:space="preserve">
      сөзсіз төлем міндеттемесін өзіне қабылдайды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тегі, аты және әкесінің аты (бар болса), азаматтығы, туған күні, тұрғылықты </w:t>
      </w:r>
    </w:p>
    <w:p>
      <w:pPr>
        <w:spacing w:after="0"/>
        <w:ind w:left="0"/>
        <w:jc w:val="both"/>
      </w:pPr>
      <w:r>
        <w:rPr>
          <w:rFonts w:ascii="Times New Roman"/>
          <w:b w:val="false"/>
          <w:i w:val="false"/>
          <w:color w:val="000000"/>
          <w:sz w:val="28"/>
        </w:rPr>
        <w:t xml:space="preserve">
      жері, заңды мекенжайы, жеке басын куәландыратын құжаттың атауы мен </w:t>
      </w:r>
    </w:p>
    <w:p>
      <w:pPr>
        <w:spacing w:after="0"/>
        <w:ind w:left="0"/>
        <w:jc w:val="both"/>
      </w:pPr>
      <w:r>
        <w:rPr>
          <w:rFonts w:ascii="Times New Roman"/>
          <w:b w:val="false"/>
          <w:i w:val="false"/>
          <w:color w:val="000000"/>
          <w:sz w:val="28"/>
        </w:rPr>
        <w:t xml:space="preserve">
      деректемелері, дара кәсіпкердің жеке сәйкестендіру нөмірі немесе I санаттағы </w:t>
      </w:r>
    </w:p>
    <w:p>
      <w:pPr>
        <w:spacing w:after="0"/>
        <w:ind w:left="0"/>
        <w:jc w:val="both"/>
      </w:pPr>
      <w:r>
        <w:rPr>
          <w:rFonts w:ascii="Times New Roman"/>
          <w:b w:val="false"/>
          <w:i w:val="false"/>
          <w:color w:val="000000"/>
          <w:sz w:val="28"/>
        </w:rPr>
        <w:t>
      объектінің операторы болып табылатын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мекенжайы.) (бұдан әрі - I санаттағы объектінің операторы) </w:t>
      </w:r>
    </w:p>
    <w:p>
      <w:pPr>
        <w:spacing w:after="0"/>
        <w:ind w:left="0"/>
        <w:jc w:val="both"/>
      </w:pPr>
      <w:r>
        <w:rPr>
          <w:rFonts w:ascii="Times New Roman"/>
          <w:b w:val="false"/>
          <w:i w:val="false"/>
          <w:color w:val="000000"/>
          <w:sz w:val="28"/>
        </w:rPr>
        <w:t xml:space="preserve">
      пайдалану салдарын жою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(қоршаған ортаға айтарлықтай теріс әсер ететін объектінің атауын көрсету керек) </w:t>
      </w:r>
    </w:p>
    <w:p>
      <w:pPr>
        <w:spacing w:after="0"/>
        <w:ind w:left="0"/>
        <w:jc w:val="both"/>
      </w:pPr>
      <w:r>
        <w:rPr>
          <w:rFonts w:ascii="Times New Roman"/>
          <w:b w:val="false"/>
          <w:i w:val="false"/>
          <w:color w:val="000000"/>
          <w:sz w:val="28"/>
        </w:rPr>
        <w:t xml:space="preserve">
      (бұдан әрі – I санаттағы объект) Бенефициардың бірінші жазбаша талабы (бұдан әрі – </w:t>
      </w:r>
    </w:p>
    <w:p>
      <w:pPr>
        <w:spacing w:after="0"/>
        <w:ind w:left="0"/>
        <w:jc w:val="both"/>
      </w:pPr>
      <w:r>
        <w:rPr>
          <w:rFonts w:ascii="Times New Roman"/>
          <w:b w:val="false"/>
          <w:i w:val="false"/>
          <w:color w:val="000000"/>
          <w:sz w:val="28"/>
        </w:rPr>
        <w:t xml:space="preserve">
      Талап) бойынша жиынтығында мыналардан аспайтын кез келген сома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(сомасы Қазақстан Республикасы Экология, геология және табиғи ресурстар </w:t>
      </w:r>
    </w:p>
    <w:p>
      <w:pPr>
        <w:spacing w:after="0"/>
        <w:ind w:left="0"/>
        <w:jc w:val="both"/>
      </w:pPr>
      <w:r>
        <w:rPr>
          <w:rFonts w:ascii="Times New Roman"/>
          <w:b w:val="false"/>
          <w:i w:val="false"/>
          <w:color w:val="000000"/>
          <w:sz w:val="28"/>
        </w:rPr>
        <w:t xml:space="preserve">
      министрінің 2021 жылғы "6" қыркүйектегі № 356 </w:t>
      </w:r>
      <w:r>
        <w:rPr>
          <w:rFonts w:ascii="Times New Roman"/>
          <w:b w:val="false"/>
          <w:i w:val="false"/>
          <w:color w:val="000000"/>
          <w:sz w:val="28"/>
        </w:rPr>
        <w:t>бұйрығымен</w:t>
      </w:r>
      <w:r>
        <w:rPr>
          <w:rFonts w:ascii="Times New Roman"/>
          <w:b w:val="false"/>
          <w:i w:val="false"/>
          <w:color w:val="000000"/>
          <w:sz w:val="28"/>
        </w:rPr>
        <w:t xml:space="preserve"> бекітілген I санаттағы </w:t>
      </w:r>
    </w:p>
    <w:p>
      <w:pPr>
        <w:spacing w:after="0"/>
        <w:ind w:left="0"/>
        <w:jc w:val="both"/>
      </w:pPr>
      <w:r>
        <w:rPr>
          <w:rFonts w:ascii="Times New Roman"/>
          <w:b w:val="false"/>
          <w:i w:val="false"/>
          <w:color w:val="000000"/>
          <w:sz w:val="28"/>
        </w:rPr>
        <w:t xml:space="preserve">
      объектіні пайдалану салдарларын жою жөніндегі міндеттемелердің орындалуын </w:t>
      </w:r>
    </w:p>
    <w:p>
      <w:pPr>
        <w:spacing w:after="0"/>
        <w:ind w:left="0"/>
        <w:jc w:val="both"/>
      </w:pPr>
      <w:r>
        <w:rPr>
          <w:rFonts w:ascii="Times New Roman"/>
          <w:b w:val="false"/>
          <w:i w:val="false"/>
          <w:color w:val="000000"/>
          <w:sz w:val="28"/>
        </w:rPr>
        <w:t xml:space="preserve">
      қаржылық қамтамасыз ету мөлшерін айқындау әдістемесіне сәйкес есептелген </w:t>
      </w:r>
    </w:p>
    <w:p>
      <w:pPr>
        <w:spacing w:after="0"/>
        <w:ind w:left="0"/>
        <w:jc w:val="both"/>
      </w:pPr>
      <w:r>
        <w:rPr>
          <w:rFonts w:ascii="Times New Roman"/>
          <w:b w:val="false"/>
          <w:i w:val="false"/>
          <w:color w:val="000000"/>
          <w:sz w:val="28"/>
        </w:rPr>
        <w:t xml:space="preserve">
      қамтамасыз етудің жалпы сомасы шегінде жазумен жазылады)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2021 жылғы 7 қыркүйекте № 24257 болып </w:t>
      </w:r>
    </w:p>
    <w:p>
      <w:pPr>
        <w:spacing w:after="0"/>
        <w:ind w:left="0"/>
        <w:jc w:val="both"/>
      </w:pPr>
      <w:r>
        <w:rPr>
          <w:rFonts w:ascii="Times New Roman"/>
          <w:b w:val="false"/>
          <w:i w:val="false"/>
          <w:color w:val="000000"/>
          <w:sz w:val="28"/>
        </w:rPr>
        <w:t xml:space="preserve">
      тіркелген) (бұдан әрі – Әдістеме)) </w:t>
      </w:r>
    </w:p>
    <w:p>
      <w:pPr>
        <w:spacing w:after="0"/>
        <w:ind w:left="0"/>
        <w:jc w:val="both"/>
      </w:pPr>
      <w:r>
        <w:rPr>
          <w:rFonts w:ascii="Times New Roman"/>
          <w:b w:val="false"/>
          <w:i w:val="false"/>
          <w:color w:val="000000"/>
          <w:sz w:val="28"/>
        </w:rPr>
        <w:t>
      (бұдан әрі – Кепілдік сомасы) мына шарттарда:</w:t>
      </w:r>
    </w:p>
    <w:p>
      <w:pPr>
        <w:spacing w:after="0"/>
        <w:ind w:left="0"/>
        <w:jc w:val="both"/>
      </w:pPr>
      <w:r>
        <w:rPr>
          <w:rFonts w:ascii="Times New Roman"/>
          <w:b w:val="false"/>
          <w:i w:val="false"/>
          <w:color w:val="000000"/>
          <w:sz w:val="28"/>
        </w:rPr>
        <w:t xml:space="preserve">
      1. Осы Кепілдіктегі, егер тікелей өзгеше көзделмесе, сөздер мен анықтамалар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азаматтық заңнамасында көзделген мағынаға ие.</w:t>
      </w:r>
    </w:p>
    <w:p>
      <w:pPr>
        <w:spacing w:after="0"/>
        <w:ind w:left="0"/>
        <w:jc w:val="both"/>
      </w:pPr>
      <w:r>
        <w:rPr>
          <w:rFonts w:ascii="Times New Roman"/>
          <w:b w:val="false"/>
          <w:i w:val="false"/>
          <w:color w:val="000000"/>
          <w:sz w:val="28"/>
        </w:rPr>
        <w:t>
      2. Осы Кепілдік тек Бенефициардың талабы негізінде орындалуға жатады:</w:t>
      </w:r>
    </w:p>
    <w:p>
      <w:pPr>
        <w:spacing w:after="0"/>
        <w:ind w:left="0"/>
        <w:jc w:val="both"/>
      </w:pPr>
      <w:r>
        <w:rPr>
          <w:rFonts w:ascii="Times New Roman"/>
          <w:b w:val="false"/>
          <w:i w:val="false"/>
          <w:color w:val="000000"/>
          <w:sz w:val="28"/>
        </w:rPr>
        <w:t>
      1) пайдалануды тоқтату I санаттағы объектіні пайдалану салдарларын жою жөніндегі міндеттеменің туындауына әкеп соққан I санаттағы объектіні көрсету;</w:t>
      </w:r>
    </w:p>
    <w:p>
      <w:pPr>
        <w:spacing w:after="0"/>
        <w:ind w:left="0"/>
        <w:jc w:val="both"/>
      </w:pPr>
      <w:r>
        <w:rPr>
          <w:rFonts w:ascii="Times New Roman"/>
          <w:b w:val="false"/>
          <w:i w:val="false"/>
          <w:color w:val="000000"/>
          <w:sz w:val="28"/>
        </w:rPr>
        <w:t xml:space="preserve">
      2) I санаттағы объект операторы Кодекстің 145-бабының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I санаттағы объектіні пайдалану салдарларын жою жөніндегі міндеттемені орындамағанын немесе тиісінше орындамағанын көрсету;</w:t>
      </w:r>
    </w:p>
    <w:p>
      <w:pPr>
        <w:spacing w:after="0"/>
        <w:ind w:left="0"/>
        <w:jc w:val="both"/>
      </w:pPr>
      <w:r>
        <w:rPr>
          <w:rFonts w:ascii="Times New Roman"/>
          <w:b w:val="false"/>
          <w:i w:val="false"/>
          <w:color w:val="000000"/>
          <w:sz w:val="28"/>
        </w:rPr>
        <w:t>
      3) кепілдік сомасы шегінде төленуге жататын сома жазумен көрсетіледі;</w:t>
      </w:r>
    </w:p>
    <w:p>
      <w:pPr>
        <w:spacing w:after="0"/>
        <w:ind w:left="0"/>
        <w:jc w:val="both"/>
      </w:pPr>
      <w:r>
        <w:rPr>
          <w:rFonts w:ascii="Times New Roman"/>
          <w:b w:val="false"/>
          <w:i w:val="false"/>
          <w:color w:val="000000"/>
          <w:sz w:val="28"/>
        </w:rPr>
        <w:t>
      4) талап етілетін сома төленетін Қазақстан Республикасының қазынашылық органындағы Бенефициардың есебі;</w:t>
      </w:r>
    </w:p>
    <w:p>
      <w:pPr>
        <w:spacing w:after="0"/>
        <w:ind w:left="0"/>
        <w:jc w:val="both"/>
      </w:pPr>
      <w:r>
        <w:rPr>
          <w:rFonts w:ascii="Times New Roman"/>
          <w:b w:val="false"/>
          <w:i w:val="false"/>
          <w:color w:val="000000"/>
          <w:sz w:val="28"/>
        </w:rPr>
        <w:t>
      5) талаптағы бланкте белгіленген үлгіде Бенефициар хатының күні мен нөмірі;</w:t>
      </w:r>
    </w:p>
    <w:p>
      <w:pPr>
        <w:spacing w:after="0"/>
        <w:ind w:left="0"/>
        <w:jc w:val="both"/>
      </w:pPr>
      <w:r>
        <w:rPr>
          <w:rFonts w:ascii="Times New Roman"/>
          <w:b w:val="false"/>
          <w:i w:val="false"/>
          <w:color w:val="000000"/>
          <w:sz w:val="28"/>
        </w:rPr>
        <w:t>
      6) Қазақстан Республикасының заңнамасына сәйкес уәкілетті тұлғаның лауазымы, толық аты, тегі және әкесінің аты (бар болса), Бенефициарды ұсыну, оның қолы және Бенефициар мөрінің бедері.</w:t>
      </w:r>
    </w:p>
    <w:p>
      <w:pPr>
        <w:spacing w:after="0"/>
        <w:ind w:left="0"/>
        <w:jc w:val="both"/>
      </w:pPr>
      <w:r>
        <w:rPr>
          <w:rFonts w:ascii="Times New Roman"/>
          <w:b w:val="false"/>
          <w:i w:val="false"/>
          <w:color w:val="000000"/>
          <w:sz w:val="28"/>
        </w:rPr>
        <w:t>
      3. Бенефициар Кепілдік сомасы шегінде осы Кепілдік бойынша бір немесе бірнеше Талаптарды жіберуге құқылы.</w:t>
      </w:r>
    </w:p>
    <w:p>
      <w:pPr>
        <w:spacing w:after="0"/>
        <w:ind w:left="0"/>
        <w:jc w:val="both"/>
      </w:pPr>
      <w:r>
        <w:rPr>
          <w:rFonts w:ascii="Times New Roman"/>
          <w:b w:val="false"/>
          <w:i w:val="false"/>
          <w:color w:val="000000"/>
          <w:sz w:val="28"/>
        </w:rPr>
        <w:t>
      4. Кепілгер Бенефициардың талаптарына қарсылық білдіруге құқығы жоқ.</w:t>
      </w:r>
    </w:p>
    <w:p>
      <w:pPr>
        <w:spacing w:after="0"/>
        <w:ind w:left="0"/>
        <w:jc w:val="both"/>
      </w:pPr>
      <w:r>
        <w:rPr>
          <w:rFonts w:ascii="Times New Roman"/>
          <w:b w:val="false"/>
          <w:i w:val="false"/>
          <w:color w:val="000000"/>
          <w:sz w:val="28"/>
        </w:rPr>
        <w:t>
      5. Бенефициардың осы кепілдік бойынша талабы электрондық поштамен жіберілуі немесе кепілгердің орналасқан жері бойынша жеке тапсыруы қажет.</w:t>
      </w:r>
    </w:p>
    <w:p>
      <w:pPr>
        <w:spacing w:after="0"/>
        <w:ind w:left="0"/>
        <w:jc w:val="both"/>
      </w:pPr>
      <w:r>
        <w:rPr>
          <w:rFonts w:ascii="Times New Roman"/>
          <w:b w:val="false"/>
          <w:i w:val="false"/>
          <w:color w:val="000000"/>
          <w:sz w:val="28"/>
        </w:rPr>
        <w:t>
      6. Кепілгердің осы Кепілдік бойынша міндеттемелерді уақтылы орындамауы мерзімі өткен әрбір күн үшін талап шеңберінде төленбеген соманың 0,1 пайызы мөлшерінде тұрақсыздық айыбымен қамтамасыз етіледі.</w:t>
      </w:r>
    </w:p>
    <w:p>
      <w:pPr>
        <w:spacing w:after="0"/>
        <w:ind w:left="0"/>
        <w:jc w:val="both"/>
      </w:pPr>
      <w:r>
        <w:rPr>
          <w:rFonts w:ascii="Times New Roman"/>
          <w:b w:val="false"/>
          <w:i w:val="false"/>
          <w:color w:val="000000"/>
          <w:sz w:val="28"/>
        </w:rPr>
        <w:t>
      7. Кепілгер осымен Кепілгер мен I санаттағы объектінің операторы немесе үшінші тұлға арасындағы кез келген келісім Кепілгерді осы Кепілдік бойынша міндеттемелерден босатпайтындығына келіседі.</w:t>
      </w:r>
    </w:p>
    <w:p>
      <w:pPr>
        <w:spacing w:after="0"/>
        <w:ind w:left="0"/>
        <w:jc w:val="both"/>
      </w:pPr>
      <w:r>
        <w:rPr>
          <w:rFonts w:ascii="Times New Roman"/>
          <w:b w:val="false"/>
          <w:i w:val="false"/>
          <w:color w:val="000000"/>
          <w:sz w:val="28"/>
        </w:rPr>
        <w:t>
      8. Осы Кепілдік бойынша Кепілгердің міндеттемесі Бенефициар алдында Кепіл сомасымен шектеледі.</w:t>
      </w:r>
    </w:p>
    <w:p>
      <w:pPr>
        <w:spacing w:after="0"/>
        <w:ind w:left="0"/>
        <w:jc w:val="both"/>
      </w:pPr>
      <w:r>
        <w:rPr>
          <w:rFonts w:ascii="Times New Roman"/>
          <w:b w:val="false"/>
          <w:i w:val="false"/>
          <w:color w:val="000000"/>
          <w:sz w:val="28"/>
        </w:rPr>
        <w:t>
      9. Осы Кепілдік Қазақстан Республикасының заңнамасына және талап бойынша Кепілдер үшін біріздендірілген қағидаларына бағынады ("Uniform Rules for Demand Guarantees") МТП №758 жарияланым, 2010 жылғы редакциясы.</w:t>
      </w:r>
    </w:p>
    <w:p>
      <w:pPr>
        <w:spacing w:after="0"/>
        <w:ind w:left="0"/>
        <w:jc w:val="both"/>
      </w:pPr>
      <w:r>
        <w:rPr>
          <w:rFonts w:ascii="Times New Roman"/>
          <w:b w:val="false"/>
          <w:i w:val="false"/>
          <w:color w:val="000000"/>
          <w:sz w:val="28"/>
        </w:rPr>
        <w:t>
      10. Осы Кепілдік Кепілгер берген күннен бастап қолданылады және мынадай оқиғалардан бұрын келіп түскен кезінен қолданысы тоқтатылады:</w:t>
      </w:r>
    </w:p>
    <w:p>
      <w:pPr>
        <w:spacing w:after="0"/>
        <w:ind w:left="0"/>
        <w:jc w:val="both"/>
      </w:pPr>
      <w:r>
        <w:rPr>
          <w:rFonts w:ascii="Times New Roman"/>
          <w:b w:val="false"/>
          <w:i w:val="false"/>
          <w:color w:val="000000"/>
          <w:sz w:val="28"/>
        </w:rPr>
        <w:t>
      1) I санаттағы объект операторының Кепілгерге орындалуы осы Кепілдікпен қамтамасыз етілген I санаттағы объектіні пайдалану салдарын жою жөніндегі I санаттағы объект операторының міндеттемесінің толық орындалғаны туралы куәландыратын құжаттың түпнұсқасын ұсынуы;</w:t>
      </w:r>
    </w:p>
    <w:p>
      <w:pPr>
        <w:spacing w:after="0"/>
        <w:ind w:left="0"/>
        <w:jc w:val="both"/>
      </w:pPr>
      <w:r>
        <w:rPr>
          <w:rFonts w:ascii="Times New Roman"/>
          <w:b w:val="false"/>
          <w:i w:val="false"/>
          <w:color w:val="000000"/>
          <w:sz w:val="28"/>
        </w:rPr>
        <w:t>
      2) "____"__________20____ күннен бастап, Қазақстан Республикасының заңнамасына сәйкес I санат объектісін пайдалану салдарын жою жөніндегі I санат объектісі операторының осы Кепілдікпен қамтамасыз етілген міндеттемесі тиісті орындалмаған жағдайда, егер көрсетілген мерзімде Бенефициар Кепілгерге талап қоймаса, бір жыл өткен соң;</w:t>
      </w:r>
    </w:p>
    <w:p>
      <w:pPr>
        <w:spacing w:after="0"/>
        <w:ind w:left="0"/>
        <w:jc w:val="both"/>
      </w:pPr>
      <w:r>
        <w:rPr>
          <w:rFonts w:ascii="Times New Roman"/>
          <w:b w:val="false"/>
          <w:i w:val="false"/>
          <w:color w:val="000000"/>
          <w:sz w:val="28"/>
        </w:rPr>
        <w:t xml:space="preserve">
      3) оператор I санат объектісін үшінші тұлғаның меншігіне немесе өзге де заңды пайдалануына берген жағдайда, егер мұндай тұлға </w:t>
      </w:r>
      <w:r>
        <w:rPr>
          <w:rFonts w:ascii="Times New Roman"/>
          <w:b w:val="false"/>
          <w:i w:val="false"/>
          <w:color w:val="000000"/>
          <w:sz w:val="28"/>
        </w:rPr>
        <w:t>Кодекске</w:t>
      </w:r>
      <w:r>
        <w:rPr>
          <w:rFonts w:ascii="Times New Roman"/>
          <w:b w:val="false"/>
          <w:i w:val="false"/>
          <w:color w:val="000000"/>
          <w:sz w:val="28"/>
        </w:rPr>
        <w:t xml:space="preserve"> сәйкес Бенефициарға I санат объектісін пайдалану салдарын жою жөніндегі міндеттемелердің орындалуын қамтамасыз етуді ұсынған болса, Бенефициардың Кепілдік бойынша міндеттемелерден босату туралы қол қойылған өтінішін Кепілгерге табыс ету.</w:t>
      </w:r>
    </w:p>
    <w:p>
      <w:pPr>
        <w:spacing w:after="0"/>
        <w:ind w:left="0"/>
        <w:jc w:val="both"/>
      </w:pPr>
      <w:r>
        <w:rPr>
          <w:rFonts w:ascii="Times New Roman"/>
          <w:b w:val="false"/>
          <w:i w:val="false"/>
          <w:color w:val="000000"/>
          <w:sz w:val="28"/>
        </w:rPr>
        <w:t>
      11. Осы Кепілдік бойынша жүргізілген барлық төлемдер тиісті талапта көрсетілген шотқа жүзеге асырылады. Осы Кепілдікте көзделген Кепілгердің міндеттемелері бенефициардың талаптарында көрсетілген ақшаны Қазақстан Республикасының қазынашылық органдарындағы Бенефициардың тиісті шотына толық көлемде аударған кезден бастап орындалған болып есептеледі.</w:t>
      </w:r>
    </w:p>
    <w:p>
      <w:pPr>
        <w:spacing w:after="0"/>
        <w:ind w:left="0"/>
        <w:jc w:val="both"/>
      </w:pPr>
      <w:r>
        <w:rPr>
          <w:rFonts w:ascii="Times New Roman"/>
          <w:b w:val="false"/>
          <w:i w:val="false"/>
          <w:color w:val="000000"/>
          <w:sz w:val="28"/>
        </w:rPr>
        <w:t>
      12. Кепілдік сомасы Бенефициардың келісімімен ғана азаяды.</w:t>
      </w:r>
    </w:p>
    <w:p>
      <w:pPr>
        <w:spacing w:after="0"/>
        <w:ind w:left="0"/>
        <w:jc w:val="both"/>
      </w:pPr>
      <w:r>
        <w:rPr>
          <w:rFonts w:ascii="Times New Roman"/>
          <w:b w:val="false"/>
          <w:i w:val="false"/>
          <w:color w:val="000000"/>
          <w:sz w:val="28"/>
        </w:rPr>
        <w:t>
      Кепілгер Бенефициардың келісімінсіз кепілдік сомасын ұлғайтады. Бұл жағдайда Кепілгер бұл туралы дереу жазбаша, электрондық поштамен хабардар етеді немесе Бенефициардың орналасқан жері бойынша жеке тапсырады.</w:t>
      </w:r>
    </w:p>
    <w:p>
      <w:pPr>
        <w:spacing w:after="0"/>
        <w:ind w:left="0"/>
        <w:jc w:val="both"/>
      </w:pPr>
      <w:r>
        <w:rPr>
          <w:rFonts w:ascii="Times New Roman"/>
          <w:b w:val="false"/>
          <w:i w:val="false"/>
          <w:color w:val="000000"/>
          <w:sz w:val="28"/>
        </w:rPr>
        <w:t>
      I санаттағы объектінің операторы туралы мәліметтер өзгерген жағдайда Кепілгер Бенефициардың келісімімен Кепілдікті өзгертеді.</w:t>
      </w:r>
    </w:p>
    <w:p>
      <w:pPr>
        <w:spacing w:after="0"/>
        <w:ind w:left="0"/>
        <w:jc w:val="both"/>
      </w:pPr>
      <w:r>
        <w:rPr>
          <w:rFonts w:ascii="Times New Roman"/>
          <w:b w:val="false"/>
          <w:i w:val="false"/>
          <w:color w:val="000000"/>
          <w:sz w:val="28"/>
        </w:rPr>
        <w:t>
      13. Осы Кепілдік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("толық" немесе "ішінара" деп көрсету қажет. Егер Кепілдік Әдістемеге сәйкес </w:t>
      </w:r>
    </w:p>
    <w:p>
      <w:pPr>
        <w:spacing w:after="0"/>
        <w:ind w:left="0"/>
        <w:jc w:val="both"/>
      </w:pPr>
      <w:r>
        <w:rPr>
          <w:rFonts w:ascii="Times New Roman"/>
          <w:b w:val="false"/>
          <w:i w:val="false"/>
          <w:color w:val="000000"/>
          <w:sz w:val="28"/>
        </w:rPr>
        <w:t xml:space="preserve">
      қалыптастырылған қамтамасыз етудің барлық сомасын өтейтін қамтамасыз етудің </w:t>
      </w:r>
    </w:p>
    <w:p>
      <w:pPr>
        <w:spacing w:after="0"/>
        <w:ind w:left="0"/>
        <w:jc w:val="both"/>
      </w:pPr>
      <w:r>
        <w:rPr>
          <w:rFonts w:ascii="Times New Roman"/>
          <w:b w:val="false"/>
          <w:i w:val="false"/>
          <w:color w:val="000000"/>
          <w:sz w:val="28"/>
        </w:rPr>
        <w:t xml:space="preserve">
      жарғы тәсілі болып табылса, "толық" деп көрсету қажет. Өзге жағдайларда "ішінара" </w:t>
      </w:r>
    </w:p>
    <w:p>
      <w:pPr>
        <w:spacing w:after="0"/>
        <w:ind w:left="0"/>
        <w:jc w:val="both"/>
      </w:pPr>
      <w:r>
        <w:rPr>
          <w:rFonts w:ascii="Times New Roman"/>
          <w:b w:val="false"/>
          <w:i w:val="false"/>
          <w:color w:val="000000"/>
          <w:sz w:val="28"/>
        </w:rPr>
        <w:t xml:space="preserve">
      көрсету қажет) I санаттағы объектіні пайдалану салдарларын жою </w:t>
      </w:r>
    </w:p>
    <w:p>
      <w:pPr>
        <w:spacing w:after="0"/>
        <w:ind w:left="0"/>
        <w:jc w:val="both"/>
      </w:pPr>
      <w:r>
        <w:rPr>
          <w:rFonts w:ascii="Times New Roman"/>
          <w:b w:val="false"/>
          <w:i w:val="false"/>
          <w:color w:val="000000"/>
          <w:sz w:val="28"/>
        </w:rPr>
        <w:t>
      міндеттемелерді қамтамасыз ету, орындау сомасын жабады.</w:t>
      </w:r>
    </w:p>
    <w:p>
      <w:pPr>
        <w:spacing w:after="0"/>
        <w:ind w:left="0"/>
        <w:jc w:val="both"/>
      </w:pPr>
      <w:r>
        <w:rPr>
          <w:rFonts w:ascii="Times New Roman"/>
          <w:b w:val="false"/>
          <w:i w:val="false"/>
          <w:color w:val="000000"/>
          <w:sz w:val="28"/>
        </w:rPr>
        <w:t>
      14. Осы Кепілдікке байланысты, Кепілгер мен Бенефициар арасындағы барлық даулар Қазақстан Республикасының азаматтық заңнамасына сәйкес реттеуге жатады.</w:t>
      </w:r>
    </w:p>
    <w:p>
      <w:pPr>
        <w:spacing w:after="0"/>
        <w:ind w:left="0"/>
        <w:jc w:val="both"/>
      </w:pPr>
      <w:r>
        <w:rPr>
          <w:rFonts w:ascii="Times New Roman"/>
          <w:b w:val="false"/>
          <w:i w:val="false"/>
          <w:color w:val="000000"/>
          <w:sz w:val="28"/>
        </w:rPr>
        <w:t>
      15. Осымен Кепілгер, төменде қол қоюшылар Кепілгер атынан осы Кепілдікке қол қоюға толық құқығы бар екендігін растайды.</w:t>
      </w:r>
    </w:p>
    <w:p>
      <w:pPr>
        <w:spacing w:after="0"/>
        <w:ind w:left="0"/>
        <w:jc w:val="both"/>
      </w:pPr>
      <w:r>
        <w:rPr>
          <w:rFonts w:ascii="Times New Roman"/>
          <w:b w:val="false"/>
          <w:i w:val="false"/>
          <w:color w:val="000000"/>
          <w:sz w:val="28"/>
        </w:rPr>
        <w:t>
      16. Осы Кепілдік қазақ және орыс тілдерінде (шетелдік заңды тұлға Кепілдік берген жағдайда өзге тілді көрсету керек) үш түпнұсқа данада – Бенефициар, I санаттағы объектінің операторы үшін бір данадан беріледі және осы Кепілдіктің бір данасы Кепілгерде сақталады.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(Кепілдікке қол қойған адамның өкілеттігін растайтын құжаттың атауы, нөмірі </w:t>
      </w:r>
    </w:p>
    <w:p>
      <w:pPr>
        <w:spacing w:after="0"/>
        <w:ind w:left="0"/>
        <w:jc w:val="both"/>
      </w:pPr>
      <w:r>
        <w:rPr>
          <w:rFonts w:ascii="Times New Roman"/>
          <w:b w:val="false"/>
          <w:i w:val="false"/>
          <w:color w:val="000000"/>
          <w:sz w:val="28"/>
        </w:rPr>
        <w:t>
      (бар болса) және күні)</w:t>
      </w:r>
    </w:p>
    <w:p>
      <w:pPr>
        <w:spacing w:after="0"/>
        <w:ind w:left="0"/>
        <w:jc w:val="both"/>
      </w:pPr>
      <w:r>
        <w:rPr>
          <w:rFonts w:ascii="Times New Roman"/>
          <w:b w:val="false"/>
          <w:i w:val="false"/>
          <w:color w:val="000000"/>
          <w:sz w:val="28"/>
        </w:rPr>
        <w:t>
      ________________________________ (қолы)</w:t>
      </w:r>
    </w:p>
    <w:p>
      <w:pPr>
        <w:spacing w:after="0"/>
        <w:ind w:left="0"/>
        <w:jc w:val="both"/>
      </w:pPr>
      <w:r>
        <w:rPr>
          <w:rFonts w:ascii="Times New Roman"/>
          <w:b w:val="false"/>
          <w:i w:val="false"/>
          <w:color w:val="000000"/>
          <w:sz w:val="28"/>
        </w:rPr>
        <w:t>
      Кепілдік берілген күні: 20___ жылғы "_____" ____________</w:t>
      </w:r>
    </w:p>
    <w:p>
      <w:pPr>
        <w:spacing w:after="0"/>
        <w:ind w:left="0"/>
        <w:jc w:val="both"/>
      </w:pPr>
      <w:r>
        <w:rPr>
          <w:rFonts w:ascii="Times New Roman"/>
          <w:b w:val="false"/>
          <w:i w:val="false"/>
          <w:color w:val="000000"/>
          <w:sz w:val="28"/>
        </w:rPr>
        <w:t>
      Берілетін орны: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(қала, Қазақстан Республикасы /ел (шетелдік заңды тұлғалар үшін))</w:t>
      </w:r>
    </w:p>
    <w:p>
      <w:pPr>
        <w:spacing w:after="0"/>
        <w:ind w:left="0"/>
        <w:jc w:val="both"/>
      </w:pPr>
      <w:r>
        <w:rPr>
          <w:rFonts w:ascii="Times New Roman"/>
          <w:b w:val="false"/>
          <w:i w:val="false"/>
          <w:color w:val="000000"/>
          <w:sz w:val="28"/>
        </w:rPr>
        <w:t>
      Ескертпе: Шет тілінде жасалған Кепілдік дұрыстығын нотариалды куәландыруға тиіс, қазақ және орыс тілдеріндегі аудармасымен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 xml:space="preserve">ресурстар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2021 жылғы 8 қыркүйектегі </w:t>
            </w:r>
            <w:r>
              <w:br/>
            </w:r>
            <w:r>
              <w:rPr>
                <w:rFonts w:ascii="Times New Roman"/>
                <w:b w:val="false"/>
                <w:i w:val="false"/>
                <w:color w:val="000000"/>
                <w:sz w:val="20"/>
              </w:rPr>
              <w:t xml:space="preserve">№ 362 Бұйрығымен </w:t>
            </w:r>
            <w:r>
              <w:br/>
            </w:r>
            <w:r>
              <w:rPr>
                <w:rFonts w:ascii="Times New Roman"/>
                <w:b w:val="false"/>
                <w:i w:val="false"/>
                <w:color w:val="000000"/>
                <w:sz w:val="20"/>
              </w:rPr>
              <w:t>бекітілген</w:t>
            </w:r>
          </w:p>
        </w:tc>
      </w:tr>
    </w:tbl>
    <w:bookmarkStart w:name="z32" w:id="17"/>
    <w:p>
      <w:pPr>
        <w:spacing w:after="0"/>
        <w:ind w:left="0"/>
        <w:jc w:val="left"/>
      </w:pPr>
      <w:r>
        <w:rPr>
          <w:rFonts w:ascii="Times New Roman"/>
          <w:b/>
          <w:i w:val="false"/>
          <w:color w:val="000000"/>
        </w:rPr>
        <w:t xml:space="preserve">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________жылғы "___"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(I санаттағы объектіні пайдалану салдарларын жою жөніндегі міндеттемелердің </w:t>
      </w:r>
    </w:p>
    <w:p>
      <w:pPr>
        <w:spacing w:after="0"/>
        <w:ind w:left="0"/>
        <w:jc w:val="both"/>
      </w:pPr>
      <w:r>
        <w:rPr>
          <w:rFonts w:ascii="Times New Roman"/>
          <w:b w:val="false"/>
          <w:i w:val="false"/>
          <w:color w:val="000000"/>
          <w:sz w:val="28"/>
        </w:rPr>
        <w:t xml:space="preserve">
      орындалуын қамтамасыз ету мақсаттары үшін толық тегі, аты және әкесінің аты (бар </w:t>
      </w:r>
    </w:p>
    <w:p>
      <w:pPr>
        <w:spacing w:after="0"/>
        <w:ind w:left="0"/>
        <w:jc w:val="both"/>
      </w:pPr>
      <w:r>
        <w:rPr>
          <w:rFonts w:ascii="Times New Roman"/>
          <w:b w:val="false"/>
          <w:i w:val="false"/>
          <w:color w:val="000000"/>
          <w:sz w:val="28"/>
        </w:rPr>
        <w:t xml:space="preserve">
      болса), азаматтығы, туған күні, жеке басын куәландыратын құжаттың атауы мен </w:t>
      </w:r>
    </w:p>
    <w:p>
      <w:pPr>
        <w:spacing w:after="0"/>
        <w:ind w:left="0"/>
        <w:jc w:val="both"/>
      </w:pPr>
      <w:r>
        <w:rPr>
          <w:rFonts w:ascii="Times New Roman"/>
          <w:b w:val="false"/>
          <w:i w:val="false"/>
          <w:color w:val="000000"/>
          <w:sz w:val="28"/>
        </w:rPr>
        <w:t xml:space="preserve">
      деректемелері, дара кәсіпкердің жеке сәйкестендіру нөмірі немесе I санаттағы </w:t>
      </w:r>
    </w:p>
    <w:p>
      <w:pPr>
        <w:spacing w:after="0"/>
        <w:ind w:left="0"/>
        <w:jc w:val="both"/>
      </w:pPr>
      <w:r>
        <w:rPr>
          <w:rFonts w:ascii="Times New Roman"/>
          <w:b w:val="false"/>
          <w:i w:val="false"/>
          <w:color w:val="000000"/>
          <w:sz w:val="28"/>
        </w:rPr>
        <w:t xml:space="preserve">
      объектінің операторы және (немесе) банк салымын ұсынатын тұлға болып табылатын </w:t>
      </w:r>
    </w:p>
    <w:p>
      <w:pPr>
        <w:spacing w:after="0"/>
        <w:ind w:left="0"/>
        <w:jc w:val="both"/>
      </w:pPr>
      <w:r>
        <w:rPr>
          <w:rFonts w:ascii="Times New Roman"/>
          <w:b w:val="false"/>
          <w:i w:val="false"/>
          <w:color w:val="000000"/>
          <w:sz w:val="28"/>
        </w:rPr>
        <w:t>
      заңды тұлғаның толық атауы, бизнес-сәйкестендіру нөмірі, мекенжайы)</w:t>
      </w:r>
    </w:p>
    <w:p>
      <w:pPr>
        <w:spacing w:after="0"/>
        <w:ind w:left="0"/>
        <w:jc w:val="both"/>
      </w:pPr>
      <w:r>
        <w:rPr>
          <w:rFonts w:ascii="Times New Roman"/>
          <w:b w:val="false"/>
          <w:i w:val="false"/>
          <w:color w:val="000000"/>
          <w:sz w:val="28"/>
        </w:rPr>
        <w:t>
      (бұдан әрі – Кепіл беруші) атынан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және аты, тегі және әкесінің аты (бар болса) толығымен),</w:t>
      </w:r>
    </w:p>
    <w:p>
      <w:pPr>
        <w:spacing w:after="0"/>
        <w:ind w:left="0"/>
        <w:jc w:val="both"/>
      </w:pPr>
      <w:r>
        <w:rPr>
          <w:rFonts w:ascii="Times New Roman"/>
          <w:b w:val="false"/>
          <w:i w:val="false"/>
          <w:color w:val="000000"/>
          <w:sz w:val="28"/>
        </w:rPr>
        <w:t>
      негізінде әрекет ететін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(құжаттың түрі, күні және нөмірі) (заңды тұлғалар үшін),</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(кепіл шартын жасасатын мемлекеттік органның толық атауы)</w:t>
      </w:r>
    </w:p>
    <w:p>
      <w:pPr>
        <w:spacing w:after="0"/>
        <w:ind w:left="0"/>
        <w:jc w:val="both"/>
      </w:pPr>
      <w:r>
        <w:rPr>
          <w:rFonts w:ascii="Times New Roman"/>
          <w:b w:val="false"/>
          <w:i w:val="false"/>
          <w:color w:val="000000"/>
          <w:sz w:val="28"/>
        </w:rPr>
        <w:t xml:space="preserve">
      Қазақстан Республикасының атынан әрекет ететін (бұдан әрі – Кепіл ұстаушы)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(шартқа қол қоюға уәкілетті тұлғаның лауазымы және аты, тегі және</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(құжаттың түрі, күні және нөмірі), және</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екінші деңгейдегі банкінің немесе Ұлттық пошта операторының толық атауы)</w:t>
      </w:r>
    </w:p>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 бизнес-</w:t>
      </w:r>
    </w:p>
    <w:p>
      <w:pPr>
        <w:spacing w:after="0"/>
        <w:ind w:left="0"/>
        <w:jc w:val="both"/>
      </w:pPr>
      <w:r>
        <w:rPr>
          <w:rFonts w:ascii="Times New Roman"/>
          <w:b w:val="false"/>
          <w:i w:val="false"/>
          <w:color w:val="000000"/>
          <w:sz w:val="28"/>
        </w:rPr>
        <w:t xml:space="preserve">
      сәйкестендіру нөмірі _______________________, ___________жылғы "___" ________, </w:t>
      </w:r>
    </w:p>
    <w:p>
      <w:pPr>
        <w:spacing w:after="0"/>
        <w:ind w:left="0"/>
        <w:jc w:val="both"/>
      </w:pPr>
      <w:r>
        <w:rPr>
          <w:rFonts w:ascii="Times New Roman"/>
          <w:b w:val="false"/>
          <w:i w:val="false"/>
          <w:color w:val="000000"/>
          <w:sz w:val="28"/>
        </w:rPr>
        <w:t>
      берілген лицензия негізінде банк ретінде қызметті жүзеге асыратын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атауы)</w:t>
      </w:r>
    </w:p>
    <w:p>
      <w:pPr>
        <w:spacing w:after="0"/>
        <w:ind w:left="0"/>
        <w:jc w:val="both"/>
      </w:pPr>
      <w:r>
        <w:rPr>
          <w:rFonts w:ascii="Times New Roman"/>
          <w:b w:val="false"/>
          <w:i w:val="false"/>
          <w:color w:val="000000"/>
          <w:sz w:val="28"/>
        </w:rPr>
        <w:t>
      (бұдан әрі – Банк немесе Ұлттық пошта операторы) атынан 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және аты, тегі және әкесінің аты (бар болса) толығымен)</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(құжаттың түрі, күні және нөмірі)</w:t>
      </w:r>
    </w:p>
    <w:p>
      <w:pPr>
        <w:spacing w:after="0"/>
        <w:ind w:left="0"/>
        <w:jc w:val="both"/>
      </w:pPr>
      <w:r>
        <w:rPr>
          <w:rFonts w:ascii="Times New Roman"/>
          <w:b w:val="false"/>
          <w:i w:val="false"/>
          <w:color w:val="000000"/>
          <w:sz w:val="28"/>
        </w:rPr>
        <w:t>
      Мыналарды назарға ала отырып:</w:t>
      </w:r>
    </w:p>
    <w:p>
      <w:pPr>
        <w:spacing w:after="0"/>
        <w:ind w:left="0"/>
        <w:jc w:val="both"/>
      </w:pPr>
      <w:r>
        <w:rPr>
          <w:rFonts w:ascii="Times New Roman"/>
          <w:b w:val="false"/>
          <w:i w:val="false"/>
          <w:color w:val="000000"/>
          <w:sz w:val="28"/>
        </w:rPr>
        <w:t>
      1) Кепіл беруші Банкпен немесе Ұлттық пошта операторымен шартты банк салымы шартын жасаса №_______ "____" ___________ жыл, Кепіл берушіге Банкте немесе Ұлттық пошта операторында ашылған шотқа қатысты ___________________________________ Халықаралық Банк шотының нөмірі (IBAN)(нөмірі) (теңгемен) / (шетел валютасымен) (бұдан әрі – салым);</w:t>
      </w:r>
    </w:p>
    <w:p>
      <w:pPr>
        <w:spacing w:after="0"/>
        <w:ind w:left="0"/>
        <w:jc w:val="both"/>
      </w:pPr>
      <w:r>
        <w:rPr>
          <w:rFonts w:ascii="Times New Roman"/>
          <w:b w:val="false"/>
          <w:i w:val="false"/>
          <w:color w:val="000000"/>
          <w:sz w:val="28"/>
        </w:rPr>
        <w:t xml:space="preserve">
      Кепіл беруші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I санаттағы объектіні пайдалану салдарын жою жөніндегі өз міндеттемелерін орындауды қаржылық қамтамасыз ету ретінде осы Шарттың талаптарында салым бойынша барлық құқықтарды кепіл ұстаушыға Кепілге беруге ниетті)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 (I санаттағы объектіні көрсету) (бұдан әрі – I санаттағы объект).</w:t>
      </w:r>
    </w:p>
    <w:p>
      <w:pPr>
        <w:spacing w:after="0"/>
        <w:ind w:left="0"/>
        <w:jc w:val="both"/>
      </w:pPr>
      <w:r>
        <w:rPr>
          <w:rFonts w:ascii="Times New Roman"/>
          <w:b w:val="false"/>
          <w:i w:val="false"/>
          <w:color w:val="000000"/>
          <w:sz w:val="28"/>
        </w:rPr>
        <w:t>
      Бірлесіп "Тараптар" деп аталатын немесе жоғарыда көрсетілгендей, Кепіл ұстаушы, Кепіл беруші және Банк немесе Ұлттық пошта операторы төмендегілер туралы осы банктік салым Кепіл шартын (бұдан әрі – Шарт) жасасты:</w:t>
      </w:r>
    </w:p>
    <w:bookmarkStart w:name="z33" w:id="18"/>
    <w:p>
      <w:pPr>
        <w:spacing w:after="0"/>
        <w:ind w:left="0"/>
        <w:jc w:val="left"/>
      </w:pPr>
      <w:r>
        <w:rPr>
          <w:rFonts w:ascii="Times New Roman"/>
          <w:b/>
          <w:i w:val="false"/>
          <w:color w:val="000000"/>
        </w:rPr>
        <w:t xml:space="preserve"> 1-тарау. Терминдер мен анықтамалар</w:t>
      </w:r>
    </w:p>
    <w:bookmarkEnd w:id="18"/>
    <w:bookmarkStart w:name="z34" w:id="19"/>
    <w:p>
      <w:pPr>
        <w:spacing w:after="0"/>
        <w:ind w:left="0"/>
        <w:jc w:val="both"/>
      </w:pPr>
      <w:r>
        <w:rPr>
          <w:rFonts w:ascii="Times New Roman"/>
          <w:b w:val="false"/>
          <w:i w:val="false"/>
          <w:color w:val="000000"/>
          <w:sz w:val="28"/>
        </w:rPr>
        <w:t>
      1. Осы Шартта мынадай терминдер мен анықтамалар пайдаланылады:</w:t>
      </w:r>
    </w:p>
    <w:bookmarkEnd w:id="19"/>
    <w:p>
      <w:pPr>
        <w:spacing w:after="0"/>
        <w:ind w:left="0"/>
        <w:jc w:val="both"/>
      </w:pPr>
      <w:r>
        <w:rPr>
          <w:rFonts w:ascii="Times New Roman"/>
          <w:b w:val="false"/>
          <w:i w:val="false"/>
          <w:color w:val="000000"/>
          <w:sz w:val="28"/>
        </w:rPr>
        <w:t>
      1) I санаттағы объект – қоршаған ортаға елеулі теріс әсер ететін объект, (пайдалану салдарларын жою осы Шарт бойынша қамтамасыз етілетін I санаттағы объектінің атауы);</w:t>
      </w:r>
    </w:p>
    <w:p>
      <w:pPr>
        <w:spacing w:after="0"/>
        <w:ind w:left="0"/>
        <w:jc w:val="both"/>
      </w:pPr>
      <w:r>
        <w:rPr>
          <w:rFonts w:ascii="Times New Roman"/>
          <w:b w:val="false"/>
          <w:i w:val="false"/>
          <w:color w:val="000000"/>
          <w:sz w:val="28"/>
        </w:rPr>
        <w:t>
      2) I санаттағы объектінің операторы – меншігінде немесе өзге де заңды пайдалануында объект бар, қоршаған ортаға елеулі теріс әсер ететін дара кәсіпкер немесе заңды тұлға:</w:t>
      </w:r>
    </w:p>
    <w:p>
      <w:pPr>
        <w:spacing w:after="0"/>
        <w:ind w:left="0"/>
        <w:jc w:val="both"/>
      </w:pPr>
      <w:r>
        <w:rPr>
          <w:rFonts w:ascii="Times New Roman"/>
          <w:b w:val="false"/>
          <w:i w:val="false"/>
          <w:color w:val="000000"/>
          <w:sz w:val="28"/>
        </w:rPr>
        <w:t>
      3) салым сомасы – осы Шарттың қолданылу мерзімі ішінде кез келген уақытта салым бойынша жиынтық ақшалай сома.</w:t>
      </w:r>
    </w:p>
    <w:p>
      <w:pPr>
        <w:spacing w:after="0"/>
        <w:ind w:left="0"/>
        <w:jc w:val="both"/>
      </w:pPr>
      <w:r>
        <w:rPr>
          <w:rFonts w:ascii="Times New Roman"/>
          <w:b w:val="false"/>
          <w:i w:val="false"/>
          <w:color w:val="000000"/>
          <w:sz w:val="28"/>
        </w:rPr>
        <w:t>
      Осы Шартта пайдаланылатын өзге де терминдер мен анықтамалар Қазақстан Республикасының қолданыстағы заңнамасына сәйкес қолданылады.</w:t>
      </w:r>
    </w:p>
    <w:bookmarkStart w:name="z35" w:id="20"/>
    <w:p>
      <w:pPr>
        <w:spacing w:after="0"/>
        <w:ind w:left="0"/>
        <w:jc w:val="left"/>
      </w:pPr>
      <w:r>
        <w:rPr>
          <w:rFonts w:ascii="Times New Roman"/>
          <w:b/>
          <w:i w:val="false"/>
          <w:color w:val="000000"/>
        </w:rPr>
        <w:t xml:space="preserve"> 2-тарау. Кепіл нысанасы</w:t>
      </w:r>
    </w:p>
    <w:bookmarkEnd w:id="20"/>
    <w:bookmarkStart w:name="z36" w:id="21"/>
    <w:p>
      <w:pPr>
        <w:spacing w:after="0"/>
        <w:ind w:left="0"/>
        <w:jc w:val="both"/>
      </w:pPr>
      <w:r>
        <w:rPr>
          <w:rFonts w:ascii="Times New Roman"/>
          <w:b w:val="false"/>
          <w:i w:val="false"/>
          <w:color w:val="000000"/>
          <w:sz w:val="28"/>
        </w:rPr>
        <w:t xml:space="preserve">
      2. Кепіл берушінің I санаттағы объектіні пайдалану салдарларын жою жөніндегі міндеттемелерін тиісінше орындауын қамтамасыз ету </w:t>
      </w:r>
    </w:p>
    <w:bookmarkEnd w:id="21"/>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xml:space="preserve">
      (I санаттағы объектіні пайдалану салдарларын жою бойынша міндеттемелердің </w:t>
      </w:r>
    </w:p>
    <w:p>
      <w:pPr>
        <w:spacing w:after="0"/>
        <w:ind w:left="0"/>
        <w:jc w:val="both"/>
      </w:pPr>
      <w:r>
        <w:rPr>
          <w:rFonts w:ascii="Times New Roman"/>
          <w:b w:val="false"/>
          <w:i w:val="false"/>
          <w:color w:val="000000"/>
          <w:sz w:val="28"/>
        </w:rPr>
        <w:t xml:space="preserve">
      орындалуын қаржылық қамтамасыз ету мөлшерін айқындау әдістемесіне сәйкес </w:t>
      </w:r>
    </w:p>
    <w:p>
      <w:pPr>
        <w:spacing w:after="0"/>
        <w:ind w:left="0"/>
        <w:jc w:val="both"/>
      </w:pPr>
      <w:r>
        <w:rPr>
          <w:rFonts w:ascii="Times New Roman"/>
          <w:b w:val="false"/>
          <w:i w:val="false"/>
          <w:color w:val="000000"/>
          <w:sz w:val="28"/>
        </w:rPr>
        <w:t>
      есептелген қамтамасыз етудің жалпы сомасын цифрмен және жазбаша көрсету).</w:t>
      </w:r>
    </w:p>
    <w:bookmarkStart w:name="z37" w:id="22"/>
    <w:p>
      <w:pPr>
        <w:spacing w:after="0"/>
        <w:ind w:left="0"/>
        <w:jc w:val="both"/>
      </w:pPr>
      <w:r>
        <w:rPr>
          <w:rFonts w:ascii="Times New Roman"/>
          <w:b w:val="false"/>
          <w:i w:val="false"/>
          <w:color w:val="000000"/>
          <w:sz w:val="28"/>
        </w:rPr>
        <w:t>
      3. Кепіл беруші болашақта салым бойынша енгізілетін сыйақы мен ақшаға қатысты талап ету құқықтарын (бұдан әрі – кепіл нысанасы) қоса алғанда, Кепіл ұстаушыға банктік салым шарты бойынша Кепіл берушінің барлық талап ету құқықтарын кепілге береді.</w:t>
      </w:r>
    </w:p>
    <w:bookmarkEnd w:id="22"/>
    <w:p>
      <w:pPr>
        <w:spacing w:after="0"/>
        <w:ind w:left="0"/>
        <w:jc w:val="both"/>
      </w:pPr>
      <w:r>
        <w:rPr>
          <w:rFonts w:ascii="Times New Roman"/>
          <w:b w:val="false"/>
          <w:i w:val="false"/>
          <w:color w:val="000000"/>
          <w:sz w:val="28"/>
        </w:rPr>
        <w:t xml:space="preserve">
      Банк немесе Ұлттық пошта операторымен Кепіл беруші өздері осы Шартқа қол қойған күні Банк немесе Ұлттық пошта операторы қабылдаған салым сомасын құрайтынын растайды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____________________________________________________________________теңге, </w:t>
      </w:r>
    </w:p>
    <w:p>
      <w:pPr>
        <w:spacing w:after="0"/>
        <w:ind w:left="0"/>
        <w:jc w:val="both"/>
      </w:pPr>
      <w:r>
        <w:rPr>
          <w:rFonts w:ascii="Times New Roman"/>
          <w:b w:val="false"/>
          <w:i w:val="false"/>
          <w:color w:val="000000"/>
          <w:sz w:val="28"/>
        </w:rPr>
        <w:t>
      (салымның жалпы сомасын цифрмен және жазбаша көрсету керек)</w:t>
      </w:r>
    </w:p>
    <w:p>
      <w:pPr>
        <w:spacing w:after="0"/>
        <w:ind w:left="0"/>
        <w:jc w:val="both"/>
      </w:pPr>
      <w:r>
        <w:rPr>
          <w:rFonts w:ascii="Times New Roman"/>
          <w:b w:val="false"/>
          <w:i w:val="false"/>
          <w:color w:val="000000"/>
          <w:sz w:val="28"/>
        </w:rPr>
        <w:t>
      бұл банктің немесе Ұлттық пошта операторының банктік шот бойынша ақша қалдығы мен қозғалысы туралы үзіндісімен расталады №________бастап_______________ салымы бойынша ашылған жыл.</w:t>
      </w:r>
    </w:p>
    <w:bookmarkStart w:name="z38" w:id="23"/>
    <w:p>
      <w:pPr>
        <w:spacing w:after="0"/>
        <w:ind w:left="0"/>
        <w:jc w:val="both"/>
      </w:pPr>
      <w:r>
        <w:rPr>
          <w:rFonts w:ascii="Times New Roman"/>
          <w:b w:val="false"/>
          <w:i w:val="false"/>
          <w:color w:val="000000"/>
          <w:sz w:val="28"/>
        </w:rPr>
        <w:t xml:space="preserve">
      4. Осы Шарт бойынша кепілмен қамтамасыз етілетін міндеттемені толық көлемде орындау мерзімі _____________________________________________ (Кодекстің 147 бабы </w:t>
      </w:r>
      <w:r>
        <w:rPr>
          <w:rFonts w:ascii="Times New Roman"/>
          <w:b w:val="false"/>
          <w:i w:val="false"/>
          <w:color w:val="000000"/>
          <w:sz w:val="28"/>
        </w:rPr>
        <w:t>3 тармағына</w:t>
      </w:r>
      <w:r>
        <w:rPr>
          <w:rFonts w:ascii="Times New Roman"/>
          <w:b w:val="false"/>
          <w:i w:val="false"/>
          <w:color w:val="000000"/>
          <w:sz w:val="28"/>
        </w:rPr>
        <w:t xml:space="preserve"> сәйкес көзделген мерзімі көрсетіледі) басталады.</w:t>
      </w:r>
    </w:p>
    <w:bookmarkEnd w:id="23"/>
    <w:bookmarkStart w:name="z39" w:id="24"/>
    <w:p>
      <w:pPr>
        <w:spacing w:after="0"/>
        <w:ind w:left="0"/>
        <w:jc w:val="both"/>
      </w:pPr>
      <w:r>
        <w:rPr>
          <w:rFonts w:ascii="Times New Roman"/>
          <w:b w:val="false"/>
          <w:i w:val="false"/>
          <w:color w:val="000000"/>
          <w:sz w:val="28"/>
        </w:rPr>
        <w:t>
      5. Кепіл беруші Кепіл ұстаушыны және Банк немесе Ұлттық пошта операторы осы Шартты жасасу күніне кепіл нысанасының үшінші тұлғалардың құқықтарымен заңды және іс жүзінде ауыртпалық салынбағанына сендіреді.</w:t>
      </w:r>
    </w:p>
    <w:bookmarkEnd w:id="24"/>
    <w:bookmarkStart w:name="z40" w:id="25"/>
    <w:p>
      <w:pPr>
        <w:spacing w:after="0"/>
        <w:ind w:left="0"/>
        <w:jc w:val="both"/>
      </w:pPr>
      <w:r>
        <w:rPr>
          <w:rFonts w:ascii="Times New Roman"/>
          <w:b w:val="false"/>
          <w:i w:val="false"/>
          <w:color w:val="000000"/>
          <w:sz w:val="28"/>
        </w:rPr>
        <w:t>
      6. Банк немесе Ұлттық пошта операторы Кепіл ұстаушыны осы Шартқа қол қойылған күні Кепіл берушіге басқа тұлғаның немесе басқа тұлғалардың пайдасына салым бойынша құқықтар кепілі туралы жазбаша хабардар етпейтініне сендіреді.</w:t>
      </w:r>
    </w:p>
    <w:bookmarkEnd w:id="25"/>
    <w:bookmarkStart w:name="z41" w:id="26"/>
    <w:p>
      <w:pPr>
        <w:spacing w:after="0"/>
        <w:ind w:left="0"/>
        <w:jc w:val="both"/>
      </w:pPr>
      <w:r>
        <w:rPr>
          <w:rFonts w:ascii="Times New Roman"/>
          <w:b w:val="false"/>
          <w:i w:val="false"/>
          <w:color w:val="000000"/>
          <w:sz w:val="28"/>
        </w:rPr>
        <w:t>
      7. Банк немесе Ұлттық пошта операторы кепіл ұстаушы шартқа қол қойған күннен бастап салым кепілі туралы хабардар етілген болып есептеледі.</w:t>
      </w:r>
    </w:p>
    <w:bookmarkEnd w:id="26"/>
    <w:bookmarkStart w:name="z42" w:id="27"/>
    <w:p>
      <w:pPr>
        <w:spacing w:after="0"/>
        <w:ind w:left="0"/>
        <w:jc w:val="both"/>
      </w:pPr>
      <w:r>
        <w:rPr>
          <w:rFonts w:ascii="Times New Roman"/>
          <w:b w:val="false"/>
          <w:i w:val="false"/>
          <w:color w:val="000000"/>
          <w:sz w:val="28"/>
        </w:rPr>
        <w:t>
      8. Осы Шарт бойынша кепіл тоқтатылғанға дейін салым сомасын Кепіл ұстаушы Кепіл ұстаушының немесе Банктің немесе Ұлттық пошта операторының жазбаша келісімінсіз, осындай ұлғайтудан кейін 5 (бес) жұмыс күні ішінде Кепіл ұстаушыға кейіннен жазбаша хабарлай отырып, кез келген уақытта ұлғайта алады. Хабарламаға салымды толықтыру (ақша жарнасы) туралы түбіртектің немесе банк немесе Ұлттық пошта операторы беретін басқа құжаттың түпнұсқасы мен көшірмесі қоса беріледі. Түбіртектің түпнұсқасы кепіл ұстаушымен салыстырылғаннан кейін кепіл берушіге қайтарылуы тиіс.</w:t>
      </w:r>
    </w:p>
    <w:bookmarkEnd w:id="27"/>
    <w:bookmarkStart w:name="z43" w:id="28"/>
    <w:p>
      <w:pPr>
        <w:spacing w:after="0"/>
        <w:ind w:left="0"/>
        <w:jc w:val="both"/>
      </w:pPr>
      <w:r>
        <w:rPr>
          <w:rFonts w:ascii="Times New Roman"/>
          <w:b w:val="false"/>
          <w:i w:val="false"/>
          <w:color w:val="000000"/>
          <w:sz w:val="28"/>
        </w:rPr>
        <w:t>
      9. Тараптар осы Шарт бойынша кепіл тоқтатылғанға дейін:</w:t>
      </w:r>
    </w:p>
    <w:bookmarkEnd w:id="28"/>
    <w:p>
      <w:pPr>
        <w:spacing w:after="0"/>
        <w:ind w:left="0"/>
        <w:jc w:val="both"/>
      </w:pPr>
      <w:r>
        <w:rPr>
          <w:rFonts w:ascii="Times New Roman"/>
          <w:b w:val="false"/>
          <w:i w:val="false"/>
          <w:color w:val="000000"/>
          <w:sz w:val="28"/>
        </w:rPr>
        <w:t xml:space="preserve">
      1) Кодекстің 147-бабының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қаржылық қамтамасыз ету мөлшерін қайта есептеу кезінде I санаттағы объектіні пайдалану салдарын жою жөніндегі міндеттеменің орындалуын қамтамасыз етудің жалпы сомасын азайған;</w:t>
      </w:r>
    </w:p>
    <w:p>
      <w:pPr>
        <w:spacing w:after="0"/>
        <w:ind w:left="0"/>
        <w:jc w:val="both"/>
      </w:pPr>
      <w:r>
        <w:rPr>
          <w:rFonts w:ascii="Times New Roman"/>
          <w:b w:val="false"/>
          <w:i w:val="false"/>
          <w:color w:val="000000"/>
          <w:sz w:val="28"/>
        </w:rPr>
        <w:t xml:space="preserve">
      2) егер ол өтейтін сома салымның нақты сомасымен жиынтықта </w:t>
      </w:r>
      <w:r>
        <w:rPr>
          <w:rFonts w:ascii="Times New Roman"/>
          <w:b w:val="false"/>
          <w:i w:val="false"/>
          <w:color w:val="000000"/>
          <w:sz w:val="28"/>
        </w:rPr>
        <w:t>Кодекске</w:t>
      </w:r>
      <w:r>
        <w:rPr>
          <w:rFonts w:ascii="Times New Roman"/>
          <w:b w:val="false"/>
          <w:i w:val="false"/>
          <w:color w:val="000000"/>
          <w:sz w:val="28"/>
        </w:rPr>
        <w:t xml:space="preserve"> сәйкес талап етілетін және есептелген қамтамасыз етудің жалпы сомасынан кем емес соманы құрайтын болса Кепіл берушінің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міндеттемені орындауды өзге қамтамасыз етуді берген жағдайларды, Кепіл берушінің, </w:t>
      </w:r>
      <w:r>
        <w:rPr>
          <w:rFonts w:ascii="Times New Roman"/>
          <w:b w:val="false"/>
          <w:i w:val="false"/>
          <w:color w:val="000000"/>
          <w:sz w:val="28"/>
        </w:rPr>
        <w:t>Кодекске</w:t>
      </w:r>
      <w:r>
        <w:rPr>
          <w:rFonts w:ascii="Times New Roman"/>
          <w:b w:val="false"/>
          <w:i w:val="false"/>
          <w:color w:val="000000"/>
          <w:sz w:val="28"/>
        </w:rPr>
        <w:t xml:space="preserve"> сәйкес берілуі мүмкін Кепіл ұстаушының жазбаша келісімімен салым сомасын ішінара қайтарудан басқа, салымды толық немесе ішінара қайтаруды талап етуге құқығы жоқ деп келісті.</w:t>
      </w:r>
    </w:p>
    <w:bookmarkStart w:name="z44" w:id="29"/>
    <w:p>
      <w:pPr>
        <w:spacing w:after="0"/>
        <w:ind w:left="0"/>
        <w:jc w:val="left"/>
      </w:pPr>
      <w:r>
        <w:rPr>
          <w:rFonts w:ascii="Times New Roman"/>
          <w:b/>
          <w:i w:val="false"/>
          <w:color w:val="000000"/>
        </w:rPr>
        <w:t xml:space="preserve"> 3-тарау. Кепіл берушінің құқықтары мен міндеттері</w:t>
      </w:r>
    </w:p>
    <w:bookmarkEnd w:id="29"/>
    <w:bookmarkStart w:name="z45" w:id="30"/>
    <w:p>
      <w:pPr>
        <w:spacing w:after="0"/>
        <w:ind w:left="0"/>
        <w:jc w:val="both"/>
      </w:pPr>
      <w:r>
        <w:rPr>
          <w:rFonts w:ascii="Times New Roman"/>
          <w:b w:val="false"/>
          <w:i w:val="false"/>
          <w:color w:val="000000"/>
          <w:sz w:val="28"/>
        </w:rPr>
        <w:t>
      10. Кепіл беруші:</w:t>
      </w:r>
    </w:p>
    <w:bookmarkEnd w:id="30"/>
    <w:p>
      <w:pPr>
        <w:spacing w:after="0"/>
        <w:ind w:left="0"/>
        <w:jc w:val="both"/>
      </w:pPr>
      <w:r>
        <w:rPr>
          <w:rFonts w:ascii="Times New Roman"/>
          <w:b w:val="false"/>
          <w:i w:val="false"/>
          <w:color w:val="000000"/>
          <w:sz w:val="28"/>
        </w:rPr>
        <w:t>
      1) егер осы Шартта өзгеше көзделмесе, кепіл ұстаушының келісімінсіз банктегі немесе Ұлттық пошта операторындағы Салым және тиісті шот бойынша құқықтарды бермеуге немесе өзгеше түрде билік етуге міндетті;</w:t>
      </w:r>
    </w:p>
    <w:p>
      <w:pPr>
        <w:spacing w:after="0"/>
        <w:ind w:left="0"/>
        <w:jc w:val="both"/>
      </w:pPr>
      <w:r>
        <w:rPr>
          <w:rFonts w:ascii="Times New Roman"/>
          <w:b w:val="false"/>
          <w:i w:val="false"/>
          <w:color w:val="000000"/>
          <w:sz w:val="28"/>
        </w:rPr>
        <w:t>
      2) кепіл ұстаушыдан басқа қандай да бір тұлғаның пайдасына кепіл нысанасына қатысты және (немесе) мүдделілік жөнінде қандай да бір құқық бермеуге;</w:t>
      </w:r>
    </w:p>
    <w:p>
      <w:pPr>
        <w:spacing w:after="0"/>
        <w:ind w:left="0"/>
        <w:jc w:val="both"/>
      </w:pPr>
      <w:r>
        <w:rPr>
          <w:rFonts w:ascii="Times New Roman"/>
          <w:b w:val="false"/>
          <w:i w:val="false"/>
          <w:color w:val="000000"/>
          <w:sz w:val="28"/>
        </w:rPr>
        <w:t>
      3) кепіл ұстаушыға кепіл нысанасына қатысты немесе оған қатысты болуы мүмкін кез келген билік ету, нұсқау, рұқсат беру, хабарлау немесе кез келген басқа құжат туралы және кепіл беруші қандай да бір үшінші тараптан алған (оның ішінде кепіл берушінің кепіл нысанасына құқықтарын жоғалтуға және (немесе) кепіл нысанасының болуы мен сақталуына қатер төндіретін мән-жайлардың туындағаны туралы) дереу жазбаша хабарлауға міндетті);</w:t>
      </w:r>
    </w:p>
    <w:p>
      <w:pPr>
        <w:spacing w:after="0"/>
        <w:ind w:left="0"/>
        <w:jc w:val="both"/>
      </w:pPr>
      <w:r>
        <w:rPr>
          <w:rFonts w:ascii="Times New Roman"/>
          <w:b w:val="false"/>
          <w:i w:val="false"/>
          <w:color w:val="000000"/>
          <w:sz w:val="28"/>
        </w:rPr>
        <w:t xml:space="preserve">
      4) кепілдік құнының мөлшерін азайту, кепіл нысанасын жоғалту қаупі туындаған және (немесе) фактісі басталған жағдайда, сондай-ақ соттардың, төреліктердің заңды күшіне енген шешімдері бойынша, мүліктік сипаттағы үшінші тұлғалардың талап-арыздары бойынша атқарушылық іс жүргізу шеңберінде кепіл нысанасына тыйым салынған немесе өзге де ауыртпалық салынған жағдайда, кепіл ұстаушының талап етуі бойынша Қазақстан Республикасының екінші деңгейдегі банкінде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 өзге де банктік салымды;</w:t>
      </w:r>
    </w:p>
    <w:p>
      <w:pPr>
        <w:spacing w:after="0"/>
        <w:ind w:left="0"/>
        <w:jc w:val="both"/>
      </w:pPr>
      <w:r>
        <w:rPr>
          <w:rFonts w:ascii="Times New Roman"/>
          <w:b w:val="false"/>
          <w:i w:val="false"/>
          <w:color w:val="000000"/>
          <w:sz w:val="28"/>
        </w:rPr>
        <w:t>
      5) жаза қолданылған жағдайда адал ынтымақтасуға және кепіл ұстаушының осы Шартқа сәйкес жүзеге асырылатын кез келген іс-әрекетіне жәрдем көрсетуге құқылы;</w:t>
      </w:r>
    </w:p>
    <w:p>
      <w:pPr>
        <w:spacing w:after="0"/>
        <w:ind w:left="0"/>
        <w:jc w:val="both"/>
      </w:pPr>
      <w:r>
        <w:rPr>
          <w:rFonts w:ascii="Times New Roman"/>
          <w:b w:val="false"/>
          <w:i w:val="false"/>
          <w:color w:val="000000"/>
          <w:sz w:val="28"/>
        </w:rPr>
        <w:t>
      6) барлық шығыстарды, оның ішінде осы Шартты жасасу және ресімдеу бойынша шығыстарды көтеруге;</w:t>
      </w:r>
    </w:p>
    <w:p>
      <w:pPr>
        <w:spacing w:after="0"/>
        <w:ind w:left="0"/>
        <w:jc w:val="both"/>
      </w:pPr>
      <w:r>
        <w:rPr>
          <w:rFonts w:ascii="Times New Roman"/>
          <w:b w:val="false"/>
          <w:i w:val="false"/>
          <w:color w:val="000000"/>
          <w:sz w:val="28"/>
        </w:rPr>
        <w:t>
      7) кепіл берушіге (заңды тұлғаға) бұл жөнінде белгілі болған күннен бастап 3 (үш) жұмыс күні ішінде өзінің алдағы таратылуы, қайта ұйымдастырылуы туралы, сондай-ақ оған қатысты оңалту рәсімінің қабылданғаны туралы кепіл ұстаушыға хабарлауға міндеттенеді.</w:t>
      </w:r>
    </w:p>
    <w:bookmarkStart w:name="z46" w:id="31"/>
    <w:p>
      <w:pPr>
        <w:spacing w:after="0"/>
        <w:ind w:left="0"/>
        <w:jc w:val="both"/>
      </w:pPr>
      <w:r>
        <w:rPr>
          <w:rFonts w:ascii="Times New Roman"/>
          <w:b w:val="false"/>
          <w:i w:val="false"/>
          <w:color w:val="000000"/>
          <w:sz w:val="28"/>
        </w:rPr>
        <w:t>
      11. Кепіл беруші:</w:t>
      </w:r>
    </w:p>
    <w:bookmarkEnd w:id="31"/>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салым сомасын ішінара қайтаруды талап етуге;</w:t>
      </w:r>
    </w:p>
    <w:p>
      <w:pPr>
        <w:spacing w:after="0"/>
        <w:ind w:left="0"/>
        <w:jc w:val="both"/>
      </w:pPr>
      <w:r>
        <w:rPr>
          <w:rFonts w:ascii="Times New Roman"/>
          <w:b w:val="false"/>
          <w:i w:val="false"/>
          <w:color w:val="000000"/>
          <w:sz w:val="28"/>
        </w:rPr>
        <w:t>
      2) кепілмен қамтамасыз етілген міндеттемені орындау арқылы кез келген уақытта кепіл нысанасынан өндіріп алуды тоқтатуға;</w:t>
      </w:r>
    </w:p>
    <w:p>
      <w:pPr>
        <w:spacing w:after="0"/>
        <w:ind w:left="0"/>
        <w:jc w:val="both"/>
      </w:pPr>
      <w:r>
        <w:rPr>
          <w:rFonts w:ascii="Times New Roman"/>
          <w:b w:val="false"/>
          <w:i w:val="false"/>
          <w:color w:val="000000"/>
          <w:sz w:val="28"/>
        </w:rPr>
        <w:t>
      3) осы Шартқа сәйкес кепіл ұстаушының кепіл нысанасынан өндіріп алынғаннан кейін қалған салым бойынша ақша алу;</w:t>
      </w:r>
    </w:p>
    <w:p>
      <w:pPr>
        <w:spacing w:after="0"/>
        <w:ind w:left="0"/>
        <w:jc w:val="both"/>
      </w:pPr>
      <w:r>
        <w:rPr>
          <w:rFonts w:ascii="Times New Roman"/>
          <w:b w:val="false"/>
          <w:i w:val="false"/>
          <w:color w:val="000000"/>
          <w:sz w:val="28"/>
        </w:rPr>
        <w:t>
      4) салым бойынша қосымша соманы енгізуге (толықтыру);</w:t>
      </w:r>
    </w:p>
    <w:p>
      <w:pPr>
        <w:spacing w:after="0"/>
        <w:ind w:left="0"/>
        <w:jc w:val="both"/>
      </w:pPr>
      <w:r>
        <w:rPr>
          <w:rFonts w:ascii="Times New Roman"/>
          <w:b w:val="false"/>
          <w:i w:val="false"/>
          <w:color w:val="000000"/>
          <w:sz w:val="28"/>
        </w:rPr>
        <w:t xml:space="preserve">
      5) кепіл беруші жүргізетін I санаттағы объектіні пайдалану салдарын жою жөніндегі міндеттемелер толық тоқтатылғаннан кейін кепіл ұстаушыдан кепілді тоқтату үшін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Азаматтық кодекс) сәйкес кепіл ұстаушыдан қажетті шаралар қабылдауды талап етуге құқылы.</w:t>
      </w:r>
    </w:p>
    <w:bookmarkStart w:name="z47" w:id="32"/>
    <w:p>
      <w:pPr>
        <w:spacing w:after="0"/>
        <w:ind w:left="0"/>
        <w:jc w:val="both"/>
      </w:pPr>
      <w:r>
        <w:rPr>
          <w:rFonts w:ascii="Times New Roman"/>
          <w:b w:val="false"/>
          <w:i w:val="false"/>
          <w:color w:val="000000"/>
          <w:sz w:val="28"/>
        </w:rPr>
        <w:t>
      12. Кепіл берушінің Кепіл ұстаушының алдын ала жазбаша келісімінсіз осы Шарт бойынша өз құқықтарын немесе міндеттемелерін беруге, новацияны жүзеге асыруға немесе иеліктен шығаруға құқықғы жоқ.</w:t>
      </w:r>
    </w:p>
    <w:bookmarkEnd w:id="32"/>
    <w:bookmarkStart w:name="z48" w:id="33"/>
    <w:p>
      <w:pPr>
        <w:spacing w:after="0"/>
        <w:ind w:left="0"/>
        <w:jc w:val="both"/>
      </w:pPr>
      <w:r>
        <w:rPr>
          <w:rFonts w:ascii="Times New Roman"/>
          <w:b w:val="false"/>
          <w:i w:val="false"/>
          <w:color w:val="000000"/>
          <w:sz w:val="28"/>
        </w:rPr>
        <w:t>
      13. Кепіл затына меншік құқығы кепіл берушіден әмбебап құқықтық мирасқорлық тәртібімен басқа тұлғаға ауысқан жағдайда, кепіл құқығы күшін сақтайды және кепіл берушінің құқықтық мирасқоры осы Шарт бойынша Кепіл берушінің барлық құқықтарына ие болады және барлық міндеттерін мойнына алады.</w:t>
      </w:r>
    </w:p>
    <w:bookmarkEnd w:id="33"/>
    <w:bookmarkStart w:name="z49" w:id="34"/>
    <w:p>
      <w:pPr>
        <w:spacing w:after="0"/>
        <w:ind w:left="0"/>
        <w:jc w:val="left"/>
      </w:pPr>
      <w:r>
        <w:rPr>
          <w:rFonts w:ascii="Times New Roman"/>
          <w:b/>
          <w:i w:val="false"/>
          <w:color w:val="000000"/>
        </w:rPr>
        <w:t xml:space="preserve"> 4-тарау. Кепіл ұстаушының құқықтары мен міндеттері</w:t>
      </w:r>
    </w:p>
    <w:bookmarkEnd w:id="34"/>
    <w:bookmarkStart w:name="z50" w:id="35"/>
    <w:p>
      <w:pPr>
        <w:spacing w:after="0"/>
        <w:ind w:left="0"/>
        <w:jc w:val="both"/>
      </w:pPr>
      <w:r>
        <w:rPr>
          <w:rFonts w:ascii="Times New Roman"/>
          <w:b w:val="false"/>
          <w:i w:val="false"/>
          <w:color w:val="000000"/>
          <w:sz w:val="28"/>
        </w:rPr>
        <w:t>
      14. Кепіл ұстаушы:</w:t>
      </w:r>
    </w:p>
    <w:bookmarkEnd w:id="35"/>
    <w:p>
      <w:pPr>
        <w:spacing w:after="0"/>
        <w:ind w:left="0"/>
        <w:jc w:val="both"/>
      </w:pPr>
      <w:r>
        <w:rPr>
          <w:rFonts w:ascii="Times New Roman"/>
          <w:b w:val="false"/>
          <w:i w:val="false"/>
          <w:color w:val="000000"/>
          <w:sz w:val="28"/>
        </w:rPr>
        <w:t>
      1) кепіл берушіден, банктен немесе Ұлттық пошта операторынан тиісті жазбаша талап алынғаннан кейін 5 (бес) жұмыс күні ішінде кепіл ұстаушыға берілуге тиіс салым бойынша ақша қалдығы мен қозғалысы туралы үзінді-көшірмені сұратуға;</w:t>
      </w:r>
    </w:p>
    <w:p>
      <w:pPr>
        <w:spacing w:after="0"/>
        <w:ind w:left="0"/>
        <w:jc w:val="both"/>
      </w:pPr>
      <w:r>
        <w:rPr>
          <w:rFonts w:ascii="Times New Roman"/>
          <w:b w:val="false"/>
          <w:i w:val="false"/>
          <w:color w:val="000000"/>
          <w:sz w:val="28"/>
        </w:rPr>
        <w:t>
      2) кепіл берушіден кепіл нысанасын қолдау, қорғау немесе ауыстыру үшін Қазақстан Республикасының заңнамасы шеңберінде қажетті барлық және кез келген іс-әрекеттерді дереу жасауды талап етуге және өз қалауы бойынша кепіл берушіден мұндай шараларды өз бетінше қабылдаған кезде кепіл ұстаушы шеккен кез келген негізделген шығындар мен шығыстардың толық өтелуін талап етуге;</w:t>
      </w:r>
    </w:p>
    <w:p>
      <w:pPr>
        <w:spacing w:after="0"/>
        <w:ind w:left="0"/>
        <w:jc w:val="both"/>
      </w:pPr>
      <w:r>
        <w:rPr>
          <w:rFonts w:ascii="Times New Roman"/>
          <w:b w:val="false"/>
          <w:i w:val="false"/>
          <w:color w:val="000000"/>
          <w:sz w:val="28"/>
        </w:rPr>
        <w:t>
      3) кез келген тұлғадан (оның ішінде кепіл берушіден) оның жоғалуына қауіп төндіретін кепіл нысанасына кез келген қол сұғушылықты тоқтатуды талап етуге;</w:t>
      </w:r>
    </w:p>
    <w:p>
      <w:pPr>
        <w:spacing w:after="0"/>
        <w:ind w:left="0"/>
        <w:jc w:val="both"/>
      </w:pPr>
      <w:r>
        <w:rPr>
          <w:rFonts w:ascii="Times New Roman"/>
          <w:b w:val="false"/>
          <w:i w:val="false"/>
          <w:color w:val="000000"/>
          <w:sz w:val="28"/>
        </w:rPr>
        <w:t xml:space="preserve">
      4) осы Шартта және </w:t>
      </w:r>
      <w:r>
        <w:rPr>
          <w:rFonts w:ascii="Times New Roman"/>
          <w:b w:val="false"/>
          <w:i w:val="false"/>
          <w:color w:val="000000"/>
          <w:sz w:val="28"/>
        </w:rPr>
        <w:t>Кодексте</w:t>
      </w:r>
      <w:r>
        <w:rPr>
          <w:rFonts w:ascii="Times New Roman"/>
          <w:b w:val="false"/>
          <w:i w:val="false"/>
          <w:color w:val="000000"/>
          <w:sz w:val="28"/>
        </w:rPr>
        <w:t xml:space="preserve"> көзделген жағдайда, кейіннен қалған бөлігі есебінен қанағаттандыру мүмкіндігін сақтай отырып, өз қалауы бойынша кепіл нысанасының барлығы есебінен не оның бір бөлігі есебінен қанағаттандырылуға;</w:t>
      </w:r>
    </w:p>
    <w:p>
      <w:pPr>
        <w:spacing w:after="0"/>
        <w:ind w:left="0"/>
        <w:jc w:val="both"/>
      </w:pPr>
      <w:r>
        <w:rPr>
          <w:rFonts w:ascii="Times New Roman"/>
          <w:b w:val="false"/>
          <w:i w:val="false"/>
          <w:color w:val="000000"/>
          <w:sz w:val="28"/>
        </w:rPr>
        <w:t xml:space="preserve">
      5)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басқа Тараптардың келісімінсіз осы Шарт бойынша өз құқықтарын немесе міндеттемелерін беруге;</w:t>
      </w:r>
    </w:p>
    <w:p>
      <w:pPr>
        <w:spacing w:after="0"/>
        <w:ind w:left="0"/>
        <w:jc w:val="both"/>
      </w:pPr>
      <w:r>
        <w:rPr>
          <w:rFonts w:ascii="Times New Roman"/>
          <w:b w:val="false"/>
          <w:i w:val="false"/>
          <w:color w:val="000000"/>
          <w:sz w:val="28"/>
        </w:rPr>
        <w:t>
      6) кепіл ұстаушы кепіл беруші кепілмен қамтамасыз етілген міндеттемені орындамаған немесе тиісінше орындамаған жағдайда кепіл нысанасына өндіріп алуды қолдану арқылы қанағаттандырылуға құқығы бар.</w:t>
      </w:r>
    </w:p>
    <w:bookmarkStart w:name="z51"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Кепіл ұстаушы:</w:t>
      </w:r>
    </w:p>
    <w:bookmarkEnd w:id="36"/>
    <w:p>
      <w:pPr>
        <w:spacing w:after="0"/>
        <w:ind w:left="0"/>
        <w:jc w:val="both"/>
      </w:pPr>
      <w:r>
        <w:rPr>
          <w:rFonts w:ascii="Times New Roman"/>
          <w:b w:val="false"/>
          <w:i w:val="false"/>
          <w:color w:val="000000"/>
          <w:sz w:val="28"/>
        </w:rPr>
        <w:t>
      1) қажет болған жағдайда кепіл берушіге кепіл берушінің құқықтарын жүзеге асыру үшін кез келген қажетті анықтамалар мен мәліметтер беруге;</w:t>
      </w:r>
    </w:p>
    <w:p>
      <w:pPr>
        <w:spacing w:after="0"/>
        <w:ind w:left="0"/>
        <w:jc w:val="both"/>
      </w:pPr>
      <w:r>
        <w:rPr>
          <w:rFonts w:ascii="Times New Roman"/>
          <w:b w:val="false"/>
          <w:i w:val="false"/>
          <w:color w:val="000000"/>
          <w:sz w:val="28"/>
        </w:rPr>
        <w:t xml:space="preserve">
      2) кепіл беруші кепіл нысанасымен қамтамасыз етілген өз міндеттемелерін толық орындағаннан кейін кепілді тоқтату үшін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кепіл ұстаушыдан талап етілетін шараларды қабылдауға міндетті.</w:t>
      </w:r>
    </w:p>
    <w:bookmarkStart w:name="z5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Кепіл ұстаушы қайта ұйымдастырылған, таратылған немесе оның I санаттағы объектіні пайдалану салдарларын жою жөніндегі, оның ішінде осы Шарт бойынша міндеттемелердің орындалуын қамтамасыз етуді қабылдау жөніндегі функциялары мен өкілеттіктері берілген жағдайда, осы Шарт бойынша кепіл ұстаушының құқықтары мен міндеттері басқа Тараптардың келісімінсіз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тиісті мемлекеттік заңды тұлғаға ауысады.</w:t>
      </w:r>
    </w:p>
    <w:bookmarkEnd w:id="37"/>
    <w:bookmarkStart w:name="z55" w:id="38"/>
    <w:p>
      <w:pPr>
        <w:spacing w:after="0"/>
        <w:ind w:left="0"/>
        <w:jc w:val="left"/>
      </w:pPr>
      <w:r>
        <w:rPr>
          <w:rFonts w:ascii="Times New Roman"/>
          <w:b/>
          <w:i w:val="false"/>
          <w:color w:val="000000"/>
        </w:rPr>
        <w:t xml:space="preserve"> 5-тарау. Кепіл нысанасынан өндіріп алу</w:t>
      </w:r>
    </w:p>
    <w:bookmarkEnd w:id="38"/>
    <w:bookmarkStart w:name="z56" w:id="39"/>
    <w:p>
      <w:pPr>
        <w:spacing w:after="0"/>
        <w:ind w:left="0"/>
        <w:jc w:val="both"/>
      </w:pPr>
      <w:r>
        <w:rPr>
          <w:rFonts w:ascii="Times New Roman"/>
          <w:b w:val="false"/>
          <w:i w:val="false"/>
          <w:color w:val="000000"/>
          <w:sz w:val="28"/>
        </w:rPr>
        <w:t>
      17. Осы Шартқа сәйкес тараптар кепіл затына өндіріп алуды қолдану (кепіл затын өткізу) банк немесе Ұлттық пошта операторы кепіл ұстаушыға кепіл ұстаушының бірінші жазбаша талабы бойынша салым бойынша тиесілі барлық ақшаны беру жолымен, ал кепіл затына өндіріп алуды қолдану кезінде ақша беру мүмкін болмаған кезде – кепіл ұстаушыға оның жазбаша хабарламасы бойынша салым бойынша құқықтарға көшу жолымен соттан тыс тәртіппен жүргізілетіндігімен келіседі. Бұл ретте Банк немесе Ұлттық пошта операторымен кепіл беруші салым бойынша құқықтардың кепіл ұстаушыға осындай ауысуына өзінің келісімін растайды.</w:t>
      </w:r>
    </w:p>
    <w:bookmarkEnd w:id="39"/>
    <w:p>
      <w:pPr>
        <w:spacing w:after="0"/>
        <w:ind w:left="0"/>
        <w:jc w:val="both"/>
      </w:pPr>
      <w:r>
        <w:rPr>
          <w:rFonts w:ascii="Times New Roman"/>
          <w:b w:val="false"/>
          <w:i w:val="false"/>
          <w:color w:val="000000"/>
          <w:sz w:val="28"/>
        </w:rPr>
        <w:t>
      Кепіл ұстаушының жазбаша талабының және/немесе жазбаша хабарламасының негізділігі салыстырып тексеру актілері, міндеттеменің бұзылғанын мойындайтын кепіл берушімен хат алмасу және/немесе кепіл берушінің осы Шарт өзге тәсілімен міндеттемелерді тиісінше орындамағанын куәландыратын өзге де құжаттар болуы мүмкін тиісті құжаттармен расталуға тиіс.</w:t>
      </w:r>
    </w:p>
    <w:bookmarkStart w:name="z57" w:id="40"/>
    <w:p>
      <w:pPr>
        <w:spacing w:after="0"/>
        <w:ind w:left="0"/>
        <w:jc w:val="both"/>
      </w:pPr>
      <w:r>
        <w:rPr>
          <w:rFonts w:ascii="Times New Roman"/>
          <w:b w:val="false"/>
          <w:i w:val="false"/>
          <w:color w:val="000000"/>
          <w:sz w:val="28"/>
        </w:rPr>
        <w:t>
      18. Осы Шартқа сәйкес кепіл нысанасынан өндіріп алу үшін кепіл беруші, банк немесе Ұлттық пошта операторының келісімінсіз кепіл ұстаушы немесе Қазақстан Республикасының мүддесі үшін әрекет ететін өзге де мемлекеттік орган кез келген тұлғаны тағайындауы және уәкілеттік беруі мүмкін.</w:t>
      </w:r>
    </w:p>
    <w:bookmarkEnd w:id="40"/>
    <w:bookmarkStart w:name="z58" w:id="41"/>
    <w:p>
      <w:pPr>
        <w:spacing w:after="0"/>
        <w:ind w:left="0"/>
        <w:jc w:val="both"/>
      </w:pPr>
      <w:r>
        <w:rPr>
          <w:rFonts w:ascii="Times New Roman"/>
          <w:b w:val="false"/>
          <w:i w:val="false"/>
          <w:color w:val="000000"/>
          <w:sz w:val="28"/>
        </w:rPr>
        <w:t>
      19. Кепіл беруші мен Банк немесе Ұлттық пошта операторы кепіл нысанасынан өндіріп алу жөніндегі шараларды қабылдау кезінде кепіл ұстаушыға кез келген нысанда қарсы әрекет жасамауға міндеттенеді.</w:t>
      </w:r>
    </w:p>
    <w:bookmarkEnd w:id="41"/>
    <w:bookmarkStart w:name="z59" w:id="42"/>
    <w:p>
      <w:pPr>
        <w:spacing w:after="0"/>
        <w:ind w:left="0"/>
        <w:jc w:val="both"/>
      </w:pPr>
      <w:r>
        <w:rPr>
          <w:rFonts w:ascii="Times New Roman"/>
          <w:b w:val="false"/>
          <w:i w:val="false"/>
          <w:color w:val="000000"/>
          <w:sz w:val="28"/>
        </w:rPr>
        <w:t>
      20. Осы Шарт бойынша кепілмен өндіріп алу өтініші бойынша шығыстарды өтеуді және өзге де шығындарды қоса алғанда, I санаттағы объектіні пайдалану салдарларын жою құны бойынша кепіл ұстаушының нақты қанағаттандыру кезіне қандай мөлшерде ие екендігі жөніндегі талабы қамтамасыз етіледі.</w:t>
      </w:r>
    </w:p>
    <w:bookmarkEnd w:id="42"/>
    <w:bookmarkStart w:name="z60" w:id="43"/>
    <w:p>
      <w:pPr>
        <w:spacing w:after="0"/>
        <w:ind w:left="0"/>
        <w:jc w:val="left"/>
      </w:pPr>
      <w:r>
        <w:rPr>
          <w:rFonts w:ascii="Times New Roman"/>
          <w:b/>
          <w:i w:val="false"/>
          <w:color w:val="000000"/>
        </w:rPr>
        <w:t xml:space="preserve"> 6-тарау. Кепілді тоқтату</w:t>
      </w:r>
    </w:p>
    <w:bookmarkEnd w:id="43"/>
    <w:bookmarkStart w:name="z61" w:id="44"/>
    <w:p>
      <w:pPr>
        <w:spacing w:after="0"/>
        <w:ind w:left="0"/>
        <w:jc w:val="both"/>
      </w:pPr>
      <w:r>
        <w:rPr>
          <w:rFonts w:ascii="Times New Roman"/>
          <w:b w:val="false"/>
          <w:i w:val="false"/>
          <w:color w:val="000000"/>
          <w:sz w:val="28"/>
        </w:rPr>
        <w:t>
      21. Осы Шарт бойынша кепіл ұстаушыға берілген кепіл:</w:t>
      </w:r>
    </w:p>
    <w:bookmarkEnd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Кодекске</w:t>
      </w:r>
      <w:r>
        <w:rPr>
          <w:rFonts w:ascii="Times New Roman"/>
          <w:b w:val="false"/>
          <w:i w:val="false"/>
          <w:color w:val="000000"/>
          <w:sz w:val="28"/>
        </w:rPr>
        <w:t xml:space="preserve">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салдарын жою жөніндегі міндеттеме тиісінше орындалған кезде;</w:t>
      </w:r>
    </w:p>
    <w:p>
      <w:pPr>
        <w:spacing w:after="0"/>
        <w:ind w:left="0"/>
        <w:jc w:val="both"/>
      </w:pPr>
      <w:r>
        <w:rPr>
          <w:rFonts w:ascii="Times New Roman"/>
          <w:b w:val="false"/>
          <w:i w:val="false"/>
          <w:color w:val="000000"/>
          <w:sz w:val="28"/>
        </w:rPr>
        <w:t>
      2) Осы Шартқа сәйкес кепіл нысанасынан өндіріп алу қолданылған жағдайда;</w:t>
      </w:r>
    </w:p>
    <w:p>
      <w:pPr>
        <w:spacing w:after="0"/>
        <w:ind w:left="0"/>
        <w:jc w:val="both"/>
      </w:pPr>
      <w:r>
        <w:rPr>
          <w:rFonts w:ascii="Times New Roman"/>
          <w:b w:val="false"/>
          <w:i w:val="false"/>
          <w:color w:val="000000"/>
          <w:sz w:val="28"/>
        </w:rPr>
        <w:t xml:space="preserve">
      3) I санаттағы объектіні оператордың жаңа оператордың меншігіне немесе басқа да заңды иеленуіне берген және жаңа I санаттағы объектінің операторы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міндеттемелердің орындалуын басқа да тиісінше қамтамасыз етуді берген кезде кепіл ұстаушының жазбаша келісімімен жүзеге асырылады;</w:t>
      </w:r>
    </w:p>
    <w:p>
      <w:pPr>
        <w:spacing w:after="0"/>
        <w:ind w:left="0"/>
        <w:jc w:val="both"/>
      </w:pPr>
      <w:r>
        <w:rPr>
          <w:rFonts w:ascii="Times New Roman"/>
          <w:b w:val="false"/>
          <w:i w:val="false"/>
          <w:color w:val="000000"/>
          <w:sz w:val="28"/>
        </w:rPr>
        <w:t xml:space="preserve">
      4) кепіл ұстаушының жазбаша келісімімен кепіл берушінің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міндеттемесінің орындалуын қамтамасыз етудің басқа тәсілімен кепілге салынған салымды ауыстырған кезде тоқтатылады.</w:t>
      </w:r>
    </w:p>
    <w:bookmarkStart w:name="z62" w:id="45"/>
    <w:p>
      <w:pPr>
        <w:spacing w:after="0"/>
        <w:ind w:left="0"/>
        <w:jc w:val="both"/>
      </w:pPr>
      <w:r>
        <w:rPr>
          <w:rFonts w:ascii="Times New Roman"/>
          <w:b w:val="false"/>
          <w:i w:val="false"/>
          <w:color w:val="000000"/>
          <w:sz w:val="28"/>
        </w:rPr>
        <w:t>
      22. Кепіл берушінің, Банктің немесе Ұлттық пошта операторының жазбаша сұрау салуы бойынша кепіл ұстаушы осы жазбаша сұрау салуын алған күннен бастап 10 (он) жұмыс күні ішінде осы Шарт бойынша кепілді тоқтату туралы жазбаны қамтамасыз ету тізіліміне енгізу туралы жазбаша растауды беруге міндетті.</w:t>
      </w:r>
    </w:p>
    <w:bookmarkEnd w:id="45"/>
    <w:bookmarkStart w:name="z63" w:id="46"/>
    <w:p>
      <w:pPr>
        <w:spacing w:after="0"/>
        <w:ind w:left="0"/>
        <w:jc w:val="left"/>
      </w:pPr>
      <w:r>
        <w:rPr>
          <w:rFonts w:ascii="Times New Roman"/>
          <w:b/>
          <w:i w:val="false"/>
          <w:color w:val="000000"/>
        </w:rPr>
        <w:t xml:space="preserve"> 7-тарау. Дауларды шешу тәртібі</w:t>
      </w:r>
    </w:p>
    <w:bookmarkEnd w:id="46"/>
    <w:bookmarkStart w:name="z64" w:id="47"/>
    <w:p>
      <w:pPr>
        <w:spacing w:after="0"/>
        <w:ind w:left="0"/>
        <w:jc w:val="both"/>
      </w:pPr>
      <w:r>
        <w:rPr>
          <w:rFonts w:ascii="Times New Roman"/>
          <w:b w:val="false"/>
          <w:i w:val="false"/>
          <w:color w:val="000000"/>
          <w:sz w:val="28"/>
        </w:rPr>
        <w:t>
      23. Осы Шарт, сондай-ақ осы Шартты орындауға байланысты туындайтын барлық құқықтық қатынастар Қазақстан Республикасының қолданыстағы заңнамасына сәйкес реттеледі және түсіндіруге жатады.</w:t>
      </w:r>
    </w:p>
    <w:bookmarkEnd w:id="47"/>
    <w:bookmarkStart w:name="z65" w:id="48"/>
    <w:p>
      <w:pPr>
        <w:spacing w:after="0"/>
        <w:ind w:left="0"/>
        <w:jc w:val="both"/>
      </w:pPr>
      <w:r>
        <w:rPr>
          <w:rFonts w:ascii="Times New Roman"/>
          <w:b w:val="false"/>
          <w:i w:val="false"/>
          <w:color w:val="000000"/>
          <w:sz w:val="28"/>
        </w:rPr>
        <w:t xml:space="preserve">
      24. Осы шартты өзгертуге, бұзуға және орындауға байланысты барлық даулар мен келіспеушіліктер Азаматтық </w:t>
      </w:r>
      <w:r>
        <w:rPr>
          <w:rFonts w:ascii="Times New Roman"/>
          <w:b w:val="false"/>
          <w:i w:val="false"/>
          <w:color w:val="000000"/>
          <w:sz w:val="28"/>
        </w:rPr>
        <w:t>кодексте</w:t>
      </w:r>
      <w:r>
        <w:rPr>
          <w:rFonts w:ascii="Times New Roman"/>
          <w:b w:val="false"/>
          <w:i w:val="false"/>
          <w:color w:val="000000"/>
          <w:sz w:val="28"/>
        </w:rPr>
        <w:t xml:space="preserve"> көзделген сот тәртібімен шешілуге тиіс.</w:t>
      </w:r>
    </w:p>
    <w:bookmarkEnd w:id="48"/>
    <w:bookmarkStart w:name="z66" w:id="49"/>
    <w:p>
      <w:pPr>
        <w:spacing w:after="0"/>
        <w:ind w:left="0"/>
        <w:jc w:val="left"/>
      </w:pPr>
      <w:r>
        <w:rPr>
          <w:rFonts w:ascii="Times New Roman"/>
          <w:b/>
          <w:i w:val="false"/>
          <w:color w:val="000000"/>
        </w:rPr>
        <w:t xml:space="preserve"> 8-тарау. Хабарламалар</w:t>
      </w:r>
    </w:p>
    <w:bookmarkEnd w:id="49"/>
    <w:bookmarkStart w:name="z67" w:id="50"/>
    <w:p>
      <w:pPr>
        <w:spacing w:after="0"/>
        <w:ind w:left="0"/>
        <w:jc w:val="both"/>
      </w:pPr>
      <w:r>
        <w:rPr>
          <w:rFonts w:ascii="Times New Roman"/>
          <w:b w:val="false"/>
          <w:i w:val="false"/>
          <w:color w:val="000000"/>
          <w:sz w:val="28"/>
        </w:rPr>
        <w:t xml:space="preserve">
      25. Шарт бойынша Тараптар бір-біріне жіберетін кез келген хабарлама немесе хабарлама жазбаша нысанда және уәкілетті тұлғаның қолы қойылып жасалады. Мұндай хабарлама немесе хабарлама, егер ол тараптардың орналасқан жерінің тиісті мекенжайлары бойынша қолма-қол не тапсырысты пошта арқылы жеткізілсе, тиісті түрде жіберілген болып есептеледі. Кепіл ұстаушы қайта ұйымдастырылған, таратылған немесе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I санаттағы объектіні пайдалану салдарларын жою жөніндегі міндеттемелердің орындалуын қамтамасыз етуді, оның ішінде осы Шарт бойынша құқықтар мен міндеттерді қабылдау жөніндегі оның функциялары мен өкілеттіктері басқа мемлекеттік заңды тұлғаға берілген жағдайда, кепіл ұстаушының хабарламасы құқық мирасқорының немесе осындай мемлекеттік заңды тұлғаның орналасқан жері бойынша жіберілуге тиіс.</w:t>
      </w:r>
    </w:p>
    <w:bookmarkEnd w:id="50"/>
    <w:bookmarkStart w:name="z68" w:id="51"/>
    <w:p>
      <w:pPr>
        <w:spacing w:after="0"/>
        <w:ind w:left="0"/>
        <w:jc w:val="left"/>
      </w:pPr>
      <w:r>
        <w:rPr>
          <w:rFonts w:ascii="Times New Roman"/>
          <w:b/>
          <w:i w:val="false"/>
          <w:color w:val="000000"/>
        </w:rPr>
        <w:t xml:space="preserve"> 9-тарау. Еңсерілмейтін күш жағдайлары</w:t>
      </w:r>
    </w:p>
    <w:bookmarkEnd w:id="51"/>
    <w:bookmarkStart w:name="z69" w:id="52"/>
    <w:p>
      <w:pPr>
        <w:spacing w:after="0"/>
        <w:ind w:left="0"/>
        <w:jc w:val="both"/>
      </w:pPr>
      <w:r>
        <w:rPr>
          <w:rFonts w:ascii="Times New Roman"/>
          <w:b w:val="false"/>
          <w:i w:val="false"/>
          <w:color w:val="000000"/>
          <w:sz w:val="28"/>
        </w:rPr>
        <w:t xml:space="preserve">
      26. Тараптар осы Шартқа және Азаматтық </w:t>
      </w:r>
      <w:r>
        <w:rPr>
          <w:rFonts w:ascii="Times New Roman"/>
          <w:b w:val="false"/>
          <w:i w:val="false"/>
          <w:color w:val="000000"/>
          <w:sz w:val="28"/>
        </w:rPr>
        <w:t>кодекске</w:t>
      </w:r>
      <w:r>
        <w:rPr>
          <w:rFonts w:ascii="Times New Roman"/>
          <w:b w:val="false"/>
          <w:i w:val="false"/>
          <w:color w:val="000000"/>
          <w:sz w:val="28"/>
        </w:rPr>
        <w:t xml:space="preserve"> сәйкес Шарт талаптарын орындамағаны немесе тиісінше орындамағаны үшін жауапты болады.</w:t>
      </w:r>
    </w:p>
    <w:bookmarkEnd w:id="52"/>
    <w:bookmarkStart w:name="z70" w:id="53"/>
    <w:p>
      <w:pPr>
        <w:spacing w:after="0"/>
        <w:ind w:left="0"/>
        <w:jc w:val="both"/>
      </w:pPr>
      <w:r>
        <w:rPr>
          <w:rFonts w:ascii="Times New Roman"/>
          <w:b w:val="false"/>
          <w:i w:val="false"/>
          <w:color w:val="000000"/>
          <w:sz w:val="28"/>
        </w:rPr>
        <w:t>
      27. Егер тиісінше орындау еңсерілмес күш мән-жайларының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53"/>
    <w:bookmarkStart w:name="z71" w:id="54"/>
    <w:p>
      <w:pPr>
        <w:spacing w:after="0"/>
        <w:ind w:left="0"/>
        <w:jc w:val="both"/>
      </w:pPr>
      <w:r>
        <w:rPr>
          <w:rFonts w:ascii="Times New Roman"/>
          <w:b w:val="false"/>
          <w:i w:val="false"/>
          <w:color w:val="000000"/>
          <w:sz w:val="28"/>
        </w:rPr>
        <w:t>
      28. Өрттер, су тасқыны, жер сілкінісі, дүлей зілзала, террористік актілер, Қазақстан Республикасы мемлекеттік органдарының құқықтық актілерінде көзделген тыйым салу шаралары және Тараптар болжай алмаған және осы Шарттың орындалуына тікелей әсер еткен осындай өзге де мән-жайлар еңсерілмейтін күштің мән-жайлары болып табылады.</w:t>
      </w:r>
    </w:p>
    <w:bookmarkEnd w:id="54"/>
    <w:bookmarkStart w:name="z72" w:id="55"/>
    <w:p>
      <w:pPr>
        <w:spacing w:after="0"/>
        <w:ind w:left="0"/>
        <w:jc w:val="both"/>
      </w:pPr>
      <w:r>
        <w:rPr>
          <w:rFonts w:ascii="Times New Roman"/>
          <w:b w:val="false"/>
          <w:i w:val="false"/>
          <w:color w:val="000000"/>
          <w:sz w:val="28"/>
        </w:rPr>
        <w:t>
      29. Еңсерілмейтін күш мән-жайлары тоқтатылғаннан кейін 2 (екі) жұмыс күні ішінде оған тартылған Тарап екінші Тарапты еңсерілмейтін күш мән-жайлары тоқтатылғаны туралы жазбаша хабардар етуге және өз міндеттемелерін орындауды қайта бастауға тиіс.</w:t>
      </w:r>
    </w:p>
    <w:bookmarkEnd w:id="55"/>
    <w:bookmarkStart w:name="z73" w:id="56"/>
    <w:p>
      <w:pPr>
        <w:spacing w:after="0"/>
        <w:ind w:left="0"/>
        <w:jc w:val="both"/>
      </w:pPr>
      <w:r>
        <w:rPr>
          <w:rFonts w:ascii="Times New Roman"/>
          <w:b w:val="false"/>
          <w:i w:val="false"/>
          <w:color w:val="000000"/>
          <w:sz w:val="28"/>
        </w:rPr>
        <w:t>
      30. Тиісінше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мән-жайға сілтеме жасау құқығынан айырады.</w:t>
      </w:r>
    </w:p>
    <w:bookmarkEnd w:id="56"/>
    <w:bookmarkStart w:name="z74" w:id="57"/>
    <w:p>
      <w:pPr>
        <w:spacing w:after="0"/>
        <w:ind w:left="0"/>
        <w:jc w:val="both"/>
      </w:pPr>
      <w:r>
        <w:rPr>
          <w:rFonts w:ascii="Times New Roman"/>
          <w:b w:val="false"/>
          <w:i w:val="false"/>
          <w:color w:val="000000"/>
          <w:sz w:val="28"/>
        </w:rPr>
        <w:t>
      31. Еңсерілмес күш мән-жайларының әрекеті Қазақстан Республикасының тиісті құзыретті мемлекеттік органдары мен ұйымдарының құжаттарымен расталуға тиіс.</w:t>
      </w:r>
    </w:p>
    <w:bookmarkEnd w:id="57"/>
    <w:bookmarkStart w:name="z75" w:id="58"/>
    <w:p>
      <w:pPr>
        <w:spacing w:after="0"/>
        <w:ind w:left="0"/>
        <w:jc w:val="left"/>
      </w:pPr>
      <w:r>
        <w:rPr>
          <w:rFonts w:ascii="Times New Roman"/>
          <w:b/>
          <w:i w:val="false"/>
          <w:color w:val="000000"/>
        </w:rPr>
        <w:t xml:space="preserve"> 10-тарау. Басқа шарттар</w:t>
      </w:r>
    </w:p>
    <w:bookmarkEnd w:id="58"/>
    <w:bookmarkStart w:name="z76" w:id="59"/>
    <w:p>
      <w:pPr>
        <w:spacing w:after="0"/>
        <w:ind w:left="0"/>
        <w:jc w:val="both"/>
      </w:pPr>
      <w:r>
        <w:rPr>
          <w:rFonts w:ascii="Times New Roman"/>
          <w:b w:val="false"/>
          <w:i w:val="false"/>
          <w:color w:val="000000"/>
          <w:sz w:val="28"/>
        </w:rPr>
        <w:t>
      32. Осы Шартқа өзгерістер немесе толықтырулар, егер осы Шартта өзгеше көзделмесе, олар жазбаша нысанда жасалса және Тараптардың уәкілетті өкілдері қол қойса ғана күшіне енеді.</w:t>
      </w:r>
    </w:p>
    <w:bookmarkEnd w:id="59"/>
    <w:bookmarkStart w:name="z77" w:id="60"/>
    <w:p>
      <w:pPr>
        <w:spacing w:after="0"/>
        <w:ind w:left="0"/>
        <w:jc w:val="both"/>
      </w:pPr>
      <w:r>
        <w:rPr>
          <w:rFonts w:ascii="Times New Roman"/>
          <w:b w:val="false"/>
          <w:i w:val="false"/>
          <w:color w:val="000000"/>
          <w:sz w:val="28"/>
        </w:rPr>
        <w:t>
      33. Осы Шарт 20_____жылғы "____" __________ жасалды.</w:t>
      </w:r>
    </w:p>
    <w:bookmarkEnd w:id="60"/>
    <w:bookmarkStart w:name="z78" w:id="61"/>
    <w:p>
      <w:pPr>
        <w:spacing w:after="0"/>
        <w:ind w:left="0"/>
        <w:jc w:val="both"/>
      </w:pPr>
      <w:r>
        <w:rPr>
          <w:rFonts w:ascii="Times New Roman"/>
          <w:b w:val="false"/>
          <w:i w:val="false"/>
          <w:color w:val="000000"/>
          <w:sz w:val="28"/>
        </w:rPr>
        <w:t>
      34. Осы Шарт орыс және қазақ тілдерінде бірдей заңды күші бар 3 (үш) данада, Тараптардың әрқайсысы үшін бір-бір данадан жасалды.</w:t>
      </w:r>
    </w:p>
    <w:bookmarkEnd w:id="61"/>
    <w:bookmarkStart w:name="z79" w:id="62"/>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(І санат объектісін пайдалану салдарларын жою жөніндегі міндеттемелердің орындалуын қамтамасыз ету мақсаттары үшін банк салымын ұсынатын І санат объектісі операторының (немесе) тұлғаның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немесе Ұлттық пошта операторының:</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банкінің немесе Ұлттық пошта операторының толық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xml:space="preserve">
__________________________________________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№775 бұйрығына</w:t>
            </w:r>
            <w:r>
              <w:br/>
            </w:r>
            <w:r>
              <w:rPr>
                <w:rFonts w:ascii="Times New Roman"/>
                <w:b w:val="false"/>
                <w:i w:val="false"/>
                <w:color w:val="000000"/>
                <w:sz w:val="20"/>
              </w:rPr>
              <w:t>1-қосымша</w:t>
            </w:r>
          </w:p>
        </w:tc>
      </w:tr>
    </w:tbl>
    <w:bookmarkStart w:name="z82" w:id="63"/>
    <w:p>
      <w:pPr>
        <w:spacing w:after="0"/>
        <w:ind w:left="0"/>
        <w:jc w:val="left"/>
      </w:pPr>
      <w:r>
        <w:rPr>
          <w:rFonts w:ascii="Times New Roman"/>
          <w:b/>
          <w:i w:val="false"/>
          <w:color w:val="000000"/>
        </w:rPr>
        <w:t xml:space="preserve"> Нысанды киім (погонсыз) киіп жүруге құқығы бар лауазымды тұлғалар лауазымдарының тізбесі</w:t>
      </w:r>
    </w:p>
    <w:bookmarkEnd w:id="63"/>
    <w:p>
      <w:pPr>
        <w:spacing w:after="0"/>
        <w:ind w:left="0"/>
        <w:jc w:val="both"/>
      </w:pPr>
      <w:r>
        <w:rPr>
          <w:rFonts w:ascii="Times New Roman"/>
          <w:b w:val="false"/>
          <w:i w:val="false"/>
          <w:color w:val="000000"/>
          <w:sz w:val="28"/>
        </w:rPr>
        <w:t>
      Нысанды киім (погонсыз) киіп жүруге құқығы бар лауазымды тұлғаларға мыналар жатады:</w:t>
      </w:r>
    </w:p>
    <w:bookmarkStart w:name="z83" w:id="6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 (бұдан әрі – Комитет) төрағасының орынбасары болып табылатын Қазақстан Республикасының Бас мемлекеттік экологиялық инспекторы.</w:t>
      </w:r>
    </w:p>
    <w:bookmarkEnd w:id="64"/>
    <w:bookmarkStart w:name="z84" w:id="65"/>
    <w:p>
      <w:pPr>
        <w:spacing w:after="0"/>
        <w:ind w:left="0"/>
        <w:jc w:val="both"/>
      </w:pPr>
      <w:r>
        <w:rPr>
          <w:rFonts w:ascii="Times New Roman"/>
          <w:b w:val="false"/>
          <w:i w:val="false"/>
          <w:color w:val="000000"/>
          <w:sz w:val="28"/>
        </w:rPr>
        <w:t>
      2.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bookmarkEnd w:id="65"/>
    <w:bookmarkStart w:name="z85" w:id="66"/>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66"/>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басшысы;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bookmarkStart w:name="z86" w:id="67"/>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67"/>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bookmarkStart w:name="z87" w:id="68"/>
    <w:p>
      <w:pPr>
        <w:spacing w:after="0"/>
        <w:ind w:left="0"/>
        <w:jc w:val="both"/>
      </w:pPr>
      <w:r>
        <w:rPr>
          <w:rFonts w:ascii="Times New Roman"/>
          <w:b w:val="false"/>
          <w:i w:val="false"/>
          <w:color w:val="000000"/>
          <w:sz w:val="28"/>
        </w:rPr>
        <w:t>
      5. Комитеттің аумақтық органдары басшыларының орынбасарлары болып табылатын облыстардың (республикалық маңызы бар қалалардың, астананың) Бас мемлекеттік экологиялық инспекторлары.</w:t>
      </w:r>
    </w:p>
    <w:bookmarkEnd w:id="68"/>
    <w:bookmarkStart w:name="z88" w:id="69"/>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69"/>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 болып табылады.</w:t>
      </w:r>
    </w:p>
    <w:bookmarkStart w:name="z89" w:id="70"/>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70"/>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бөлімінің жетекші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бөлімінің жетекші мамандары.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№775 бұйрығына</w:t>
            </w:r>
            <w:r>
              <w:br/>
            </w:r>
            <w:r>
              <w:rPr>
                <w:rFonts w:ascii="Times New Roman"/>
                <w:b w:val="false"/>
                <w:i w:val="false"/>
                <w:color w:val="000000"/>
                <w:sz w:val="20"/>
              </w:rPr>
              <w:t>2-қосымша</w:t>
            </w:r>
          </w:p>
        </w:tc>
      </w:tr>
    </w:tbl>
    <w:bookmarkStart w:name="z92" w:id="71"/>
    <w:p>
      <w:pPr>
        <w:spacing w:after="0"/>
        <w:ind w:left="0"/>
        <w:jc w:val="left"/>
      </w:pPr>
      <w:r>
        <w:rPr>
          <w:rFonts w:ascii="Times New Roman"/>
          <w:b/>
          <w:i w:val="false"/>
          <w:color w:val="000000"/>
        </w:rPr>
        <w:t xml:space="preserve"> Нысанды киім (погонсыз) киіп жүру қағидалары</w:t>
      </w:r>
    </w:p>
    <w:bookmarkEnd w:id="71"/>
    <w:bookmarkStart w:name="z93" w:id="72"/>
    <w:p>
      <w:pPr>
        <w:spacing w:after="0"/>
        <w:ind w:left="0"/>
        <w:jc w:val="left"/>
      </w:pPr>
      <w:r>
        <w:rPr>
          <w:rFonts w:ascii="Times New Roman"/>
          <w:b/>
          <w:i w:val="false"/>
          <w:color w:val="000000"/>
        </w:rPr>
        <w:t xml:space="preserve"> 1-тарау. Жалпы ережелер</w:t>
      </w:r>
    </w:p>
    <w:bookmarkEnd w:id="72"/>
    <w:bookmarkStart w:name="z94" w:id="73"/>
    <w:p>
      <w:pPr>
        <w:spacing w:after="0"/>
        <w:ind w:left="0"/>
        <w:jc w:val="both"/>
      </w:pPr>
      <w:r>
        <w:rPr>
          <w:rFonts w:ascii="Times New Roman"/>
          <w:b w:val="false"/>
          <w:i w:val="false"/>
          <w:color w:val="000000"/>
          <w:sz w:val="28"/>
        </w:rPr>
        <w:t xml:space="preserve">
      1. Нысанды киім (погонсыз) киіп жүру қағидалары Қазақстан Республикасының Экология кодексінің 177-бабының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73"/>
    <w:bookmarkStart w:name="z95" w:id="7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және оның аумақтық органдарының мемлекеттік экологиялық инспекторлары нысанды киім (погонсыз) киіп жүруге құқығы бар лауазымды тұлғалар болып табылады.</w:t>
      </w:r>
    </w:p>
    <w:bookmarkEnd w:id="74"/>
    <w:bookmarkStart w:name="z96" w:id="75"/>
    <w:p>
      <w:pPr>
        <w:spacing w:after="0"/>
        <w:ind w:left="0"/>
        <w:jc w:val="both"/>
      </w:pPr>
      <w:r>
        <w:rPr>
          <w:rFonts w:ascii="Times New Roman"/>
          <w:b w:val="false"/>
          <w:i w:val="false"/>
          <w:color w:val="000000"/>
          <w:sz w:val="28"/>
        </w:rPr>
        <w:t>
      3. Мемлекеттік экологиялық бақылауды жүзеге асыратын лауазымды тұлғалар қызметтік міндеттерін орындау кезінде нысанды киім (погонсыз) киеді.</w:t>
      </w:r>
    </w:p>
    <w:bookmarkEnd w:id="75"/>
    <w:bookmarkStart w:name="z97" w:id="76"/>
    <w:p>
      <w:pPr>
        <w:spacing w:after="0"/>
        <w:ind w:left="0"/>
        <w:jc w:val="both"/>
      </w:pPr>
      <w:r>
        <w:rPr>
          <w:rFonts w:ascii="Times New Roman"/>
          <w:b w:val="false"/>
          <w:i w:val="false"/>
          <w:color w:val="000000"/>
          <w:sz w:val="28"/>
        </w:rPr>
        <w:t>
      4. Атқаратын лауазымынан босатылған кезде мемлекеттік экологиялық инспектор үш жұмыс күнінен кешіктірмей нысанды киімді тапсырады.</w:t>
      </w:r>
    </w:p>
    <w:bookmarkEnd w:id="76"/>
    <w:bookmarkStart w:name="z98" w:id="77"/>
    <w:p>
      <w:pPr>
        <w:spacing w:after="0"/>
        <w:ind w:left="0"/>
        <w:jc w:val="left"/>
      </w:pPr>
      <w:r>
        <w:rPr>
          <w:rFonts w:ascii="Times New Roman"/>
          <w:b/>
          <w:i w:val="false"/>
          <w:color w:val="000000"/>
        </w:rPr>
        <w:t xml:space="preserve"> 2-тарау. Нысанды киім (погонсыз) киіп жүру қағидалары</w:t>
      </w:r>
    </w:p>
    <w:bookmarkEnd w:id="77"/>
    <w:bookmarkStart w:name="z99" w:id="78"/>
    <w:p>
      <w:pPr>
        <w:spacing w:after="0"/>
        <w:ind w:left="0"/>
        <w:jc w:val="both"/>
      </w:pPr>
      <w:r>
        <w:rPr>
          <w:rFonts w:ascii="Times New Roman"/>
          <w:b w:val="false"/>
          <w:i w:val="false"/>
          <w:color w:val="000000"/>
          <w:sz w:val="28"/>
        </w:rPr>
        <w:t>
      6. Нысанды киім кию:</w:t>
      </w:r>
    </w:p>
    <w:bookmarkEnd w:id="78"/>
    <w:p>
      <w:pPr>
        <w:spacing w:after="0"/>
        <w:ind w:left="0"/>
        <w:jc w:val="both"/>
      </w:pPr>
      <w:r>
        <w:rPr>
          <w:rFonts w:ascii="Times New Roman"/>
          <w:b w:val="false"/>
          <w:i w:val="false"/>
          <w:color w:val="000000"/>
          <w:sz w:val="28"/>
        </w:rPr>
        <w:t>
      1) күнделікті қызметтік міндеттерін орындау кезінде;</w:t>
      </w:r>
    </w:p>
    <w:p>
      <w:pPr>
        <w:spacing w:after="0"/>
        <w:ind w:left="0"/>
        <w:jc w:val="both"/>
      </w:pPr>
      <w:r>
        <w:rPr>
          <w:rFonts w:ascii="Times New Roman"/>
          <w:b w:val="false"/>
          <w:i w:val="false"/>
          <w:color w:val="000000"/>
          <w:sz w:val="28"/>
        </w:rPr>
        <w:t>
      2) тексерілетін субъектілердің объектілеріндегі жұмыстарға байланысты қызметтік міндеттерді орындау кезінде (далалық) көзделеді.</w:t>
      </w:r>
    </w:p>
    <w:bookmarkStart w:name="z100" w:id="79"/>
    <w:p>
      <w:pPr>
        <w:spacing w:after="0"/>
        <w:ind w:left="0"/>
        <w:jc w:val="both"/>
      </w:pPr>
      <w:r>
        <w:rPr>
          <w:rFonts w:ascii="Times New Roman"/>
          <w:b w:val="false"/>
          <w:i w:val="false"/>
          <w:color w:val="000000"/>
          <w:sz w:val="28"/>
        </w:rPr>
        <w:t>
      7. Нысанды киім (погонсыз) осындай құқық берілген адамдардың киіп жүруіне жатады.</w:t>
      </w:r>
    </w:p>
    <w:bookmarkEnd w:id="79"/>
    <w:bookmarkStart w:name="z101" w:id="80"/>
    <w:p>
      <w:pPr>
        <w:spacing w:after="0"/>
        <w:ind w:left="0"/>
        <w:jc w:val="both"/>
      </w:pPr>
      <w:r>
        <w:rPr>
          <w:rFonts w:ascii="Times New Roman"/>
          <w:b w:val="false"/>
          <w:i w:val="false"/>
          <w:color w:val="000000"/>
          <w:sz w:val="28"/>
        </w:rPr>
        <w:t>
      8. Нысанды киім және азаматтық киім заттарын араластырып киюге жол берілмейді;</w:t>
      </w:r>
    </w:p>
    <w:bookmarkEnd w:id="80"/>
    <w:bookmarkStart w:name="z102" w:id="81"/>
    <w:p>
      <w:pPr>
        <w:spacing w:after="0"/>
        <w:ind w:left="0"/>
        <w:jc w:val="both"/>
      </w:pPr>
      <w:r>
        <w:rPr>
          <w:rFonts w:ascii="Times New Roman"/>
          <w:b w:val="false"/>
          <w:i w:val="false"/>
          <w:color w:val="000000"/>
          <w:sz w:val="28"/>
        </w:rPr>
        <w:t>
      9. Күнделікті күрте, жакет барлық түймелерге түймеленеді.</w:t>
      </w:r>
    </w:p>
    <w:bookmarkEnd w:id="81"/>
    <w:bookmarkStart w:name="z103" w:id="82"/>
    <w:p>
      <w:pPr>
        <w:spacing w:after="0"/>
        <w:ind w:left="0"/>
        <w:jc w:val="both"/>
      </w:pPr>
      <w:r>
        <w:rPr>
          <w:rFonts w:ascii="Times New Roman"/>
          <w:b w:val="false"/>
          <w:i w:val="false"/>
          <w:color w:val="000000"/>
          <w:sz w:val="28"/>
        </w:rPr>
        <w:t>
      10. Жылы күрте, далалық күрте толық түймеге түймеленген күйде киіледі.</w:t>
      </w:r>
    </w:p>
    <w:bookmarkEnd w:id="82"/>
    <w:bookmarkStart w:name="z104" w:id="83"/>
    <w:p>
      <w:pPr>
        <w:spacing w:after="0"/>
        <w:ind w:left="0"/>
        <w:jc w:val="both"/>
      </w:pPr>
      <w:r>
        <w:rPr>
          <w:rFonts w:ascii="Times New Roman"/>
          <w:b w:val="false"/>
          <w:i w:val="false"/>
          <w:color w:val="000000"/>
          <w:sz w:val="28"/>
        </w:rPr>
        <w:t>
      11. Жакет немесе күртемен киілген жейдеге галстук тағылады.</w:t>
      </w:r>
    </w:p>
    <w:bookmarkEnd w:id="83"/>
    <w:bookmarkStart w:name="z105" w:id="84"/>
    <w:p>
      <w:pPr>
        <w:spacing w:after="0"/>
        <w:ind w:left="0"/>
        <w:jc w:val="both"/>
      </w:pPr>
      <w:r>
        <w:rPr>
          <w:rFonts w:ascii="Times New Roman"/>
          <w:b w:val="false"/>
          <w:i w:val="false"/>
          <w:color w:val="000000"/>
          <w:sz w:val="28"/>
        </w:rPr>
        <w:t>
      12. Аяқ киім таза және байланған.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