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c1e9" w14:textId="fd3c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статистика саласындағы тәуекел дәрежесін бағалау өлшемшарттарын және тексеру парағын бекіту туралы" Қазақстан Республикасының Стратегиялық жоспарлау және реформалар агенттігі төрағасының 2023 жылғы 15 тамыздағы № 5 және Қазақстан Республикасы Ұлттық экономика министрінің 2023 жылғы 15 тамыздағы № 152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2024 жылғы 26 маусымдағы № 2 және Қазақстан Республикасы Ұлттық экономика министрінің м.а. 2024 жылғы 26 маусымдағы № 43 бірлескен бұйрығы. Қазақстан Республикасының Әділет министрлігінде 2024 жылғы 27 маусымда № 34618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01.07.2024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статистика саласындағы тәуекел дәрежесін бағалау өлшемшарттарын және тексеру парағын бекіту туралы" Қазақстан Республикасының Стратегиялық жоспарлау және реформалар агенттігі төрағасының 2023 жылғы 15 тамыздағы № 5 және Қазақстан Республикасы Ұлттық экономика министрінің 2023 жылғы 15 тамыздағы № 152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33301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заңнамада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бұйрықты Қазақстан Республикасы Стратегиялық жоспарлау және реформалар агенттігінің интернет-ресурсында орналастыруды;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