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7c19" w14:textId="3757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2024 жылына арналған стипендиясын жоғары және (немесе) жоғары оқу орнынан кейінгі білім беру ұйымдары арасында бөлу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26 маусымдағы № 271-НҚ бұйрығы. Қазақстан Республикасының Әділет министрлігінде 2024 жылғы 27 маусымда № 34612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"Қазақстан Республикасы Президентінің 2024 жылға арналған стипендиясын бөлу туралы" Қазақстан Республикасы Ғылым және жоғары білім министрінің 2024 жылғы 14 мамырдағы № 226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Президентінің 2024 жылға арналған стипендиясын министрліктер арасында бөлуді (Нормативтік құқықтық актілерді мемлекеттік тіркеу тізілімінде № 34367 болып тіркелген) іске асыру мақсатында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2024 жылына арналған жоғары және (немесе) жоғары оқу орнынан кейінгі білім беру ұйымдары арасында бөлу (бұдан әрі – бөлу) бекітілсін.</w:t>
      </w:r>
    </w:p>
    <w:bookmarkStart w:name="z2" w:id="0"/>
    <w:p>
      <w:pPr>
        <w:spacing w:after="0"/>
        <w:ind w:left="0"/>
        <w:jc w:val="both"/>
      </w:pPr>
      <w:r>
        <w:rPr>
          <w:rFonts w:ascii="Times New Roman"/>
          <w:b w:val="false"/>
          <w:i w:val="false"/>
          <w:color w:val="000000"/>
          <w:sz w:val="28"/>
        </w:rPr>
        <w:t>
      2. Қазақстан Республикасы Мәдениет және ақпарат министрлігі Білім және ғылыми жұмыс департаменті заңнамада белгіленген тәртіппен:</w:t>
      </w:r>
    </w:p>
    <w:bookmarkEnd w:id="0"/>
    <w:bookmarkStart w:name="z3"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4"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bookmarkStart w:name="z5" w:id="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Мәдениет және ақпарат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Мәдениет және ақпарат министрлігінің жоғары және (немесе) жоғары оқу орнынан кейінгі білім беру ұйымдары "Қазақстан Республикасының Президенті белгілеген стипендияларды тағайындау ережесін бекіту туралы" Қазақстан Республикасы Білім және ғылым министрінің 2011 жылғы 07 сәуірдегі № 136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Президенті белгілеген стипендияларды тағайындау ережесіне сәйкес (Нормативтік құқықтық актілерді мемлекеттік тіркеу тізілімінде № 6936 болып тіркелген) тиісті қаржы жылына арналған қаржыландыру жоспарларында қарастырылған қаражаттар шегінде қосымшада көрсетілген бөлуге сәйкес Қазақстан Республикасы Президентінің стипендиясын төлеуді жүзеге асырсын.</w:t>
      </w:r>
    </w:p>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8"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271-НҚ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Президентінің 2024 жылына арналған стипендиясын жоғары және (немесе) жоғары оқу орнынан кейінгі білім беру ұйымдары арасында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"Құрманғазы атындағы Қазақ ұлттық консерваториясы"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"Қазақ ұлттық өнер университеті"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