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690a" w14:textId="0f26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қауіпсіздік саласындағы мемлекеттік инспекторлардың актілерінің нысандарын бекіту туралы" Қазақстан Республикасы Инвестициялар және даму министрінің міндетін атқарушының 2015 жылғы 1 қыркүйектегі № 894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2024 жылғы 25 маусымдағы № 242 бұйрығы. Қазақстан Республикасының Әділет министрлігінде 2024 жылғы 27 маусымда № 34601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қауіпсіздік саласындағы мемлекеттік инспекторлардың актілерінің нысандарын бекіту туралы" Қазақстан Республикасы Инвестициялар және даму министрінің міндетін атқарушының 2015 жылғы 1 қыркүйектегі № 894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12144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өнеркәсіптік қауіпсіздік саласындағы қызметті немесе жекелеген қызмет түрлерін тоқтата тұру не оған тыйым салу туралы акт;";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Төтенше жағдайлар министрлігінің интернет-ресурсына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күнтізбелік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қызметті немесе қызметінің жекелеген түрлерін тоқтата тұру не оларға тыйым салу туралы № ___акт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20____ жылғы "___" ________                   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сағат "____" минут                                     толтыру орны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Жедел ден қою шарасының түрі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бақылау және қадағалау органының атауы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Өнеркәсіптік қауіпсіздік саласындағы қызметті немесе қызметінің жекелеген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түрлерін тоқтата тұру не оларға тыйым салу туралы актіні құрайтын тұлғаның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аты, әкесінің аты (егер ол жеке басты куәландыратын құжатта көрсетілсе)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Бақылау және қадағалау субъектісінің атауы немесе тегі, аты, әкесінің аты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(егер ол жеке басты куәландыратын құжатта көрсетілсе) және оның басшысының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аты, әкесінің аты (егер ол жеке басты куәландыратын құжатта көрсетілсе),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өнеркәсіптік қауіпсіздік саласындағы қызметті немесе қызметінің жекелеген түрлерін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тоқтата тұру не оларға тыйым салу туралы актіні ресімдеу кезінде қатысқан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қадағалау субъектісі өкілінің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Жедел ден қою шарасын қолдану негізі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Жедел ден қою шарасының қолданылу мерзімі (қажет болған кезде)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20___жылғы "____" __________ "____" сағат "____" минут пломба салынды.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Өнеркәсіптік қауіпсіздік саласындағы қызметті немесе қызметінің жекелеген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түрлерін тоқтата тұру не оларға тыйым салу туралы актіні алу немесе алудан бас тарту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мәліметтер (күні мен бақылау және қадағалау субъектісі басшысының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субъектісі өкілінің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Өнеркәсіптік қауіпсіздік саласындағы қызметті немесе қызметінің жекелеген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түрлерін тоқтата тұру не оларға тыйым салу туралы актіні ресімдеген лауазымды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адамның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