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2ffe" w14:textId="8f82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кадастрдың ақпараттық жүйесіне құрылған жылжымайтын мүлікке жылжымайтын мүліктің сәйкестендіру және техникалық мәліметтерін енгізу, мемлекеттік техникалық зерттеп-қарауды жүргізу қағидалары мен мерзімдерін, "Жылжымайтын мүлік объектісінің кадастрлық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6 мамырдағы № 156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м.а. 2024 жылғы 25 маусымдағы № 536 бұйрығы. Қазақстан Республикасының Әділет министрлігінде 2024 жылғы 26 маусымда № 34593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"Құқықтық кадастрдың ақпараттық жүйесіне құрылған жылжымайтын мүлікке жылжымайтын мүліктің сәйкестендіру және техникалық мәліметтерін енгізу, мемлекеттік техникалық зерттеп-қарауды жүргізу қағидалары мен мерзімдерін, "Жылжымайтын мүлік объектісінің кадастрлық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6 мамырдағы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8469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 Заңының 18-бабы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Мерсалимова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