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554" w14:textId="a8c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мәдени игiлiк объектiлерiнiң мемлекеттiк тiзiлiмiн жүргiзу қағидаларын бекiту туралы" Қазақстан Республикасы Мәдениет және спорт министрінің 2015 жылғы 27 наурыздағы № 112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24 маусымдағы № 265-НҚ бұйрығы. Қазақстан Республикасының Әділет министрлігінде 2024 жылғы 26 маусымда № 34586 болып тіркелді. Күші жойылды - Қазақстан Республикасы Мәдениет және ақпарат министрінің м.а. 2025 жылғы 4 сәуірдегі № 141-НҚ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мәдени игiлiк объектiлерiнiң мемлекеттiк тiзiлiмiн жүргiзу қағидаларын бекiту туралы" Қазақстан Республикасы Мәдениет және спорт министрінің 2015 жылғы 27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10967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мәдени игiлiк объектiлерiнiң мемлекеттiк тiзiлiмiн қалыптастыру және жүргізу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Ұлттық мәдени игiлiк объектiлерiнiң мемлекеттiк тiзiлiмiн қалыптастыру және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мәдени игiлiк объектiлерiнiң мемлекеттiк тiзiлiмiн қалыптастыру және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ақпарат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ақпарат министрлігінің Заң департаментіне іс-шаралардың орындалуы туралы мәліметтерді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игiлiк объектiлерiнiң мемлекеттiк тiзiлiмiн қалыптастыру және жүргізу қағидалары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мәдени игілік объектілерінің мемлекеттік тізілімін қалыптастыру және жүргізу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Ұлттық мәдени игілік объектілерінің мемлекеттік тізілімін (бұдан әрі – Мемлекеттік тізілім) қалыптастыру және жүргізу тәртібін анықтайды.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тізілім ұлттық мәдени игілік объектілерін (бұдан әрі – ҰМИО) сақтау және оларға ерекше мән беру мақсатында жүргізіледі.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тізілімге ел тарихы мен мәдениеті үшін ерекше мәні бар ҰМИО туралы мәліметтер (бұдан әрі – ҰМИО туралы мәліметтер) енгізіледі.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тізбені қалыптастыру және жүргізу тәртібі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тізілімді мәдениет саласындағы уәкілетті орган (бұдан әрі – Уәкілетті орган)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және орыс тілдерінде, қағаз және электрондық жеткізгіштерде жүргізеді.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тізілімге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мәдени құндылықтарды зерделеумен айналысатын жеке және заңды тұлғалардан келіп түскен ҰМИО туралы мәліметтер енгізіледі.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Мәдени құндылықтарды зерделеумен айналысатын жеке және заңды тұлғалар жаңа объектілер мен ҰМИО заттарының анықталуына қарай қажетті мәліметтері бар ақпаратты уәкілетті органға береді.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тізілімді қалыптастыру үшін уәкілетті орган өтінімдерді қабылдау басталғанға дейін кемінде күнтізбелік 30 (отыз) күн бұрын өзінің Интернет-ресурсында тиісті ақпаратты жариялайды.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Мәдени құндылықтарды зерделеумен айналысатын жеке және заңды тұлғалар беретін ҰМИО туралы мәліметтер: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ҰМИО-ның толық атауын;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ҰМИО-ның сипаттамасын;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ҰМИО-ның жасалған күнін;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ҰМИО деректерін;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ҰМИО-ның шыққан жерін;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ҰМИО-ның орналасқан жерін;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ҰМИО-ның фотосуретін қамтиды.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ҰМИО туралы мәліметтерді уәкілетті орган келіп түскен күнінен бастап күнтізбелік 30 (отыз) күннің ішінде қарайды.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Мәдени құндылықтарды зерделеумен айналысатын жеке және заңды тұлғалардан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ҰМИО туралы құжаттар топтамасы не (немесе) мәліметтер толық келіп түспеген жағдайда, уәкілетті орган талаптарға сәйкессіздікті анықтаған кезден бастап 1 (бір) жұмыс күні ішінде оны одан әрі қараудан уәжді бас тартуды дайындайды.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 келген жағдайда, уәкілетті орган талаптарға сәйкестігін айқындаған кезден бастап 1 (бір) жұмыс күні ішінде ҰМИО туралы құжаттар топтамасын не (немесе) мәліметтерді ұсынымдар алу үшін уәкілетті орган жанынан құрылған тұрақты жұмыс істейтін Мәдениет мәселелері жөніндегі комиссияның мүшелеріне (бұдан әрі – Комиссия) жібереді.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ҰМИО-де ел тарихы мен мәдениеті үшін ерекше мәнінің болуы немесе болмауы туралы ұсынымдық сипатта шешімдер қабылдайды, оны хаттамамен ресімдейді.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хаттамасының негізінде уәкілетті орган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iшiнде мынадай шешімдердің бірін қабылдайды: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ҰМИО туралы мәліметтерді Мемлекеттік тізілімге енгізу;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ҰМИО туралы мәліметтер ел тарихы және мәдениеті үшін ерекше мәні болмағандықтан, Мемлекеттік тізілімге енгізуге жатпайды.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шешім қабылданған күннен бастап он жұмыс күні ішінде мәдени құндылықтарды зерделеумен айналысатын жеке және заңды тұлғаларға қабылданған шешім туралы хабарлайды.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мәдени игілік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мәдени игілік объектілерінің мемлекеттiк тiзiлімі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сипаттамасы (қысқаша сипаттамасы, шыққан жері)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жасалған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деректері (материалдың атауы, мөлшері, салмағы, саны)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орналасқан жерi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ҰМИО-ның фотосуреті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Тiзiлiм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мәлiметтер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ҰМИО – ұлттық мәдени игілік объектілері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