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6cf9c" w14:textId="b06cf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стационарлық жағдайларда медициналық көмек көрсету стандартын бекіту туралы" Қазақстан Республикасы Денсаулық сақтау министрінің 2022 жылғы 24 наурыздағы № ҚР-ДСМ-27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2024 жылғы 24 маусымдағы № 30 бұйрығы. Қазақстан Республикасының Әділет министрлігінде 2024 жылғы 26 маусымда № 34580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Республикасында стационарлық жағдайларда медициналық көмек көрсету стандартын бекіту туралы" Қазақстан Республикасы Денсаулық сақтау министрінің 2022 жылғы 24 наурыздағы № ҚР-ДСМ-27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27218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"Қазақстан Республикасында стационарлық жағдайларда медициналық көмек көрсетуді ұйымдастыру стандартын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32)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Республикасында стационарлық жағдайларда медициналық көмек көрсетуді ұйымдастыру стандарты бекітілсін.";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1-қосымшамен бекітілген Қазақстан Республикасында стационарлық жағдайларда медициналық көмек көрсетуді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3" w:id="4"/>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4"/>
    <w:bookmarkStart w:name="z14"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15" w:id="6"/>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7"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7"/>
    <w:bookmarkStart w:name="z18"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24 маусымдағы</w:t>
            </w:r>
            <w:r>
              <w:br/>
            </w:r>
            <w:r>
              <w:rPr>
                <w:rFonts w:ascii="Times New Roman"/>
                <w:b w:val="false"/>
                <w:i w:val="false"/>
                <w:color w:val="000000"/>
                <w:sz w:val="20"/>
              </w:rPr>
              <w:t>№ 30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2022 жылғы 24 наурыздағы</w:t>
            </w:r>
            <w:r>
              <w:br/>
            </w:r>
            <w:r>
              <w:rPr>
                <w:rFonts w:ascii="Times New Roman"/>
                <w:b w:val="false"/>
                <w:i w:val="false"/>
                <w:color w:val="000000"/>
                <w:sz w:val="20"/>
              </w:rPr>
              <w:t>№ ҚР - ДСМ-27 бұйрығына</w:t>
            </w:r>
            <w:r>
              <w:br/>
            </w:r>
            <w:r>
              <w:rPr>
                <w:rFonts w:ascii="Times New Roman"/>
                <w:b w:val="false"/>
                <w:i w:val="false"/>
                <w:color w:val="000000"/>
                <w:sz w:val="20"/>
              </w:rPr>
              <w:t>1-қосымша</w:t>
            </w:r>
          </w:p>
        </w:tc>
      </w:tr>
    </w:tbl>
    <w:bookmarkStart w:name="z22" w:id="9"/>
    <w:p>
      <w:pPr>
        <w:spacing w:after="0"/>
        <w:ind w:left="0"/>
        <w:jc w:val="left"/>
      </w:pPr>
      <w:r>
        <w:rPr>
          <w:rFonts w:ascii="Times New Roman"/>
          <w:b/>
          <w:i w:val="false"/>
          <w:color w:val="000000"/>
        </w:rPr>
        <w:t xml:space="preserve"> Қазақстан Республикасында стационарлық жағдайларда медициналық көмек көрсетуді ұйымдастыру стандарты</w:t>
      </w:r>
    </w:p>
    <w:bookmarkEnd w:id="9"/>
    <w:bookmarkStart w:name="z23" w:id="10"/>
    <w:p>
      <w:pPr>
        <w:spacing w:after="0"/>
        <w:ind w:left="0"/>
        <w:jc w:val="left"/>
      </w:pPr>
      <w:r>
        <w:rPr>
          <w:rFonts w:ascii="Times New Roman"/>
          <w:b/>
          <w:i w:val="false"/>
          <w:color w:val="000000"/>
        </w:rPr>
        <w:t xml:space="preserve"> 1-тарау. Жалпы ережелер</w:t>
      </w:r>
    </w:p>
    <w:bookmarkEnd w:id="10"/>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Республикасында стационарлық жағдайларда медициналық көмек көрсетуді ұйымдастыру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"Халық денсаулығы және денсаулық сақтау жүйесі туралы" Қазақстан Республикасының Кодексінің (бұдан әрі – Кодекс) 7-бабының </w:t>
      </w:r>
      <w:r>
        <w:rPr>
          <w:rFonts w:ascii="Times New Roman"/>
          <w:b w:val="false"/>
          <w:i w:val="false"/>
          <w:color w:val="000000"/>
          <w:sz w:val="28"/>
        </w:rPr>
        <w:t>32) тармақшасына</w:t>
      </w:r>
      <w:r>
        <w:rPr>
          <w:rFonts w:ascii="Times New Roman"/>
          <w:b w:val="false"/>
          <w:i w:val="false"/>
          <w:color w:val="000000"/>
          <w:sz w:val="28"/>
        </w:rPr>
        <w:t xml:space="preserve"> сәйкес әзірленді және Қазақстан Республикасында стационарлық жағдайларда медициналық көмек көрсетуді ұйымдастыруға қойылатын жалпы талаптарды белгілейді.</w:t>
      </w:r>
    </w:p>
    <w:bookmarkStart w:name="z25" w:id="11"/>
    <w:p>
      <w:pPr>
        <w:spacing w:after="0"/>
        <w:ind w:left="0"/>
        <w:jc w:val="both"/>
      </w:pPr>
      <w:r>
        <w:rPr>
          <w:rFonts w:ascii="Times New Roman"/>
          <w:b w:val="false"/>
          <w:i w:val="false"/>
          <w:color w:val="000000"/>
          <w:sz w:val="28"/>
        </w:rPr>
        <w:t>
      2. Осы Стандартта қолданылатын терминдер мен анықтамалар:</w:t>
      </w:r>
    </w:p>
    <w:bookmarkEnd w:id="11"/>
    <w:bookmarkStart w:name="z26" w:id="12"/>
    <w:p>
      <w:pPr>
        <w:spacing w:after="0"/>
        <w:ind w:left="0"/>
        <w:jc w:val="both"/>
      </w:pPr>
      <w:r>
        <w:rPr>
          <w:rFonts w:ascii="Times New Roman"/>
          <w:b w:val="false"/>
          <w:i w:val="false"/>
          <w:color w:val="000000"/>
          <w:sz w:val="28"/>
        </w:rPr>
        <w:t>
      1) ақпараттық-коммуникациялық технологиялар – электрондық ақпараттық ресурстармен жұмыс істеу әдістерінің және аппараттық-бағдарламалық кешен мен телекоммуникациялар желілерін қолдана отырып жүзеге асырылатын ақпараттық өзара іс-қимыл әдістерінің жиынтығы;</w:t>
      </w:r>
    </w:p>
    <w:bookmarkEnd w:id="12"/>
    <w:bookmarkStart w:name="z27" w:id="13"/>
    <w:p>
      <w:pPr>
        <w:spacing w:after="0"/>
        <w:ind w:left="0"/>
        <w:jc w:val="both"/>
      </w:pPr>
      <w:r>
        <w:rPr>
          <w:rFonts w:ascii="Times New Roman"/>
          <w:b w:val="false"/>
          <w:i w:val="false"/>
          <w:color w:val="000000"/>
          <w:sz w:val="28"/>
        </w:rPr>
        <w:t>
      2) әлеуметтік медициналық сақтандыру қоры (бұдан әрі – ӘлМСҚ) – аударымдар мен жарналарды жинақтауды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bookmarkEnd w:id="13"/>
    <w:bookmarkStart w:name="z28" w:id="14"/>
    <w:p>
      <w:pPr>
        <w:spacing w:after="0"/>
        <w:ind w:left="0"/>
        <w:jc w:val="both"/>
      </w:pPr>
      <w:r>
        <w:rPr>
          <w:rFonts w:ascii="Times New Roman"/>
          <w:b w:val="false"/>
          <w:i w:val="false"/>
          <w:color w:val="000000"/>
          <w:sz w:val="28"/>
        </w:rPr>
        <w:t>
      3) денсаулық сақтау саласындағы ғылыми ұйым (бұдан әрі – ғылыми ұйым) – денсаулық сақтау саласындағы ғылыми, ғылыми-техникалық және инновациялық қызметті, сондай-ақ медициналық, фармацевтикалық және (немесе) білім беру қызметін жүзеге асыратын ұлттық орталық, ғылыми орталық немесе ғылыми-зерттеу институты;</w:t>
      </w:r>
    </w:p>
    <w:bookmarkEnd w:id="14"/>
    <w:bookmarkStart w:name="z29" w:id="15"/>
    <w:p>
      <w:pPr>
        <w:spacing w:after="0"/>
        <w:ind w:left="0"/>
        <w:jc w:val="both"/>
      </w:pPr>
      <w:r>
        <w:rPr>
          <w:rFonts w:ascii="Times New Roman"/>
          <w:b w:val="false"/>
          <w:i w:val="false"/>
          <w:color w:val="000000"/>
          <w:sz w:val="28"/>
        </w:rPr>
        <w:t>
      4) денсаулық сақтау инфрақұрылымын дамытудың өңірлік перспективалық жоспары – денсаулық сақтау ұйымдарының қолданыстағы желісі, жоспарланып отырған қайта құрылымдау (ашу, біріктіру, жабу, қайта бейіндеу) бойынша ақпаратты, сондай-ақ денсаулық сақтаудың жаңа объектілеріне қажеттілік және инвестицияларды жоспарлау туралы ақпаратты көрсететін өңірдің инфрақұрылымын дамытудың ұзақ мерзімді жоспары;</w:t>
      </w:r>
    </w:p>
    <w:bookmarkEnd w:id="15"/>
    <w:bookmarkStart w:name="z30" w:id="16"/>
    <w:p>
      <w:pPr>
        <w:spacing w:after="0"/>
        <w:ind w:left="0"/>
        <w:jc w:val="both"/>
      </w:pPr>
      <w:r>
        <w:rPr>
          <w:rFonts w:ascii="Times New Roman"/>
          <w:b w:val="false"/>
          <w:i w:val="false"/>
          <w:color w:val="000000"/>
          <w:sz w:val="28"/>
        </w:rPr>
        <w:t>
      5)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16"/>
    <w:bookmarkStart w:name="z31" w:id="17"/>
    <w:p>
      <w:pPr>
        <w:spacing w:after="0"/>
        <w:ind w:left="0"/>
        <w:jc w:val="both"/>
      </w:pPr>
      <w:r>
        <w:rPr>
          <w:rFonts w:ascii="Times New Roman"/>
          <w:b w:val="false"/>
          <w:i w:val="false"/>
          <w:color w:val="000000"/>
          <w:sz w:val="28"/>
        </w:rPr>
        <w:t>
      6) денсаулық сақтау ұйымы – денсаулық сақтау саласындағы қызметті жүзеге асыратын заңды тұлға;</w:t>
      </w:r>
    </w:p>
    <w:bookmarkEnd w:id="17"/>
    <w:bookmarkStart w:name="z32" w:id="18"/>
    <w:p>
      <w:pPr>
        <w:spacing w:after="0"/>
        <w:ind w:left="0"/>
        <w:jc w:val="both"/>
      </w:pPr>
      <w:r>
        <w:rPr>
          <w:rFonts w:ascii="Times New Roman"/>
          <w:b w:val="false"/>
          <w:i w:val="false"/>
          <w:color w:val="000000"/>
          <w:sz w:val="28"/>
        </w:rPr>
        <w:t>
      7) емдеуші дәрігер – пациент медициналық ұйымда байқауда болған және емделген кезеңде оған медициналық көмек көрсететін дәрігер;</w:t>
      </w:r>
    </w:p>
    <w:bookmarkEnd w:id="18"/>
    <w:bookmarkStart w:name="z33" w:id="19"/>
    <w:p>
      <w:pPr>
        <w:spacing w:after="0"/>
        <w:ind w:left="0"/>
        <w:jc w:val="both"/>
      </w:pPr>
      <w:r>
        <w:rPr>
          <w:rFonts w:ascii="Times New Roman"/>
          <w:b w:val="false"/>
          <w:i w:val="false"/>
          <w:color w:val="000000"/>
          <w:sz w:val="28"/>
        </w:rPr>
        <w:t>
      8) Емдеуге жатқызу бюросы порталы (бұдан әрі – Портал) – тегін медициналық көмектің кепілдік берілген көлемінің шеңберінде пациенттерді стационарға жоспарлы емдеуге жатқызу жолдамаларын электрондық тіркеудің, есепке алудың, өңдеудің және сақтаудың бірыңғай жүйесі;</w:t>
      </w:r>
    </w:p>
    <w:bookmarkEnd w:id="19"/>
    <w:bookmarkStart w:name="z34" w:id="20"/>
    <w:p>
      <w:pPr>
        <w:spacing w:after="0"/>
        <w:ind w:left="0"/>
        <w:jc w:val="both"/>
      </w:pPr>
      <w:r>
        <w:rPr>
          <w:rFonts w:ascii="Times New Roman"/>
          <w:b w:val="false"/>
          <w:i w:val="false"/>
          <w:color w:val="000000"/>
          <w:sz w:val="28"/>
        </w:rPr>
        <w:t>
      9) жоғары технологиялық медициналық көмек – бейінді мамандар тиімділігі мен қауіпсіздігі ғылыми дәлелденген диагностика мен емдеудің инновациялық және (немесе) бірегей әдістерін және медицина ғылымының және ғылым мен техниканың сабақтас салаларының жетістіктері негізінде әзірленген технологияларды қолдануды қажет ететін аурулар кезінде көрсететін мамандандырылған медициналық көмектің бір бөлігі;</w:t>
      </w:r>
    </w:p>
    <w:bookmarkEnd w:id="20"/>
    <w:bookmarkStart w:name="z35" w:id="21"/>
    <w:p>
      <w:pPr>
        <w:spacing w:after="0"/>
        <w:ind w:left="0"/>
        <w:jc w:val="both"/>
      </w:pPr>
      <w:r>
        <w:rPr>
          <w:rFonts w:ascii="Times New Roman"/>
          <w:b w:val="false"/>
          <w:i w:val="false"/>
          <w:color w:val="000000"/>
          <w:sz w:val="28"/>
        </w:rPr>
        <w:t>
      10) жоғары технологиялық медициналық көрсетілетін қызмет (бұдан әрі – ЖТМҚ) – диагностика мен емдеудің инновациялық, ресурсты қажет ететін және (немесе) бірегей әдістерін пайдалануды талап ететін аурулар кезінде бейінді мамандар көрсететін қызмет;</w:t>
      </w:r>
    </w:p>
    <w:bookmarkEnd w:id="21"/>
    <w:bookmarkStart w:name="z36" w:id="22"/>
    <w:p>
      <w:pPr>
        <w:spacing w:after="0"/>
        <w:ind w:left="0"/>
        <w:jc w:val="both"/>
      </w:pPr>
      <w:r>
        <w:rPr>
          <w:rFonts w:ascii="Times New Roman"/>
          <w:b w:val="false"/>
          <w:i w:val="false"/>
          <w:color w:val="000000"/>
          <w:sz w:val="28"/>
        </w:rPr>
        <w:t>
      11) клиникалық хаттама – пациенттің белгілі бір ауруы немесе жай-күйі кезіндегі профилактика, диагностика, емдеу, медициналық оңалту және паллиативтік медициналық көмек бойынша ғылыми дәлелденген ұсынымдар;</w:t>
      </w:r>
    </w:p>
    <w:bookmarkEnd w:id="22"/>
    <w:bookmarkStart w:name="z37" w:id="23"/>
    <w:p>
      <w:pPr>
        <w:spacing w:after="0"/>
        <w:ind w:left="0"/>
        <w:jc w:val="both"/>
      </w:pPr>
      <w:r>
        <w:rPr>
          <w:rFonts w:ascii="Times New Roman"/>
          <w:b w:val="false"/>
          <w:i w:val="false"/>
          <w:color w:val="000000"/>
          <w:sz w:val="28"/>
        </w:rPr>
        <w:t>
      12) консилиум - кемінде үш дәрігердің қатысуымен диагноз қою, емдеу тактикасын айқындау және ауруды болжау мақсатында адамды зерттеу;</w:t>
      </w:r>
    </w:p>
    <w:bookmarkEnd w:id="23"/>
    <w:bookmarkStart w:name="z38" w:id="24"/>
    <w:p>
      <w:pPr>
        <w:spacing w:after="0"/>
        <w:ind w:left="0"/>
        <w:jc w:val="both"/>
      </w:pPr>
      <w:r>
        <w:rPr>
          <w:rFonts w:ascii="Times New Roman"/>
          <w:b w:val="false"/>
          <w:i w:val="false"/>
          <w:color w:val="000000"/>
          <w:sz w:val="28"/>
        </w:rPr>
        <w:t>
      13) мамандандырылған медициналық көмек –диагностиканың, емдеудің, медициналық оңалтудың арнайы әдістерін талап ететін аурулар кезінде, оның ішінде қашықтықтан медициналық көрсетілетін қызметтер құралдарын пайдалана отырып, бейінді мамандар көрсететін медициналық көмек;</w:t>
      </w:r>
    </w:p>
    <w:bookmarkEnd w:id="24"/>
    <w:bookmarkStart w:name="z39" w:id="25"/>
    <w:p>
      <w:pPr>
        <w:spacing w:after="0"/>
        <w:ind w:left="0"/>
        <w:jc w:val="both"/>
      </w:pPr>
      <w:r>
        <w:rPr>
          <w:rFonts w:ascii="Times New Roman"/>
          <w:b w:val="false"/>
          <w:i w:val="false"/>
          <w:color w:val="000000"/>
          <w:sz w:val="28"/>
        </w:rPr>
        <w:t>
      14) медициналық ақпараттық жүйе – медициналық ақпараттық жүйе - денсаулық сақтау субъектілерінің процестерін электрондық форматта жүргізуді қамтамасыз ететін ақпараттық жүйе;</w:t>
      </w:r>
    </w:p>
    <w:bookmarkEnd w:id="25"/>
    <w:bookmarkStart w:name="z40" w:id="26"/>
    <w:p>
      <w:pPr>
        <w:spacing w:after="0"/>
        <w:ind w:left="0"/>
        <w:jc w:val="both"/>
      </w:pPr>
      <w:r>
        <w:rPr>
          <w:rFonts w:ascii="Times New Roman"/>
          <w:b w:val="false"/>
          <w:i w:val="false"/>
          <w:color w:val="000000"/>
          <w:sz w:val="28"/>
        </w:rPr>
        <w:t>
      15) медициналық көмек көрсетудің екінші деңгейі – мамандандырылған медициналық көмекті жүзеге асыратын бейінді мамандардың амбулаториялық, стационарды алмастыратын және стационарлық жағдайларда, оның ішінде бірінші деңгейде медициналық көмек көрсететін мамандардың жолдамасы бойынша медициналық көмек көрсету деңгейі;</w:t>
      </w:r>
    </w:p>
    <w:bookmarkEnd w:id="26"/>
    <w:bookmarkStart w:name="z41" w:id="27"/>
    <w:p>
      <w:pPr>
        <w:spacing w:after="0"/>
        <w:ind w:left="0"/>
        <w:jc w:val="both"/>
      </w:pPr>
      <w:r>
        <w:rPr>
          <w:rFonts w:ascii="Times New Roman"/>
          <w:b w:val="false"/>
          <w:i w:val="false"/>
          <w:color w:val="000000"/>
          <w:sz w:val="28"/>
        </w:rPr>
        <w:t>
      16) медициналық көмек көрсетудің үшінші деңгейі – жоғары технологиялық медициналық көрсетілетін қызметтерді қолдана отырып, мамандандырылған медициналық көмекті жүзеге асыратын бейінді мамандардың амбулаториялық, стационарды алмастыратын және стационарлық жағдайларда, оның ішінде бірінші және екінші деңгейлердегі мамандардың жолдамасы бойынша медициналық көмек көрсету деңгейі;</w:t>
      </w:r>
    </w:p>
    <w:bookmarkEnd w:id="27"/>
    <w:bookmarkStart w:name="z42" w:id="28"/>
    <w:p>
      <w:pPr>
        <w:spacing w:after="0"/>
        <w:ind w:left="0"/>
        <w:jc w:val="both"/>
      </w:pPr>
      <w:r>
        <w:rPr>
          <w:rFonts w:ascii="Times New Roman"/>
          <w:b w:val="false"/>
          <w:i w:val="false"/>
          <w:color w:val="000000"/>
          <w:sz w:val="28"/>
        </w:rPr>
        <w:t>
      17) медициналық-санитариялық алғашқы көмек (бұдан әрі – МСАК) – адам, отбасы және қоғам деңгейінде көрсетілетін, аурулар мен жай-күйлердің профилактикасын, диагностикасын, оларды емдеуді халықтың мұқтажына бағдарланған медициналық көмекке бастапқы қол жеткізу орны;</w:t>
      </w:r>
    </w:p>
    <w:bookmarkEnd w:id="28"/>
    <w:bookmarkStart w:name="z43" w:id="29"/>
    <w:p>
      <w:pPr>
        <w:spacing w:after="0"/>
        <w:ind w:left="0"/>
        <w:jc w:val="both"/>
      </w:pPr>
      <w:r>
        <w:rPr>
          <w:rFonts w:ascii="Times New Roman"/>
          <w:b w:val="false"/>
          <w:i w:val="false"/>
          <w:color w:val="000000"/>
          <w:sz w:val="28"/>
        </w:rPr>
        <w:t>
      18) медициналық ұйым – негізгі қызметі медициналық көмек көрсету болып табылатын денсаулық сақтау ұйымы;</w:t>
      </w:r>
    </w:p>
    <w:bookmarkEnd w:id="29"/>
    <w:bookmarkStart w:name="z44" w:id="30"/>
    <w:p>
      <w:pPr>
        <w:spacing w:after="0"/>
        <w:ind w:left="0"/>
        <w:jc w:val="both"/>
      </w:pPr>
      <w:r>
        <w:rPr>
          <w:rFonts w:ascii="Times New Roman"/>
          <w:b w:val="false"/>
          <w:i w:val="false"/>
          <w:color w:val="000000"/>
          <w:sz w:val="28"/>
        </w:rPr>
        <w:t>
      19) міндетті әлеуметтік медициналық сақтандыру жүйесі (бұдан әрі – МӘМС жүйесі) – міндетті әлеуметтік медициналық сақтандыру жүйесіне қатысушылар арасындағы қатынастарды реттейтін, мемлекет белгілейтін нормалар мен қағидалардың жиынтығы;</w:t>
      </w:r>
    </w:p>
    <w:bookmarkEnd w:id="30"/>
    <w:bookmarkStart w:name="z45" w:id="31"/>
    <w:p>
      <w:pPr>
        <w:spacing w:after="0"/>
        <w:ind w:left="0"/>
        <w:jc w:val="both"/>
      </w:pPr>
      <w:r>
        <w:rPr>
          <w:rFonts w:ascii="Times New Roman"/>
          <w:b w:val="false"/>
          <w:i w:val="false"/>
          <w:color w:val="000000"/>
          <w:sz w:val="28"/>
        </w:rPr>
        <w:t>
      20) пациент – медициналық көмек көрсетуді қажет ететін ауруының немесе жай-күйінің болуына немесе болмауына қарамастан, медициналық көрсетілетін қызметтердің тұтынушысы болып табылатын (болып табылған) жеке тұлға;</w:t>
      </w:r>
    </w:p>
    <w:bookmarkEnd w:id="31"/>
    <w:bookmarkStart w:name="z46" w:id="32"/>
    <w:p>
      <w:pPr>
        <w:spacing w:after="0"/>
        <w:ind w:left="0"/>
        <w:jc w:val="both"/>
      </w:pPr>
      <w:r>
        <w:rPr>
          <w:rFonts w:ascii="Times New Roman"/>
          <w:b w:val="false"/>
          <w:i w:val="false"/>
          <w:color w:val="000000"/>
          <w:sz w:val="28"/>
        </w:rPr>
        <w:t>
      21) стационарлық жағдайларда көрсетілетін медициналық көмек – тәулік бойы медициналық байқауды, емдеуді, күтімді, сондай-ақ тамақтанумен төсек-орын беруді көздейтін, оның ішінде емдеу басталғаннан кейінгі алғашқы тәулік ішінде тәулік бойы бақылауды көздейтін "бір күндік" терапия және хирургия жағдайлары кезіндегі медициналық көмек;</w:t>
      </w:r>
    </w:p>
    <w:bookmarkEnd w:id="32"/>
    <w:bookmarkStart w:name="z47" w:id="33"/>
    <w:p>
      <w:pPr>
        <w:spacing w:after="0"/>
        <w:ind w:left="0"/>
        <w:jc w:val="both"/>
      </w:pPr>
      <w:r>
        <w:rPr>
          <w:rFonts w:ascii="Times New Roman"/>
          <w:b w:val="false"/>
          <w:i w:val="false"/>
          <w:color w:val="000000"/>
          <w:sz w:val="28"/>
        </w:rPr>
        <w:t>
      22) тегін медициналық көмектің кепілдік берілген көлемі (бұдан әрі – ТМККК) – бюджет қаражаты есебінен берілетін медициналық көмектің көлемі;</w:t>
      </w:r>
    </w:p>
    <w:bookmarkEnd w:id="33"/>
    <w:bookmarkStart w:name="z48" w:id="34"/>
    <w:p>
      <w:pPr>
        <w:spacing w:after="0"/>
        <w:ind w:left="0"/>
        <w:jc w:val="both"/>
      </w:pPr>
      <w:r>
        <w:rPr>
          <w:rFonts w:ascii="Times New Roman"/>
          <w:b w:val="false"/>
          <w:i w:val="false"/>
          <w:color w:val="000000"/>
          <w:sz w:val="28"/>
        </w:rPr>
        <w:t>
      23) хабардар етілген келісім – адамның медициналық көмек алуға және (немесе) оның шешім қабылдауы үшін маңызы бар медициналық көмектің және (немесе) зерттеудің барлық аспектісі туралы ақпаратты алғаннан кейін нақты зерттеуге қатысуға өз келісімін жазбаша ерікті түрде растау рәсімі;</w:t>
      </w:r>
    </w:p>
    <w:bookmarkEnd w:id="34"/>
    <w:bookmarkStart w:name="z49" w:id="35"/>
    <w:p>
      <w:pPr>
        <w:spacing w:after="0"/>
        <w:ind w:left="0"/>
        <w:jc w:val="both"/>
      </w:pPr>
      <w:r>
        <w:rPr>
          <w:rFonts w:ascii="Times New Roman"/>
          <w:b w:val="false"/>
          <w:i w:val="false"/>
          <w:color w:val="000000"/>
          <w:sz w:val="28"/>
        </w:rPr>
        <w:t>
      24) цифрлық денсаулық сақтау субъектісі – цифрлық денсаулық сақтау саласында қызметті жүзеге асыратын немесе қоғамдық қатынастарға түсетін жеке және заңды тұлғалар, мемлекеттік органдар.</w:t>
      </w:r>
    </w:p>
    <w:bookmarkEnd w:id="35"/>
    <w:bookmarkStart w:name="z50" w:id="36"/>
    <w:p>
      <w:pPr>
        <w:spacing w:after="0"/>
        <w:ind w:left="0"/>
        <w:jc w:val="both"/>
      </w:pPr>
      <w:r>
        <w:rPr>
          <w:rFonts w:ascii="Times New Roman"/>
          <w:b w:val="false"/>
          <w:i w:val="false"/>
          <w:color w:val="000000"/>
          <w:sz w:val="28"/>
        </w:rPr>
        <w:t>
      3. Стационарлық жағдайларда медициналық көмек медициналық қызметті жүзеге асыруға лицензиясы бар:</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"Денсаулық сақтау ұйымдары желісінің мемлекеттік нормативін бекіту туралы" Қазақстан Республикасының Денсаулық сақтау министрінің міндетін атқарушының 2020 жылғы 15 қазандағы № ҚР ДСМ - 133/2020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21452 болып тіркелген) сәйкес аудандық, қалалық және облыстық деңгейлерде стационарлық жағдайларда медициналық көмек көрсететін мемлекеттік денсаулық сақтау ұйымдар және (немесе) олардың құрылымдық бөлімшелері;</w:t>
      </w:r>
    </w:p>
    <w:bookmarkStart w:name="z52" w:id="37"/>
    <w:p>
      <w:pPr>
        <w:spacing w:after="0"/>
        <w:ind w:left="0"/>
        <w:jc w:val="both"/>
      </w:pPr>
      <w:r>
        <w:rPr>
          <w:rFonts w:ascii="Times New Roman"/>
          <w:b w:val="false"/>
          <w:i w:val="false"/>
          <w:color w:val="000000"/>
          <w:sz w:val="28"/>
        </w:rPr>
        <w:t>
      2) республикалық деңгейдегі ғылыми ұйымдар;</w:t>
      </w:r>
    </w:p>
    <w:bookmarkEnd w:id="37"/>
    <w:bookmarkStart w:name="z53" w:id="38"/>
    <w:p>
      <w:pPr>
        <w:spacing w:after="0"/>
        <w:ind w:left="0"/>
        <w:jc w:val="both"/>
      </w:pPr>
      <w:r>
        <w:rPr>
          <w:rFonts w:ascii="Times New Roman"/>
          <w:b w:val="false"/>
          <w:i w:val="false"/>
          <w:color w:val="000000"/>
          <w:sz w:val="28"/>
        </w:rPr>
        <w:t>
      3) жеке меншік нысанындағы денсаулық сақтау ұйымдары көрсетеді.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ТМККК шеңберінде және МӘМС жүйесінде аудандық, қалалық және облыстық деңгейлердегі медициналық көмек көрсететін бейіндер мен медициналық ұйымдар бөлінісіндегі төсектер саны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көрсететін денсаулық сақтау субъектілерін есепке алуды жүргізу қағидаларын бекіту туралы" Қазақстан Республикасы Денсаулық сақтау министрінің 2020 жылғы 6 қарашадағы № ҚР ДСМ-186/2020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21619 болып тіркелген) сәйкес облыстардың, республикалық маңызы бар қалалардың және астананың денсаулық сақтау мемлекеттік басқарудың жергілікті органдары (бұдан әрі – денсаулық сақтау басқармасы) айқындайды. Жыл сайын алдыңғы жылғы мониторинг нәтижелерін және денсаулық сақтау инфрақұрылымын дамытудың өңірлік перспективалық жоспарын ескере отырып, алдағы жылдың төсек қорына түзету жүргізіледі.</w:t>
      </w:r>
    </w:p>
    <w:bookmarkStart w:name="z55" w:id="39"/>
    <w:p>
      <w:pPr>
        <w:spacing w:after="0"/>
        <w:ind w:left="0"/>
        <w:jc w:val="both"/>
      </w:pPr>
      <w:r>
        <w:rPr>
          <w:rFonts w:ascii="Times New Roman"/>
          <w:b w:val="false"/>
          <w:i w:val="false"/>
          <w:color w:val="000000"/>
          <w:sz w:val="28"/>
        </w:rPr>
        <w:t>
      4. Стационарлық жағдайларда медициналық көмек көрсететін денсаулық сақтау ұйымдары (бұдан әрі – стационар) қызметінің негізгі міндеттері мен бағыттары:</w:t>
      </w:r>
    </w:p>
    <w:bookmarkEnd w:id="39"/>
    <w:bookmarkStart w:name="z56" w:id="40"/>
    <w:p>
      <w:pPr>
        <w:spacing w:after="0"/>
        <w:ind w:left="0"/>
        <w:jc w:val="both"/>
      </w:pPr>
      <w:r>
        <w:rPr>
          <w:rFonts w:ascii="Times New Roman"/>
          <w:b w:val="false"/>
          <w:i w:val="false"/>
          <w:color w:val="000000"/>
          <w:sz w:val="28"/>
        </w:rPr>
        <w:t>
      1) тәулік бойы медициналық байқауды, емдеуді, күтімді, сондай-ақ тамақтанумен төсек-орын беруді көздейтін, оның ішінде емдеу басталғаннан кейінгі алғашқы тәулік ішінде тәулік бойы бақылауды көздейтін "бір күндік" терапия және хирургия жағдайлары кезіндегі медициналық көмек көрсету;</w:t>
      </w:r>
    </w:p>
    <w:bookmarkEnd w:id="40"/>
    <w:bookmarkStart w:name="z57" w:id="41"/>
    <w:p>
      <w:pPr>
        <w:spacing w:after="0"/>
        <w:ind w:left="0"/>
        <w:jc w:val="both"/>
      </w:pPr>
      <w:r>
        <w:rPr>
          <w:rFonts w:ascii="Times New Roman"/>
          <w:b w:val="false"/>
          <w:i w:val="false"/>
          <w:color w:val="000000"/>
          <w:sz w:val="28"/>
        </w:rPr>
        <w:t>
      2) стационарлық жағдайларда диагностика мен емдеудің заманауи технологиялары мен әдістерін, оның ішінде дәлелді медицина қағидаттарына негізделген медициналық көмек көрсетудің барлық кезеңдерінде сабақтастықты сақтай отырып, ЖТМҚ қолданумен пациенттерге мамандандырылған медициналық көмек көрсету болып табылады.</w:t>
      </w:r>
    </w:p>
    <w:bookmarkEnd w:id="41"/>
    <w:bookmarkStart w:name="z58" w:id="42"/>
    <w:p>
      <w:pPr>
        <w:spacing w:after="0"/>
        <w:ind w:left="0"/>
        <w:jc w:val="both"/>
      </w:pPr>
      <w:r>
        <w:rPr>
          <w:rFonts w:ascii="Times New Roman"/>
          <w:b w:val="false"/>
          <w:i w:val="false"/>
          <w:color w:val="000000"/>
          <w:sz w:val="28"/>
        </w:rPr>
        <w:t>
      5. Стационарлық жағдайларда медициналық көмек көрсететін денсаулық сақтау ұйымдардың жұмыскерлерінің ұсынылатын штаты және медициналық бұйымдармен жарақтандыруы денсаулық сақтау саласындағы стандарттарға сәйкес белгіленеді.</w:t>
      </w:r>
    </w:p>
    <w:bookmarkEnd w:id="42"/>
    <w:bookmarkStart w:name="z59" w:id="43"/>
    <w:p>
      <w:pPr>
        <w:spacing w:after="0"/>
        <w:ind w:left="0"/>
        <w:jc w:val="both"/>
      </w:pPr>
      <w:r>
        <w:rPr>
          <w:rFonts w:ascii="Times New Roman"/>
          <w:b w:val="false"/>
          <w:i w:val="false"/>
          <w:color w:val="000000"/>
          <w:sz w:val="28"/>
        </w:rPr>
        <w:t>
      6. Стационарлық жағдайда медициналық көмек:</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ТМККК шеңберінде ("Тегін медициналық көмектің кепілдік берілген көлемінің тізбесін бекіту және Қазақстан Республикасы Үкіметінің кейбір шешімдерінің күші жойылды деп тану туралы" Қазақстан Республикасы Үкіметінің 2020 жылғы 16 қазандағы № 672 </w:t>
      </w:r>
      <w:r>
        <w:rPr>
          <w:rFonts w:ascii="Times New Roman"/>
          <w:b w:val="false"/>
          <w:i w:val="false"/>
          <w:color w:val="000000"/>
          <w:sz w:val="28"/>
        </w:rPr>
        <w:t>қаулысына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МӘМС жүйесінде ("Міндетті әлеуметтік медициналық сақтандыру жүйесіндегі медициналық көмектің тізбесін бекіту туралы" Қазақстан Республикасы Үкіметінің 2019 жылғы 20 маусымдағы № 421 </w:t>
      </w:r>
      <w:r>
        <w:rPr>
          <w:rFonts w:ascii="Times New Roman"/>
          <w:b w:val="false"/>
          <w:i w:val="false"/>
          <w:color w:val="000000"/>
          <w:sz w:val="28"/>
        </w:rPr>
        <w:t>қаулысына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ақылы негізде "Денсаулық сақтау субъектілерінің ақылы қызметтер көрсету қағидаларын және ақылы медициналық қызметтер (көмек) ұсыну жөніндегі шарттың үлгілік нысанын бекіту туралы" Қазақстан Республикасы Денсаулық сақтау министрінің 2020 жылғы 29 қазандағы № ҚР ДСМ-170/2020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21559 болып тіркелген)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Кодекстің </w:t>
      </w:r>
      <w:r>
        <w:rPr>
          <w:rFonts w:ascii="Times New Roman"/>
          <w:b w:val="false"/>
          <w:i w:val="false"/>
          <w:color w:val="000000"/>
          <w:sz w:val="28"/>
        </w:rPr>
        <w:t>201-бабына</w:t>
      </w:r>
      <w:r>
        <w:rPr>
          <w:rFonts w:ascii="Times New Roman"/>
          <w:b w:val="false"/>
          <w:i w:val="false"/>
          <w:color w:val="000000"/>
          <w:sz w:val="28"/>
        </w:rPr>
        <w:t xml:space="preserve"> сәйкес ерікті медициналық сақтандыру шеңберінде;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жүктелген медициналық сақтандыру шеңберінде "Жүктелген медициналық сақтандырудың үлгілік шартын және жүктелген медициналық сақтандыру кезіндегі медициналық көмектің ең төменгі тізбесін бекіту туралы" Қазақстан Республикасы Денсаулық сақтау министрінің 2023 жылғы 7 маусымдағы № 111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32732 болып тіркелген) сәйкес көрсетіледі.</w:t>
      </w:r>
    </w:p>
    <w:bookmarkStart w:name="z65" w:id="44"/>
    <w:p>
      <w:pPr>
        <w:spacing w:after="0"/>
        <w:ind w:left="0"/>
        <w:jc w:val="both"/>
      </w:pPr>
      <w:r>
        <w:rPr>
          <w:rFonts w:ascii="Times New Roman"/>
          <w:b w:val="false"/>
          <w:i w:val="false"/>
          <w:color w:val="000000"/>
          <w:sz w:val="28"/>
        </w:rPr>
        <w:t>
      7. Стационарлық жағдайларда медициналық көмек тәулік бойы медициналық байқауға мұқтаж пациенттерге медициналық көмек көрсетудің екінші және үшінші деңгейлерінде шұғыл және жоспарлы нысандарда көрсетіледі.</w:t>
      </w:r>
    </w:p>
    <w:bookmarkEnd w:id="44"/>
    <w:bookmarkStart w:name="z66" w:id="45"/>
    <w:p>
      <w:pPr>
        <w:spacing w:after="0"/>
        <w:ind w:left="0"/>
        <w:jc w:val="both"/>
      </w:pPr>
      <w:r>
        <w:rPr>
          <w:rFonts w:ascii="Times New Roman"/>
          <w:b w:val="false"/>
          <w:i w:val="false"/>
          <w:color w:val="000000"/>
          <w:sz w:val="28"/>
        </w:rPr>
        <w:t>
      Стационарлық жағдайларда медициналық көмек алу үшін пациенттерді қабылдау және тіркеу:</w:t>
      </w:r>
    </w:p>
    <w:bookmarkEnd w:id="45"/>
    <w:bookmarkStart w:name="z67" w:id="46"/>
    <w:p>
      <w:pPr>
        <w:spacing w:after="0"/>
        <w:ind w:left="0"/>
        <w:jc w:val="both"/>
      </w:pPr>
      <w:r>
        <w:rPr>
          <w:rFonts w:ascii="Times New Roman"/>
          <w:b w:val="false"/>
          <w:i w:val="false"/>
          <w:color w:val="000000"/>
          <w:sz w:val="28"/>
        </w:rPr>
        <w:t>
      жұмыс уақытында жоспарлы нысанда ұйымның бекітілген жұмыс графигіне сәйкес жүгінген сәттен бастап 60 (алпыс) минут ішінде;</w:t>
      </w:r>
    </w:p>
    <w:bookmarkEnd w:id="46"/>
    <w:bookmarkStart w:name="z68" w:id="47"/>
    <w:p>
      <w:pPr>
        <w:spacing w:after="0"/>
        <w:ind w:left="0"/>
        <w:jc w:val="both"/>
      </w:pPr>
      <w:r>
        <w:rPr>
          <w:rFonts w:ascii="Times New Roman"/>
          <w:b w:val="false"/>
          <w:i w:val="false"/>
          <w:color w:val="000000"/>
          <w:sz w:val="28"/>
        </w:rPr>
        <w:t>
      шұғыл нысанда тәулік бойы жүзеге асырылады.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Үшінші деңгейде стационарлық жағдайларда медициналық көмек "Мамандандырылған, оның ішінде жоғары технологиялық медициналық көмек көрсету қағидаларын бекіту туралы" Қазақстан Республикасы Денсаулық сақтау министрінің 2020 жылғы 8 желтоқсандағы № ҚР ДСМ-238/2020 </w:t>
      </w:r>
      <w:r>
        <w:rPr>
          <w:rFonts w:ascii="Times New Roman"/>
          <w:b w:val="false"/>
          <w:i w:val="false"/>
          <w:color w:val="000000"/>
          <w:sz w:val="28"/>
        </w:rPr>
        <w:t>бұйрығына</w:t>
      </w:r>
      <w:r>
        <w:rPr>
          <w:rFonts w:ascii="Times New Roman"/>
          <w:b w:val="false"/>
          <w:i w:val="false"/>
          <w:color w:val="000000"/>
          <w:sz w:val="28"/>
        </w:rPr>
        <w:t xml:space="preserve"> (бұдан әрі - № ҚР ДСМ-238/2020 бұйрығы) (Нормативтік құқықтық актілерді мемлекеттік тіркеу тізілімінде № 21746 болып тіркелген) сәйкес жоғары технологиялық медициналық көмек көрсетуге сәйкестігі туралы қорытындысы бар денсаулық сақтау ұйымдарымен көрсетіледі.</w:t>
      </w:r>
    </w:p>
    <w:bookmarkStart w:name="z70" w:id="48"/>
    <w:p>
      <w:pPr>
        <w:spacing w:after="0"/>
        <w:ind w:left="0"/>
        <w:jc w:val="both"/>
      </w:pPr>
      <w:r>
        <w:rPr>
          <w:rFonts w:ascii="Times New Roman"/>
          <w:b w:val="false"/>
          <w:i w:val="false"/>
          <w:color w:val="000000"/>
          <w:sz w:val="28"/>
        </w:rPr>
        <w:t>
      8. ТМККК шеңберінде және (немесе) МӘМС жүйесінде стационарлық жағдайларда медициналық көмек:</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тәулік бойы байқаумен стационарда емдеуге жатқызылуы тиіс аурулардың халықаралық жіктемесінің (бұдан әрі – АХЖ) 10-қайта қарау кодтары бойынша аурулардың тізбесіне;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тәулік бойы байқаумен стационарда емдеу үшін АХЖ-9 кодтары бойынша операциялар мен манипуляциялар тізбесіне сәйкес жүзеге асырылады.</w:t>
      </w:r>
    </w:p>
    <w:bookmarkStart w:name="z73" w:id="49"/>
    <w:p>
      <w:pPr>
        <w:spacing w:after="0"/>
        <w:ind w:left="0"/>
        <w:jc w:val="both"/>
      </w:pPr>
      <w:r>
        <w:rPr>
          <w:rFonts w:ascii="Times New Roman"/>
          <w:b w:val="false"/>
          <w:i w:val="false"/>
          <w:color w:val="000000"/>
          <w:sz w:val="28"/>
        </w:rPr>
        <w:t>
      9. Стационарлық жағдайларда медициналық көмек пациенттің немесе оның заңды өкілінің хабардар етілген келісімін алғаннан кейін көрсетіледі.</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Пациенттің хабардар етілген келісімі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ҚР-ДСМ-175/2020 </w:t>
      </w:r>
      <w:r>
        <w:rPr>
          <w:rFonts w:ascii="Times New Roman"/>
          <w:b w:val="false"/>
          <w:i w:val="false"/>
          <w:color w:val="000000"/>
          <w:sz w:val="28"/>
        </w:rPr>
        <w:t>бұйрығымен</w:t>
      </w:r>
      <w:r>
        <w:rPr>
          <w:rFonts w:ascii="Times New Roman"/>
          <w:b w:val="false"/>
          <w:i w:val="false"/>
          <w:color w:val="000000"/>
          <w:sz w:val="28"/>
        </w:rPr>
        <w:t xml:space="preserve"> (бұдан әрі – № ҚР-ДСМ -175/2020 бұйрығы) (Нормативтік құқықтық актілерді мемлекеттік тіркеу тізілімінде № 21579 болып тіркелген) бекітілген нысан бойынша стационарлық пациенттің медициналық картасына 3-қосымша параққа сәйкес ресімделеді.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Стационарларда дәрілік заттарды ұтымды пайдалану мақсатында "Қазақстан Республикасында клиникалық фармакология бойынша медициналық көмек көрсетуді ұйымдастыру стандартын бекіту туралы" Қазақстан Республикасы Денсаулық сақтау министрінің 2023 жылғы 19 сәуірдегі № 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32338 болып тіркелген) сәйкес клиникалық фармакология кабинеттері және (немесе) бөлімше ұйымдастырылады.</w:t>
      </w:r>
    </w:p>
    <w:bookmarkStart w:name="z76" w:id="50"/>
    <w:p>
      <w:pPr>
        <w:spacing w:after="0"/>
        <w:ind w:left="0"/>
        <w:jc w:val="both"/>
      </w:pPr>
      <w:r>
        <w:rPr>
          <w:rFonts w:ascii="Times New Roman"/>
          <w:b w:val="false"/>
          <w:i w:val="false"/>
          <w:color w:val="000000"/>
          <w:sz w:val="28"/>
        </w:rPr>
        <w:t>
      11. Психикаға белсенді әсер ететін заттарды қолдану белгілері анықталған кезде медициналық картада нәтижелерді медициналық картаға енгізе отырып психикаға белсенді әсер ететін заттың құрамын анықтауға кейіннен биологиялық материалдар алынып, жазба ресімделеді.</w:t>
      </w:r>
    </w:p>
    <w:bookmarkEnd w:id="50"/>
    <w:bookmarkStart w:name="z77" w:id="51"/>
    <w:p>
      <w:pPr>
        <w:spacing w:after="0"/>
        <w:ind w:left="0"/>
        <w:jc w:val="both"/>
      </w:pPr>
      <w:r>
        <w:rPr>
          <w:rFonts w:ascii="Times New Roman"/>
          <w:b w:val="false"/>
          <w:i w:val="false"/>
          <w:color w:val="000000"/>
          <w:sz w:val="28"/>
        </w:rPr>
        <w:t>
      12. Медициналық көмек көрсету орны бойынша пациент денсаулығының жай-күйі туралы:</w:t>
      </w:r>
    </w:p>
    <w:bookmarkEnd w:id="51"/>
    <w:bookmarkStart w:name="z78" w:id="52"/>
    <w:p>
      <w:pPr>
        <w:spacing w:after="0"/>
        <w:ind w:left="0"/>
        <w:jc w:val="both"/>
      </w:pPr>
      <w:r>
        <w:rPr>
          <w:rFonts w:ascii="Times New Roman"/>
          <w:b w:val="false"/>
          <w:i w:val="false"/>
          <w:color w:val="000000"/>
          <w:sz w:val="28"/>
        </w:rPr>
        <w:t>
      емдеудің ұсынылатын және баламалы әдістерінің ықтимал қаупі мен артықшылықтары туралы деректерді,</w:t>
      </w:r>
    </w:p>
    <w:bookmarkEnd w:id="52"/>
    <w:bookmarkStart w:name="z79" w:id="53"/>
    <w:p>
      <w:pPr>
        <w:spacing w:after="0"/>
        <w:ind w:left="0"/>
        <w:jc w:val="both"/>
      </w:pPr>
      <w:r>
        <w:rPr>
          <w:rFonts w:ascii="Times New Roman"/>
          <w:b w:val="false"/>
          <w:i w:val="false"/>
          <w:color w:val="000000"/>
          <w:sz w:val="28"/>
        </w:rPr>
        <w:t>
      емдеуден бас тартудың ықтимал салдарлары туралы мәліметтерді,</w:t>
      </w:r>
    </w:p>
    <w:bookmarkEnd w:id="53"/>
    <w:bookmarkStart w:name="z80" w:id="54"/>
    <w:p>
      <w:pPr>
        <w:spacing w:after="0"/>
        <w:ind w:left="0"/>
        <w:jc w:val="both"/>
      </w:pPr>
      <w:r>
        <w:rPr>
          <w:rFonts w:ascii="Times New Roman"/>
          <w:b w:val="false"/>
          <w:i w:val="false"/>
          <w:color w:val="000000"/>
          <w:sz w:val="28"/>
        </w:rPr>
        <w:t>
      пациент үшін түсінікті түрде диагнозы, емдік іс-шаралардың болжамы мен жоспары туралы ақпаратты,</w:t>
      </w:r>
    </w:p>
    <w:bookmarkEnd w:id="54"/>
    <w:bookmarkStart w:name="z81" w:id="55"/>
    <w:p>
      <w:pPr>
        <w:spacing w:after="0"/>
        <w:ind w:left="0"/>
        <w:jc w:val="both"/>
      </w:pPr>
      <w:r>
        <w:rPr>
          <w:rFonts w:ascii="Times New Roman"/>
          <w:b w:val="false"/>
          <w:i w:val="false"/>
          <w:color w:val="000000"/>
          <w:sz w:val="28"/>
        </w:rPr>
        <w:t>
      шығарудың және (немесе) басқа денсаулық сақтау ұйымына ауыстырудың себептері туралы түсіндірмелерды қоса алғанда толыққанды ақпарат алады.</w:t>
      </w:r>
    </w:p>
    <w:bookmarkEnd w:id="55"/>
    <w:bookmarkStart w:name="z82" w:id="56"/>
    <w:p>
      <w:pPr>
        <w:spacing w:after="0"/>
        <w:ind w:left="0"/>
        <w:jc w:val="both"/>
      </w:pPr>
      <w:r>
        <w:rPr>
          <w:rFonts w:ascii="Times New Roman"/>
          <w:b w:val="false"/>
          <w:i w:val="false"/>
          <w:color w:val="000000"/>
          <w:sz w:val="28"/>
        </w:rPr>
        <w:t>
      13. Дәрігер пациентті ауруханаға түскен күні қарап-тексереді, клиникалық хаттамаларға сәйкес емдеу-диагностикалық іс-шараларды тағайындайды.</w:t>
      </w:r>
    </w:p>
    <w:bookmarkEnd w:id="56"/>
    <w:bookmarkStart w:name="z83" w:id="57"/>
    <w:p>
      <w:pPr>
        <w:spacing w:after="0"/>
        <w:ind w:left="0"/>
        <w:jc w:val="both"/>
      </w:pPr>
      <w:r>
        <w:rPr>
          <w:rFonts w:ascii="Times New Roman"/>
          <w:b w:val="false"/>
          <w:i w:val="false"/>
          <w:color w:val="000000"/>
          <w:sz w:val="28"/>
        </w:rPr>
        <w:t>
      14. Клиникалық диагноз бөлімше меңгерушісімен бірге пациент емдеуге жатқызылған сәттен бастап үш жұмыс күнінен кешіктірілмей белгіленеді. Психикалық, мінез-құлықтық бұзушылықтары (аурулары) бар тұлғалар медициналық-әлеуметтік көмек көрсететін денсаулық сақтау ұйымына емдеуге жатқызылған кезде клиникалық диагноз 10 (он) жұмыс күнінен кешіктірілмей белгіленеді.</w:t>
      </w:r>
    </w:p>
    <w:bookmarkEnd w:id="57"/>
    <w:bookmarkStart w:name="z84" w:id="58"/>
    <w:p>
      <w:pPr>
        <w:spacing w:after="0"/>
        <w:ind w:left="0"/>
        <w:jc w:val="both"/>
      </w:pPr>
      <w:r>
        <w:rPr>
          <w:rFonts w:ascii="Times New Roman"/>
          <w:b w:val="false"/>
          <w:i w:val="false"/>
          <w:color w:val="000000"/>
          <w:sz w:val="28"/>
        </w:rPr>
        <w:t>
      Қосымша диагностикалық зерттеулер мен консультацияларды жүргізу үшін көрсетілімдер болған кезде медициналық картада диагноз қоюдың кешіктірілу себебі көрсетіледі.</w:t>
      </w:r>
    </w:p>
    <w:bookmarkEnd w:id="58"/>
    <w:bookmarkStart w:name="z85" w:id="59"/>
    <w:p>
      <w:pPr>
        <w:spacing w:after="0"/>
        <w:ind w:left="0"/>
        <w:jc w:val="both"/>
      </w:pPr>
      <w:r>
        <w:rPr>
          <w:rFonts w:ascii="Times New Roman"/>
          <w:b w:val="false"/>
          <w:i w:val="false"/>
          <w:color w:val="000000"/>
          <w:sz w:val="28"/>
        </w:rPr>
        <w:t>
      Зерттеуді орындаудың ұзақ мерзімдері бар (10 күннен астам) нәтижелерді күтетін пациенттерге клиникалық диагноз зерттеу нәтижелерін алғаннан кейін белгіленеді.</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Диагноз қоюда қиындықтар, жүргізілетін емнің тиімсіз болған кезде бөлімше меңгерушісі және (немесе) стационар басшысының медициналық бөлім жөніндегі орынбасары консилиум, оның ішінде "Қашықтықтан медициналық қызметтерді ұйымдастыру, ұсыну және төлеу қағидаларын бекіту туралы" Қазақстан Республикасы Денсаулық сақтау министрінің 2021 жылғы 1 ақпандағы № ҚР ДСМ-12 </w:t>
      </w:r>
      <w:r>
        <w:rPr>
          <w:rFonts w:ascii="Times New Roman"/>
          <w:b w:val="false"/>
          <w:i w:val="false"/>
          <w:color w:val="000000"/>
          <w:sz w:val="28"/>
        </w:rPr>
        <w:t>бұйрығына</w:t>
      </w:r>
      <w:r>
        <w:rPr>
          <w:rFonts w:ascii="Times New Roman"/>
          <w:b w:val="false"/>
          <w:i w:val="false"/>
          <w:color w:val="000000"/>
          <w:sz w:val="28"/>
        </w:rPr>
        <w:t xml:space="preserve"> (бұдан әрі – № ҚР ДСМ-12 бұйрығы) (Нормативтік құқықтық актілерді мемлекеттік тіркеу тізілімінде № 22151 болып тіркелген) сәйкес қашықтықтан консилиум ұйымдастырады.</w:t>
      </w:r>
    </w:p>
    <w:bookmarkStart w:name="z87" w:id="60"/>
    <w:p>
      <w:pPr>
        <w:spacing w:after="0"/>
        <w:ind w:left="0"/>
        <w:jc w:val="both"/>
      </w:pPr>
      <w:r>
        <w:rPr>
          <w:rFonts w:ascii="Times New Roman"/>
          <w:b w:val="false"/>
          <w:i w:val="false"/>
          <w:color w:val="000000"/>
          <w:sz w:val="28"/>
        </w:rPr>
        <w:t>
      Кешкі, түнгі уақытта, демалыс және мереке күндері консилиумды стационар бойынша жауапты кезекші дәрігер ұйымдастырады.</w:t>
      </w:r>
    </w:p>
    <w:bookmarkEnd w:id="60"/>
    <w:bookmarkStart w:name="z88" w:id="61"/>
    <w:p>
      <w:pPr>
        <w:spacing w:after="0"/>
        <w:ind w:left="0"/>
        <w:jc w:val="both"/>
      </w:pPr>
      <w:r>
        <w:rPr>
          <w:rFonts w:ascii="Times New Roman"/>
          <w:b w:val="false"/>
          <w:i w:val="false"/>
          <w:color w:val="000000"/>
          <w:sz w:val="28"/>
        </w:rPr>
        <w:t>
      Клиникалық диагноз белгіленген күні медициналық картаға жазба ресімделеді.</w:t>
      </w:r>
    </w:p>
    <w:bookmarkEnd w:id="61"/>
    <w:bookmarkStart w:name="z89" w:id="62"/>
    <w:p>
      <w:pPr>
        <w:spacing w:after="0"/>
        <w:ind w:left="0"/>
        <w:jc w:val="both"/>
      </w:pPr>
      <w:r>
        <w:rPr>
          <w:rFonts w:ascii="Times New Roman"/>
          <w:b w:val="false"/>
          <w:i w:val="false"/>
          <w:color w:val="000000"/>
          <w:sz w:val="28"/>
        </w:rPr>
        <w:t>
      15. Стационардағы пациенттерді күн сайын емдеуші дәрігер қарап-тексереді. Қарап-тексеру нәтижелеріy медициналық картаға енгізіледі. Жазбалар пациенттің жай-күйінің нақты өзгерістері, зерттеп-қарау мен емдеуді түзетудің негіздемесін, алынған нәтижелерді бағалау мен түсіндіруді, жүргізілетін емнің тиімділігін көрсетеді.</w:t>
      </w:r>
    </w:p>
    <w:bookmarkEnd w:id="62"/>
    <w:bookmarkStart w:name="z90" w:id="63"/>
    <w:p>
      <w:pPr>
        <w:spacing w:after="0"/>
        <w:ind w:left="0"/>
        <w:jc w:val="both"/>
      </w:pPr>
      <w:r>
        <w:rPr>
          <w:rFonts w:ascii="Times New Roman"/>
          <w:b w:val="false"/>
          <w:i w:val="false"/>
          <w:color w:val="000000"/>
          <w:sz w:val="28"/>
        </w:rPr>
        <w:t>
      Ауыр жай-күйі кезінде пациент әр 3 сағат сайын, көрсетілімдер бойынша жиі қарап-тексеріледі, медициналық картаға жазба қарап-тексеру және кезек күттірмейтін көмек көрсету уақыты сағат пен минут бойынша көрсетіле отырып ресімделеді.</w:t>
      </w:r>
    </w:p>
    <w:bookmarkEnd w:id="63"/>
    <w:bookmarkStart w:name="z91" w:id="64"/>
    <w:p>
      <w:pPr>
        <w:spacing w:after="0"/>
        <w:ind w:left="0"/>
        <w:jc w:val="both"/>
      </w:pPr>
      <w:r>
        <w:rPr>
          <w:rFonts w:ascii="Times New Roman"/>
          <w:b w:val="false"/>
          <w:i w:val="false"/>
          <w:color w:val="000000"/>
          <w:sz w:val="28"/>
        </w:rPr>
        <w:t>
      Кешкі және түнгі уақытта, демалыс және мереке күндері қарап-тексеруді кезекші дәрігер жүзеге асырады. Кезекші дәрігердің қарап-тексеру және тағайындау нәтижелері медициналық картада ресімделеді.</w:t>
      </w:r>
    </w:p>
    <w:bookmarkEnd w:id="64"/>
    <w:bookmarkStart w:name="z92" w:id="65"/>
    <w:p>
      <w:pPr>
        <w:spacing w:after="0"/>
        <w:ind w:left="0"/>
        <w:jc w:val="both"/>
      </w:pPr>
      <w:r>
        <w:rPr>
          <w:rFonts w:ascii="Times New Roman"/>
          <w:b w:val="false"/>
          <w:i w:val="false"/>
          <w:color w:val="000000"/>
          <w:sz w:val="28"/>
        </w:rPr>
        <w:t>
      Пациенттің жағдайы нашарлаған кезде кезекші дәрігер емдеуді түзетеді, бөлімше меңгерушісін және (немесе) емдеуші дәрігерді хабардар етеді, тағайындауға өзгерістер енгізуді келіседі.</w:t>
      </w:r>
    </w:p>
    <w:bookmarkEnd w:id="65"/>
    <w:bookmarkStart w:name="z93" w:id="66"/>
    <w:p>
      <w:pPr>
        <w:spacing w:after="0"/>
        <w:ind w:left="0"/>
        <w:jc w:val="both"/>
      </w:pPr>
      <w:r>
        <w:rPr>
          <w:rFonts w:ascii="Times New Roman"/>
          <w:b w:val="false"/>
          <w:i w:val="false"/>
          <w:color w:val="000000"/>
          <w:sz w:val="28"/>
        </w:rPr>
        <w:t>
      16. Бөлімше меңгерушісі пациентті келіп түскен күні (демалыс және мереке күндерді қоспағанда), кейіннен көрсетілімдер бойынша және шығарe алдында қарап-тексереді. Бөлімше меңгерушісі жұмыс күндері күн сайын ауыр жағдайдағы пациенттерді қарап-тексеруді жүргізеді. Бөлімше меңгерушісінің ұсынымдарымен қарап-тексеру нәтижелері медициналық картаға енгізіледі.</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Стационар жағдайында бес жасқа дейінгі балаларды, сондай-ақ дәрігерлердің қорытындысы бойынша қосымша күтімге мұқтаж естияр жастағы науқас балаларды емдеу кезінде анасына (әкесіне) немесе баланы күтіп-бағуды тікелей жүзеге асыратын өзге адамға медициналық ұйымда онымен бірге болу мүмкіндігі беріледі және "Еңбекке уақытша жарамсыздыққа сараптама жүргізу, сондай-ақ еңбекке уақытша жарамсыздық туралы парақ немесе анықтама беру қағидаларын бекіту туралы" Қазақстан Республикасы Денсаулық сақтау министрінің 2020 жылғы 18 қарашадағы № ҚР ДСМ-198/2020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21660 болып тіркелген) сәйкес еңбекке уақытша жарамсыздық туралы парақ немесе анықтама беріледі.</w:t>
      </w:r>
    </w:p>
    <w:bookmarkStart w:name="z95" w:id="67"/>
    <w:p>
      <w:pPr>
        <w:spacing w:after="0"/>
        <w:ind w:left="0"/>
        <w:jc w:val="both"/>
      </w:pPr>
      <w:r>
        <w:rPr>
          <w:rFonts w:ascii="Times New Roman"/>
          <w:b w:val="false"/>
          <w:i w:val="false"/>
          <w:color w:val="000000"/>
          <w:sz w:val="28"/>
        </w:rPr>
        <w:t>
      Бір жасқа дейінгі баласын емізетін ана медициналық ұйымда баланы күтіп-бағу үшін болған бүкіл кезеңде тегін тамақпен қамтамасыз етіледі.</w:t>
      </w:r>
    </w:p>
    <w:bookmarkEnd w:id="67"/>
    <w:bookmarkStart w:name="z96" w:id="68"/>
    <w:p>
      <w:pPr>
        <w:spacing w:after="0"/>
        <w:ind w:left="0"/>
        <w:jc w:val="both"/>
      </w:pPr>
      <w:r>
        <w:rPr>
          <w:rFonts w:ascii="Times New Roman"/>
          <w:b w:val="false"/>
          <w:i w:val="false"/>
          <w:color w:val="000000"/>
          <w:sz w:val="28"/>
        </w:rPr>
        <w:t>
      18. Стационарлар құрамындағы балалар бөлімшелерінің және (немесе) көпбейінді балалар стационарларының пациенттеріне ойын ойнауға, демалуға жағдай жасалады.</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Мектеп жасындағы балалар ұзақ уақыт болған кезде "Мектеп жасындағы балалардың стационар жағдайында мамандандырылған медициналық көмек, медициналық оңалту, сондай-ақ паллиативтік медициналық көмек алу кезеңінде үздіксіз білім беру қағидаларын бекіту туралы" Қазақстан Республикасы Денсаулық сақтау министрінің 2020 жылғы 21 желтоқсандағы № ҚР ДСМ-296/2020 және Қазақстан Республикасы Білім және ғылым министрінің міндет атқарушынын 2020 жылғы 21 желтоқсандағы № 533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21864 болып тіркелген) сәйкес үздіксіз білім алу үшін жағдайлар жасалады.</w:t>
      </w:r>
    </w:p>
    <w:bookmarkStart w:name="z98" w:id="69"/>
    <w:p>
      <w:pPr>
        <w:spacing w:after="0"/>
        <w:ind w:left="0"/>
        <w:jc w:val="both"/>
      </w:pPr>
      <w:r>
        <w:rPr>
          <w:rFonts w:ascii="Times New Roman"/>
          <w:b w:val="false"/>
          <w:i w:val="false"/>
          <w:color w:val="000000"/>
          <w:sz w:val="28"/>
        </w:rPr>
        <w:t>
      19. Стационардан шығару өлшемшарттары:</w:t>
      </w:r>
    </w:p>
    <w:bookmarkEnd w:id="69"/>
    <w:bookmarkStart w:name="z99" w:id="70"/>
    <w:p>
      <w:pPr>
        <w:spacing w:after="0"/>
        <w:ind w:left="0"/>
        <w:jc w:val="both"/>
      </w:pPr>
      <w:r>
        <w:rPr>
          <w:rFonts w:ascii="Times New Roman"/>
          <w:b w:val="false"/>
          <w:i w:val="false"/>
          <w:color w:val="000000"/>
          <w:sz w:val="28"/>
        </w:rPr>
        <w:t>
      1) емдеудің жалпы қабылданған нәтижелері (сауығу, жақсару, өзгеріссіз, өлім, басқа медициналық ұйымға ауыстыру);</w:t>
      </w:r>
    </w:p>
    <w:bookmarkEnd w:id="70"/>
    <w:bookmarkStart w:name="z100" w:id="71"/>
    <w:p>
      <w:pPr>
        <w:spacing w:after="0"/>
        <w:ind w:left="0"/>
        <w:jc w:val="both"/>
      </w:pPr>
      <w:r>
        <w:rPr>
          <w:rFonts w:ascii="Times New Roman"/>
          <w:b w:val="false"/>
          <w:i w:val="false"/>
          <w:color w:val="000000"/>
          <w:sz w:val="28"/>
        </w:rPr>
        <w:t>
      2) пациенттің өміріне немесе айналасындағыларға тікелей қауіп болмаған кезде пациенттің және (немесе) оның заңды өкілінің емдеуден бас тарту туралы жазбаша өтініші болып табылады.</w:t>
      </w:r>
    </w:p>
    <w:bookmarkEnd w:id="71"/>
    <w:bookmarkStart w:name="z101" w:id="72"/>
    <w:p>
      <w:pPr>
        <w:spacing w:after="0"/>
        <w:ind w:left="0"/>
        <w:jc w:val="both"/>
      </w:pPr>
      <w:r>
        <w:rPr>
          <w:rFonts w:ascii="Times New Roman"/>
          <w:b w:val="false"/>
          <w:i w:val="false"/>
          <w:color w:val="000000"/>
          <w:sz w:val="28"/>
        </w:rPr>
        <w:t>
      Ауыстыру бейіні бойынша басқа медициналық ұйымда, оның ішінде ғылыми денсаулық сақтау ұйымында емдеуді талап ететін ауру анықталған кезде, ауыстыру орны бойынша денсаулық сақтау ұйымының келісуімен жүзеге асырылады.</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Ауыстыру кезінде тасымалдау медицина жұмыскерлерінің алып жүруімен пациент ауыстырылатын ұйымның санитариялық автокөлігімен жүзеге асырылады. Санитариялық автокөлік болмаған кезде тасымалдау "Жедел медициналық көмек көрсету, оның ішінде медициналық авиацияны тарту қағидаларын бекіту туралы" Қазақстан Республикасы Денсаулық сақтау министрінің 2020 жылғы 30 қарашадағы № ҚР ДСМ-225/2020 </w:t>
      </w:r>
      <w:r>
        <w:rPr>
          <w:rFonts w:ascii="Times New Roman"/>
          <w:b w:val="false"/>
          <w:i w:val="false"/>
          <w:color w:val="000000"/>
          <w:sz w:val="28"/>
        </w:rPr>
        <w:t>бұйрығына</w:t>
      </w:r>
      <w:r>
        <w:rPr>
          <w:rFonts w:ascii="Times New Roman"/>
          <w:b w:val="false"/>
          <w:i w:val="false"/>
          <w:color w:val="000000"/>
          <w:sz w:val="28"/>
        </w:rPr>
        <w:t xml:space="preserve"> (бұдан әрі - № ҚР ДСМ-225/2020 бұйрығы) (Нормативтік құқықтық актілерді мемлекеттік тіркеу тізілімінде № 21713 болып тіркелген) сәйкес жүзеге асырылады.</w:t>
      </w:r>
    </w:p>
    <w:bookmarkStart w:name="z103" w:id="73"/>
    <w:p>
      <w:pPr>
        <w:spacing w:after="0"/>
        <w:ind w:left="0"/>
        <w:jc w:val="both"/>
      </w:pPr>
      <w:r>
        <w:rPr>
          <w:rFonts w:ascii="Times New Roman"/>
          <w:b w:val="false"/>
          <w:i w:val="false"/>
          <w:color w:val="000000"/>
          <w:sz w:val="28"/>
        </w:rPr>
        <w:t>
      20. Шығаратын күні пациентке және (немесе) заңды өкіліне жүргізілген зерттеп-қарау, емдеу нәтижелері туралы деректерімен және одан әрі байқау жөніндегі ұсынымдарымен медициналық картадан үзінді көшірме беріледі.</w:t>
      </w:r>
    </w:p>
    <w:bookmarkEnd w:id="73"/>
    <w:bookmarkStart w:name="z104" w:id="74"/>
    <w:p>
      <w:pPr>
        <w:spacing w:after="0"/>
        <w:ind w:left="0"/>
        <w:jc w:val="both"/>
      </w:pPr>
      <w:r>
        <w:rPr>
          <w:rFonts w:ascii="Times New Roman"/>
          <w:b w:val="false"/>
          <w:i w:val="false"/>
          <w:color w:val="000000"/>
          <w:sz w:val="28"/>
        </w:rPr>
        <w:t>
      Стационардан шығару туралы деректер шығарылған нақты уақыты көрсетіліп, бір тәулік ішінде медициналық ақпараттық жүйелерге енгізіледі.</w:t>
      </w:r>
    </w:p>
    <w:bookmarkEnd w:id="74"/>
    <w:bookmarkStart w:name="z105" w:id="75"/>
    <w:p>
      <w:pPr>
        <w:spacing w:after="0"/>
        <w:ind w:left="0"/>
        <w:jc w:val="left"/>
      </w:pPr>
      <w:r>
        <w:rPr>
          <w:rFonts w:ascii="Times New Roman"/>
          <w:b/>
          <w:i w:val="false"/>
          <w:color w:val="000000"/>
        </w:rPr>
        <w:t xml:space="preserve"> 2-тарау. Стационарлық жағдайларда медициналық көмек көрсетуді ұйымдастыру тәртібі</w:t>
      </w:r>
    </w:p>
    <w:bookmarkEnd w:id="75"/>
    <w:bookmarkStart w:name="z106" w:id="76"/>
    <w:p>
      <w:pPr>
        <w:spacing w:after="0"/>
        <w:ind w:left="0"/>
        <w:jc w:val="left"/>
      </w:pPr>
      <w:r>
        <w:rPr>
          <w:rFonts w:ascii="Times New Roman"/>
          <w:b/>
          <w:i w:val="false"/>
          <w:color w:val="000000"/>
        </w:rPr>
        <w:t xml:space="preserve"> 1-параграф. Стационарлық жағдайларда шұғыл нысанда медициналық көмек көрсетуді ұйымдастыру тәртібі</w:t>
      </w:r>
    </w:p>
    <w:bookmarkEnd w:id="76"/>
    <w:bookmarkStart w:name="z107" w:id="77"/>
    <w:p>
      <w:pPr>
        <w:spacing w:after="0"/>
        <w:ind w:left="0"/>
        <w:jc w:val="both"/>
      </w:pPr>
      <w:r>
        <w:rPr>
          <w:rFonts w:ascii="Times New Roman"/>
          <w:b w:val="false"/>
          <w:i w:val="false"/>
          <w:color w:val="000000"/>
          <w:sz w:val="28"/>
        </w:rPr>
        <w:t>
      21. Стационарлық жағдайларда шұғыл нысанда медициналық көмек:</w:t>
      </w:r>
    </w:p>
    <w:bookmarkEnd w:id="77"/>
    <w:bookmarkStart w:name="z108" w:id="78"/>
    <w:p>
      <w:pPr>
        <w:spacing w:after="0"/>
        <w:ind w:left="0"/>
        <w:jc w:val="both"/>
      </w:pPr>
      <w:r>
        <w:rPr>
          <w:rFonts w:ascii="Times New Roman"/>
          <w:b w:val="false"/>
          <w:i w:val="false"/>
          <w:color w:val="000000"/>
          <w:sz w:val="28"/>
        </w:rPr>
        <w:t>
      1) өз бетінше жүгінген кезде;</w:t>
      </w:r>
    </w:p>
    <w:bookmarkEnd w:id="78"/>
    <w:bookmarkStart w:name="z109" w:id="79"/>
    <w:p>
      <w:pPr>
        <w:spacing w:after="0"/>
        <w:ind w:left="0"/>
        <w:jc w:val="both"/>
      </w:pPr>
      <w:r>
        <w:rPr>
          <w:rFonts w:ascii="Times New Roman"/>
          <w:b w:val="false"/>
          <w:i w:val="false"/>
          <w:color w:val="000000"/>
          <w:sz w:val="28"/>
        </w:rPr>
        <w:t>
      2) пациентті:</w:t>
      </w:r>
    </w:p>
    <w:bookmarkEnd w:id="79"/>
    <w:bookmarkStart w:name="z110" w:id="80"/>
    <w:p>
      <w:pPr>
        <w:spacing w:after="0"/>
        <w:ind w:left="0"/>
        <w:jc w:val="both"/>
      </w:pPr>
      <w:r>
        <w:rPr>
          <w:rFonts w:ascii="Times New Roman"/>
          <w:b w:val="false"/>
          <w:i w:val="false"/>
          <w:color w:val="000000"/>
          <w:sz w:val="28"/>
        </w:rPr>
        <w:t>
      жедел медициналық жәрдем станциясының және (немесе) МСАК ұйымының жедел медициналық жәрдем бөлімшесінің бригадалары,</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ҚР ДСМ-225/2020 </w:t>
      </w:r>
      <w:r>
        <w:rPr>
          <w:rFonts w:ascii="Times New Roman"/>
          <w:b w:val="false"/>
          <w:i w:val="false"/>
          <w:color w:val="000000"/>
          <w:sz w:val="28"/>
        </w:rPr>
        <w:t>бұйрығына</w:t>
      </w:r>
      <w:r>
        <w:rPr>
          <w:rFonts w:ascii="Times New Roman"/>
          <w:b w:val="false"/>
          <w:i w:val="false"/>
          <w:color w:val="000000"/>
          <w:sz w:val="28"/>
        </w:rPr>
        <w:t xml:space="preserve"> сәйкес медициналық авиацияның мобильді бригадасы жеткізген кезде;</w:t>
      </w:r>
    </w:p>
    <w:bookmarkStart w:name="z112" w:id="81"/>
    <w:p>
      <w:pPr>
        <w:spacing w:after="0"/>
        <w:ind w:left="0"/>
        <w:jc w:val="both"/>
      </w:pPr>
      <w:r>
        <w:rPr>
          <w:rFonts w:ascii="Times New Roman"/>
          <w:b w:val="false"/>
          <w:i w:val="false"/>
          <w:color w:val="000000"/>
          <w:sz w:val="28"/>
        </w:rPr>
        <w:t>
      пациенттерді азаматтық қорғау саласындағы органдарының, құқық қорғау органдарының қызметкерлері және (немесе) азаматтары жеткізген жағдайларда көрсетіледі.</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Стационардың қабылдау бөлімшесінде "Қазақстан Республикасында стационарлық жағдайларда медициналық көмек көрсететін медициналық ұйымдардың қабылдау бөлімшелерінде шұғыл медициналық көмек көрсетуді ұйымдастыру стандартын бекіту туралы" Қазақстан Республикасы Денсаулық сақтау министрінің 2021 жылғы 2 сәуірдегі № ҚР ДСМ - 27 </w:t>
      </w:r>
      <w:r>
        <w:rPr>
          <w:rFonts w:ascii="Times New Roman"/>
          <w:b w:val="false"/>
          <w:i w:val="false"/>
          <w:color w:val="000000"/>
          <w:sz w:val="28"/>
        </w:rPr>
        <w:t>бұйрығына</w:t>
      </w:r>
      <w:r>
        <w:rPr>
          <w:rFonts w:ascii="Times New Roman"/>
          <w:b w:val="false"/>
          <w:i w:val="false"/>
          <w:color w:val="000000"/>
          <w:sz w:val="28"/>
        </w:rPr>
        <w:t xml:space="preserve"> сәйкес (бұдан әрі – № ҚР ДСМ-27 бұйрығы) (Нормативтік құқықтық актілерді мемлекеттік тіркеу тізілімінде № 22493 болып тіркелген) шұғыл келіп түскен пациенттерді медициналық сұрыптау жүзеге асырылады.</w:t>
      </w:r>
    </w:p>
    <w:bookmarkStart w:name="z114" w:id="82"/>
    <w:p>
      <w:pPr>
        <w:spacing w:after="0"/>
        <w:ind w:left="0"/>
        <w:jc w:val="both"/>
      </w:pPr>
      <w:r>
        <w:rPr>
          <w:rFonts w:ascii="Times New Roman"/>
          <w:b w:val="false"/>
          <w:i w:val="false"/>
          <w:color w:val="000000"/>
          <w:sz w:val="28"/>
        </w:rPr>
        <w:t>
      23. Сұрыптау аяқталғаннан кейін бірінші топтағы пациенттерге (қызыл аймақ) шұғыл медициналық көмек қабылдау бөлімшесінің палатасында және (немесе) қарқынды терапия блогында, операциялық бөлмеде шұғыл операциялық араласуды талап ететін жағдайларда көрсетіледі.</w:t>
      </w:r>
    </w:p>
    <w:bookmarkEnd w:id="82"/>
    <w:bookmarkStart w:name="z115" w:id="83"/>
    <w:p>
      <w:pPr>
        <w:spacing w:after="0"/>
        <w:ind w:left="0"/>
        <w:jc w:val="both"/>
      </w:pPr>
      <w:r>
        <w:rPr>
          <w:rFonts w:ascii="Times New Roman"/>
          <w:b w:val="false"/>
          <w:i w:val="false"/>
          <w:color w:val="000000"/>
          <w:sz w:val="28"/>
        </w:rPr>
        <w:t>
      Жай-күйі және (немесе) операциясы тұрақтағаннан кейін пациент денсаулық сақтау ұйымының бейінді бөлімшесіне және (немесе) анестезиология, реаниматология және қарқынды терапия бөлімшесіне ауыстырылады.</w:t>
      </w:r>
    </w:p>
    <w:bookmarkEnd w:id="83"/>
    <w:bookmarkStart w:name="z116" w:id="84"/>
    <w:p>
      <w:pPr>
        <w:spacing w:after="0"/>
        <w:ind w:left="0"/>
        <w:jc w:val="both"/>
      </w:pPr>
      <w:r>
        <w:rPr>
          <w:rFonts w:ascii="Times New Roman"/>
          <w:b w:val="false"/>
          <w:i w:val="false"/>
          <w:color w:val="000000"/>
          <w:sz w:val="28"/>
        </w:rPr>
        <w:t>
      24. Екінші топтағы пациенттер (сары аймақ) медицина жұмыскерінің алып жүруімен диагностикалық палатаға жатқызылады. Динамикалық байқау үшін көрсетілімдері бойынша пациент диагностикалық палатада 24 сағатқа дейін болады. Пациенттерге қажетті емдеу-диагностикалық іс-шаралардың толық көлемі ("бір күндік" терапия және хирургия) жүргізіледі.</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Диагноз қойылғаннан кейін пациент көрсетілімдері бойынша одан әрі емдеу үшін бейінді бөлімшеге және (немесе) басқа стационарға ауыстырылады. Емдеуге жатқызуға көрсетілімдер болмаған кезде пациентке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шұғыл емдеуге жатқызудан бас тарту туралы анықтама (бұдан әрі – бас тарту туралы анықтама) беріледі.</w:t>
      </w:r>
    </w:p>
    <w:bookmarkStart w:name="z118" w:id="85"/>
    <w:p>
      <w:pPr>
        <w:spacing w:after="0"/>
        <w:ind w:left="0"/>
        <w:jc w:val="both"/>
      </w:pPr>
      <w:r>
        <w:rPr>
          <w:rFonts w:ascii="Times New Roman"/>
          <w:b w:val="false"/>
          <w:i w:val="false"/>
          <w:color w:val="000000"/>
          <w:sz w:val="28"/>
        </w:rPr>
        <w:t>
      25. Үшінші топтағы пациенттер (жасыл аймақ) жай-күйлері өмірі мен денсаулығына тікелей қауіп төндірмейді және емдеуге жатқызуды талап етпейді олар қабылдау бөлімшесінің қарап-тексеру кабинетіне жіберіледі. Қарап-тексеру кабинетінде диагноз қойылғанға дейін емдеу-диагностикалық іс-шаралардың қажетті көлемі жүргізіледі.</w:t>
      </w:r>
    </w:p>
    <w:bookmarkEnd w:id="85"/>
    <w:bookmarkStart w:name="z119" w:id="86"/>
    <w:p>
      <w:pPr>
        <w:spacing w:after="0"/>
        <w:ind w:left="0"/>
        <w:jc w:val="both"/>
      </w:pPr>
      <w:r>
        <w:rPr>
          <w:rFonts w:ascii="Times New Roman"/>
          <w:b w:val="false"/>
          <w:i w:val="false"/>
          <w:color w:val="000000"/>
          <w:sz w:val="28"/>
        </w:rPr>
        <w:t>
      Қабылдау бөлімшесінің дәрігері және (немесе) кезекші дәрігер пациентке емдеуге жатқызудан бас тарту туралы анықтама береді.</w:t>
      </w:r>
    </w:p>
    <w:bookmarkEnd w:id="86"/>
    <w:bookmarkStart w:name="z120" w:id="87"/>
    <w:p>
      <w:pPr>
        <w:spacing w:after="0"/>
        <w:ind w:left="0"/>
        <w:jc w:val="both"/>
      </w:pPr>
      <w:r>
        <w:rPr>
          <w:rFonts w:ascii="Times New Roman"/>
          <w:b w:val="false"/>
          <w:i w:val="false"/>
          <w:color w:val="000000"/>
          <w:sz w:val="28"/>
        </w:rPr>
        <w:t>
      26. Қабылдау бөлімшесінің мейіргері емдеуге жатқызылмаған пациенттің бекітілген жері бойынша жүгінген сәттен бастап 3 (үш) жұмыс күні ішінде телефон және (немесе) электрондық пошта арқылы МСАК ұйымына актив береді. Бекітілмеген жағдайда актив тұрғылықты жері бойынша МСАК ұйымына беріледі.</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Емдеуге жатқызылмаған пациенттерге көрсетілген медициналық қызметтер, пайдаланылған дәрілік заттар және (немесе) медициналық бұйымдар туралы деректер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есепке алу журналға енгізіледі.</w:t>
      </w:r>
    </w:p>
    <w:bookmarkStart w:name="z122" w:id="88"/>
    <w:p>
      <w:pPr>
        <w:spacing w:after="0"/>
        <w:ind w:left="0"/>
        <w:jc w:val="both"/>
      </w:pPr>
      <w:r>
        <w:rPr>
          <w:rFonts w:ascii="Times New Roman"/>
          <w:b w:val="false"/>
          <w:i w:val="false"/>
          <w:color w:val="000000"/>
          <w:sz w:val="28"/>
        </w:rPr>
        <w:t>
      28. Медициналық авиацияның мобильді бригадасымен жеткізілген пациенттер стационарды алдын ала хабардар ету бойынша бейінді бөлімшеге емдеуге жатқызылады.</w:t>
      </w:r>
    </w:p>
    <w:bookmarkEnd w:id="88"/>
    <w:bookmarkStart w:name="z123" w:id="89"/>
    <w:p>
      <w:pPr>
        <w:spacing w:after="0"/>
        <w:ind w:left="0"/>
        <w:jc w:val="both"/>
      </w:pPr>
      <w:r>
        <w:rPr>
          <w:rFonts w:ascii="Times New Roman"/>
          <w:b w:val="false"/>
          <w:i w:val="false"/>
          <w:color w:val="000000"/>
          <w:sz w:val="28"/>
        </w:rPr>
        <w:t>
      29. Шұғыл емдеуге жатқызу кезінде пациенттерді Порталда тіркеуді емдеуге жатқызу орны бойынша стационардың қабылдау бөлімшесінің мамандары жүзеге асырады. Сондай-ақ Порталда қабылдау бөлімшесіне жүгінген емдеуге жатқызылмаған пациенттер туралы деректер емдеуге жатқызудан бас тартуды есепке алу үшін тіркеледі.</w:t>
      </w:r>
    </w:p>
    <w:bookmarkEnd w:id="89"/>
    <w:bookmarkStart w:name="z124" w:id="90"/>
    <w:p>
      <w:pPr>
        <w:spacing w:after="0"/>
        <w:ind w:left="0"/>
        <w:jc w:val="left"/>
      </w:pPr>
      <w:r>
        <w:rPr>
          <w:rFonts w:ascii="Times New Roman"/>
          <w:b/>
          <w:i w:val="false"/>
          <w:color w:val="000000"/>
        </w:rPr>
        <w:t xml:space="preserve"> 2-параграф. Стационарлық жағдайларда жоспарлы нысанда медициналық көмек көрсетуді ұйымдастыру тәртібі</w:t>
      </w:r>
    </w:p>
    <w:bookmarkEnd w:id="90"/>
    <w:bookmarkStart w:name="z125" w:id="91"/>
    <w:p>
      <w:pPr>
        <w:spacing w:after="0"/>
        <w:ind w:left="0"/>
        <w:jc w:val="both"/>
      </w:pPr>
      <w:r>
        <w:rPr>
          <w:rFonts w:ascii="Times New Roman"/>
          <w:b w:val="false"/>
          <w:i w:val="false"/>
          <w:color w:val="000000"/>
          <w:sz w:val="28"/>
        </w:rPr>
        <w:t>
      30. ТМККК шеңберінде және (немесе) МӘМС жүйесінде стационарлық жағдайларда жоспарлы нысанда медициналық көмек көрсету МСАК ұйымының және (немесе) денсаулық сақтау ұйымының жолдамасы бойынша жүзеге асырылады.</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Әскери қызметшілерді, келісімшарт бойынша әскери қызметшілердің отбасы мүшелерін, сондай-ақ әскери қызметте болудың шекті жасына толғаннан кейін әскери қызметтен шығарылған, денсаулық жағдайы бойынша әскери қызмет міндеттерін орындауға байланысты ауырған, сондай-ақ еңбек сіңірген жылдары жиырма және одан да көп жыл болған адамдарды әскери-медициналық мекемелерге емдеуге жатқызу "Қазақстан Республикасының Қарулы Күштерінде скери-медициналық (медициналық) қамтамасыз ету қағидаларын бекіту туралы" Қазақстан Республикасы Қорғаныс министрінің 2020 жылғы 22 желтоқсандағы № 723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 (Нормативтік құқықтық актілерді мемлекеттік тіркеу тізілімінде № 21873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Құқық қорғау органдарының қызметкерлерін, ішкі істер органдарының әскери қызметшілерін, олардың отбасы мүшелері және құқық қорғау органдарының зейнеткерлерін ішкі істер органдарының әскери-медициналық (медициналық) бөліністеріне емдеуге жатқызу "Қазақстан Республикасы ішкі істер органдарының әскери-медициналық (медициналық) бөліністерінде әскери-медициналық (медициналық) қамтамасыз ету қағидаларын бекіту туралы" Қазақстан Республикасы Ішкі істер министрінің 2020 жылғы 16 қарашадағы № 781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 (Нормативтік құқықтық актілерді мемлекеттік тіркеу тізілімінде № 21664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Стационарлық жағдайларда үшінші деңгейдегі медициналық көмекті алу үшін пациенттерге жолдама беру № ҚР ДСМ-238/2020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Start w:name="z129" w:id="92"/>
    <w:p>
      <w:pPr>
        <w:spacing w:after="0"/>
        <w:ind w:left="0"/>
        <w:jc w:val="both"/>
      </w:pPr>
      <w:r>
        <w:rPr>
          <w:rFonts w:ascii="Times New Roman"/>
          <w:b w:val="false"/>
          <w:i w:val="false"/>
          <w:color w:val="000000"/>
          <w:sz w:val="28"/>
        </w:rPr>
        <w:t>
      31. Стационар басшылығы халықтың мынадай топтары үшін медициналық көрсетілімдер болған кезде (ғылыми ұйымдар үшін жоспарлы емдеуге жатқызу көлемінің 15%, аудандық, қалалық, облыстық деңгейдегі денсаулық сақтау ұйымдары үшін 10% шегінде) жоспарлы емдеуге жатқызу туралы шешімді дербес қабылдайды:</w:t>
      </w:r>
    </w:p>
    <w:bookmarkEnd w:id="92"/>
    <w:bookmarkStart w:name="z130" w:id="93"/>
    <w:p>
      <w:pPr>
        <w:spacing w:after="0"/>
        <w:ind w:left="0"/>
        <w:jc w:val="both"/>
      </w:pPr>
      <w:r>
        <w:rPr>
          <w:rFonts w:ascii="Times New Roman"/>
          <w:b w:val="false"/>
          <w:i w:val="false"/>
          <w:color w:val="000000"/>
          <w:sz w:val="28"/>
        </w:rPr>
        <w:t>
      он сегіз жасқа дейінгі балалар,</w:t>
      </w:r>
    </w:p>
    <w:bookmarkEnd w:id="93"/>
    <w:bookmarkStart w:name="z131" w:id="94"/>
    <w:p>
      <w:pPr>
        <w:spacing w:after="0"/>
        <w:ind w:left="0"/>
        <w:jc w:val="both"/>
      </w:pPr>
      <w:r>
        <w:rPr>
          <w:rFonts w:ascii="Times New Roman"/>
          <w:b w:val="false"/>
          <w:i w:val="false"/>
          <w:color w:val="000000"/>
          <w:sz w:val="28"/>
        </w:rPr>
        <w:t>
      жүкті әйелдер,</w:t>
      </w:r>
    </w:p>
    <w:bookmarkEnd w:id="94"/>
    <w:bookmarkStart w:name="z132" w:id="95"/>
    <w:p>
      <w:pPr>
        <w:spacing w:after="0"/>
        <w:ind w:left="0"/>
        <w:jc w:val="both"/>
      </w:pPr>
      <w:r>
        <w:rPr>
          <w:rFonts w:ascii="Times New Roman"/>
          <w:b w:val="false"/>
          <w:i w:val="false"/>
          <w:color w:val="000000"/>
          <w:sz w:val="28"/>
        </w:rPr>
        <w:t>
      Ұлы Отан соғысының қатысушылары және оларға теңестірілген адамдар,</w:t>
      </w:r>
    </w:p>
    <w:bookmarkEnd w:id="95"/>
    <w:bookmarkStart w:name="z133" w:id="96"/>
    <w:p>
      <w:pPr>
        <w:spacing w:after="0"/>
        <w:ind w:left="0"/>
        <w:jc w:val="both"/>
      </w:pPr>
      <w:r>
        <w:rPr>
          <w:rFonts w:ascii="Times New Roman"/>
          <w:b w:val="false"/>
          <w:i w:val="false"/>
          <w:color w:val="000000"/>
          <w:sz w:val="28"/>
        </w:rPr>
        <w:t>
      мүгедектігі бар адамдар,</w:t>
      </w:r>
    </w:p>
    <w:bookmarkEnd w:id="96"/>
    <w:bookmarkStart w:name="z134" w:id="97"/>
    <w:p>
      <w:pPr>
        <w:spacing w:after="0"/>
        <w:ind w:left="0"/>
        <w:jc w:val="both"/>
      </w:pPr>
      <w:r>
        <w:rPr>
          <w:rFonts w:ascii="Times New Roman"/>
          <w:b w:val="false"/>
          <w:i w:val="false"/>
          <w:color w:val="000000"/>
          <w:sz w:val="28"/>
        </w:rPr>
        <w:t>
      көп балалы аналар,</w:t>
      </w:r>
    </w:p>
    <w:bookmarkEnd w:id="97"/>
    <w:bookmarkStart w:name="z135" w:id="98"/>
    <w:p>
      <w:pPr>
        <w:spacing w:after="0"/>
        <w:ind w:left="0"/>
        <w:jc w:val="both"/>
      </w:pPr>
      <w:r>
        <w:rPr>
          <w:rFonts w:ascii="Times New Roman"/>
          <w:b w:val="false"/>
          <w:i w:val="false"/>
          <w:color w:val="000000"/>
          <w:sz w:val="28"/>
        </w:rPr>
        <w:t>
      зейнеткерлер.</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Жоспарлы емдеуге жатқызуды ұйымдастыру үшін Порталға рұқсат "Тегін медициналық көмектің кепілдік берілген көлемі шеңберінде медициналық көмек көрсету жөніндегі денсаулық сақтау субъектілерінен көрсетілетін қызметтерді сатып алу қағидаларын бекіту туралы" Қазақстан Республикасы Денсаулық сақтау министрінің 2020 жылғы 8 желтоқсандағы № ҚР ДСМ-242/2020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21744 болып тіркелген) сәйкес ТМККК шеңберінде және (немесе) МӘМС жүйесінде медициналық көмек көрсетуге шарт жасасқан денсаулық сақтау ұйымдарында бар.</w:t>
      </w:r>
    </w:p>
    <w:bookmarkStart w:name="z137" w:id="99"/>
    <w:p>
      <w:pPr>
        <w:spacing w:after="0"/>
        <w:ind w:left="0"/>
        <w:jc w:val="both"/>
      </w:pPr>
      <w:r>
        <w:rPr>
          <w:rFonts w:ascii="Times New Roman"/>
          <w:b w:val="false"/>
          <w:i w:val="false"/>
          <w:color w:val="000000"/>
          <w:sz w:val="28"/>
        </w:rPr>
        <w:t>
      МСАК ұйымының және стационардың басшысы Порталмен жұмыс істеуге жауапты маманды тағайындайды.</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Жоспарлы емдеуге жатқызуға көрсетілімдер болған кезде жіберген медициналық ұйым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клиникалық–диагностикалық (зертханалық, аспаптық және функционалдық, бейінді мамандардың консультацияларын) зерттеулер (бұдан әрі – зерттеулер)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Тәулік бойы байқаумен стационарда қайталама зерттеулер пациенттің жай-күйін динамикалық бағалау үшін медициналық көрсетілімдер бойынша, оның ішінде ақпараттық-коммуникациялық технологияларды қолданумен жүргізіледі. Бейнелерді және зерттеу нәтижелерін басқа медициналық ұйымға жіберген кезде зерттеулер нәтижелерін оқу және (немесе) ашып жазу, оның ішінде № ҚР ДСМ-12 </w:t>
      </w:r>
      <w:r>
        <w:rPr>
          <w:rFonts w:ascii="Times New Roman"/>
          <w:b w:val="false"/>
          <w:i w:val="false"/>
          <w:color w:val="000000"/>
          <w:sz w:val="28"/>
        </w:rPr>
        <w:t>бұйрығына</w:t>
      </w:r>
      <w:r>
        <w:rPr>
          <w:rFonts w:ascii="Times New Roman"/>
          <w:b w:val="false"/>
          <w:i w:val="false"/>
          <w:color w:val="000000"/>
          <w:sz w:val="28"/>
        </w:rPr>
        <w:t xml:space="preserve"> сәйкес қашықтағы технологиялар пайдалана отырып жүзеге асырылады.</w:t>
      </w:r>
    </w:p>
    <w:bookmarkStart w:name="z140" w:id="100"/>
    <w:p>
      <w:pPr>
        <w:spacing w:after="0"/>
        <w:ind w:left="0"/>
        <w:jc w:val="both"/>
      </w:pPr>
      <w:r>
        <w:rPr>
          <w:rFonts w:ascii="Times New Roman"/>
          <w:b w:val="false"/>
          <w:i w:val="false"/>
          <w:color w:val="000000"/>
          <w:sz w:val="28"/>
        </w:rPr>
        <w:t>
      34. Емдеуге жатқызудың жоспарланған күні пациенттің стационарды еркін таңдау ескеріле отырып:</w:t>
      </w:r>
    </w:p>
    <w:bookmarkEnd w:id="100"/>
    <w:bookmarkStart w:name="z141" w:id="101"/>
    <w:p>
      <w:pPr>
        <w:spacing w:after="0"/>
        <w:ind w:left="0"/>
        <w:jc w:val="both"/>
      </w:pPr>
      <w:r>
        <w:rPr>
          <w:rFonts w:ascii="Times New Roman"/>
          <w:b w:val="false"/>
          <w:i w:val="false"/>
          <w:color w:val="000000"/>
          <w:sz w:val="28"/>
        </w:rPr>
        <w:t>
      1) МСАК ұйымының және (немесе) басқа денсаулық сақтау ұйымының жолдамасы бойынша стационар маманы;</w:t>
      </w:r>
    </w:p>
    <w:bookmarkEnd w:id="101"/>
    <w:bookmarkStart w:name="z142" w:id="102"/>
    <w:p>
      <w:pPr>
        <w:spacing w:after="0"/>
        <w:ind w:left="0"/>
        <w:jc w:val="both"/>
      </w:pPr>
      <w:r>
        <w:rPr>
          <w:rFonts w:ascii="Times New Roman"/>
          <w:b w:val="false"/>
          <w:i w:val="false"/>
          <w:color w:val="000000"/>
          <w:sz w:val="28"/>
        </w:rPr>
        <w:t>
      2) МСАК ұйымының және (немесе) басқа денсаулық сақтау ұйымының жолдамасы бойынша автоматты түрде;</w:t>
      </w:r>
    </w:p>
    <w:bookmarkEnd w:id="102"/>
    <w:bookmarkStart w:name="z143" w:id="103"/>
    <w:p>
      <w:pPr>
        <w:spacing w:after="0"/>
        <w:ind w:left="0"/>
        <w:jc w:val="both"/>
      </w:pPr>
      <w:r>
        <w:rPr>
          <w:rFonts w:ascii="Times New Roman"/>
          <w:b w:val="false"/>
          <w:i w:val="false"/>
          <w:color w:val="000000"/>
          <w:sz w:val="28"/>
        </w:rPr>
        <w:t>
      3) пациенттер өз бетінше жүгінген және басшы пациентті емдеуге жатқызу туралы шешім қабылдаған кезде емдеуге жатқызу орны бойынша стационардың қабылдау бөлімшесінің маманы айқындайды.</w:t>
      </w:r>
    </w:p>
    <w:bookmarkEnd w:id="103"/>
    <w:bookmarkStart w:name="z144" w:id="104"/>
    <w:p>
      <w:pPr>
        <w:spacing w:after="0"/>
        <w:ind w:left="0"/>
        <w:jc w:val="both"/>
      </w:pPr>
      <w:r>
        <w:rPr>
          <w:rFonts w:ascii="Times New Roman"/>
          <w:b w:val="false"/>
          <w:i w:val="false"/>
          <w:color w:val="000000"/>
          <w:sz w:val="28"/>
        </w:rPr>
        <w:t>
      35. Стационардың маманы МСАК ұйымының және (немесе) басқа денсаулық сақтау ұйымының жолдамасы бойынша жоспарлы емдеуге жатқызу күнін:</w:t>
      </w:r>
    </w:p>
    <w:bookmarkEnd w:id="104"/>
    <w:bookmarkStart w:name="z145" w:id="105"/>
    <w:p>
      <w:pPr>
        <w:spacing w:after="0"/>
        <w:ind w:left="0"/>
        <w:jc w:val="both"/>
      </w:pPr>
      <w:r>
        <w:rPr>
          <w:rFonts w:ascii="Times New Roman"/>
          <w:b w:val="false"/>
          <w:i w:val="false"/>
          <w:color w:val="000000"/>
          <w:sz w:val="28"/>
        </w:rPr>
        <w:t>
      1) аудандық деңгейде стационарлық жағдайда медициналық көмек көрсететін,</w:t>
      </w:r>
    </w:p>
    <w:bookmarkEnd w:id="105"/>
    <w:bookmarkStart w:name="z146" w:id="106"/>
    <w:p>
      <w:pPr>
        <w:spacing w:after="0"/>
        <w:ind w:left="0"/>
        <w:jc w:val="both"/>
      </w:pPr>
      <w:r>
        <w:rPr>
          <w:rFonts w:ascii="Times New Roman"/>
          <w:b w:val="false"/>
          <w:i w:val="false"/>
          <w:color w:val="000000"/>
          <w:sz w:val="28"/>
        </w:rPr>
        <w:t>
      балаларға медициналық көмек көрсететін;</w:t>
      </w:r>
    </w:p>
    <w:bookmarkEnd w:id="106"/>
    <w:bookmarkStart w:name="z147" w:id="107"/>
    <w:p>
      <w:pPr>
        <w:spacing w:after="0"/>
        <w:ind w:left="0"/>
        <w:jc w:val="both"/>
      </w:pPr>
      <w:r>
        <w:rPr>
          <w:rFonts w:ascii="Times New Roman"/>
          <w:b w:val="false"/>
          <w:i w:val="false"/>
          <w:color w:val="000000"/>
          <w:sz w:val="28"/>
        </w:rPr>
        <w:t>
      ағзалар мен тіндерді транспланттауды жүзеге асыратын;</w:t>
      </w:r>
    </w:p>
    <w:bookmarkEnd w:id="107"/>
    <w:bookmarkStart w:name="z148" w:id="108"/>
    <w:p>
      <w:pPr>
        <w:spacing w:after="0"/>
        <w:ind w:left="0"/>
        <w:jc w:val="both"/>
      </w:pPr>
      <w:r>
        <w:rPr>
          <w:rFonts w:ascii="Times New Roman"/>
          <w:b w:val="false"/>
          <w:i w:val="false"/>
          <w:color w:val="000000"/>
          <w:sz w:val="28"/>
        </w:rPr>
        <w:t>
      Ұлы Отан соғысының мүгедектері мен оларға теңестірілген адамдар үшін;</w:t>
      </w:r>
    </w:p>
    <w:bookmarkEnd w:id="108"/>
    <w:bookmarkStart w:name="z149" w:id="109"/>
    <w:p>
      <w:pPr>
        <w:spacing w:after="0"/>
        <w:ind w:left="0"/>
        <w:jc w:val="both"/>
      </w:pPr>
      <w:r>
        <w:rPr>
          <w:rFonts w:ascii="Times New Roman"/>
          <w:b w:val="false"/>
          <w:i w:val="false"/>
          <w:color w:val="000000"/>
          <w:sz w:val="28"/>
        </w:rPr>
        <w:t>
      психикалық денсаулық саласында медициналық көмек көрсететін (психикалық денсаулық орталықтары);</w:t>
      </w:r>
    </w:p>
    <w:bookmarkEnd w:id="109"/>
    <w:bookmarkStart w:name="z150" w:id="110"/>
    <w:p>
      <w:pPr>
        <w:spacing w:after="0"/>
        <w:ind w:left="0"/>
        <w:jc w:val="both"/>
      </w:pPr>
      <w:r>
        <w:rPr>
          <w:rFonts w:ascii="Times New Roman"/>
          <w:b w:val="false"/>
          <w:i w:val="false"/>
          <w:color w:val="000000"/>
          <w:sz w:val="28"/>
        </w:rPr>
        <w:t>
      фтизиопульмонология саласында көмек көрсететін (фтизиопульмонология орталықтары) денсаулық сақтау ұйымдарына;</w:t>
      </w:r>
    </w:p>
    <w:bookmarkEnd w:id="110"/>
    <w:bookmarkStart w:name="z151" w:id="111"/>
    <w:p>
      <w:pPr>
        <w:spacing w:after="0"/>
        <w:ind w:left="0"/>
        <w:jc w:val="both"/>
      </w:pPr>
      <w:r>
        <w:rPr>
          <w:rFonts w:ascii="Times New Roman"/>
          <w:b w:val="false"/>
          <w:i w:val="false"/>
          <w:color w:val="000000"/>
          <w:sz w:val="28"/>
        </w:rPr>
        <w:t>
      көпбейінді ауруханалар жанындағы инфекциялық ауруханалар мен (немесе) инфекциялық бөлімшелеріне;</w:t>
      </w:r>
    </w:p>
    <w:bookmarkEnd w:id="111"/>
    <w:bookmarkStart w:name="z152" w:id="112"/>
    <w:p>
      <w:pPr>
        <w:spacing w:after="0"/>
        <w:ind w:left="0"/>
        <w:jc w:val="both"/>
      </w:pPr>
      <w:r>
        <w:rPr>
          <w:rFonts w:ascii="Times New Roman"/>
          <w:b w:val="false"/>
          <w:i w:val="false"/>
          <w:color w:val="000000"/>
          <w:sz w:val="28"/>
        </w:rPr>
        <w:t>
      қалпына келтіру емі және медициналық оңалту ұйымдарына (бөлімшелері);</w:t>
      </w:r>
    </w:p>
    <w:bookmarkEnd w:id="112"/>
    <w:bookmarkStart w:name="z153" w:id="113"/>
    <w:p>
      <w:pPr>
        <w:spacing w:after="0"/>
        <w:ind w:left="0"/>
        <w:jc w:val="both"/>
      </w:pPr>
      <w:r>
        <w:rPr>
          <w:rFonts w:ascii="Times New Roman"/>
          <w:b w:val="false"/>
          <w:i w:val="false"/>
          <w:color w:val="000000"/>
          <w:sz w:val="28"/>
        </w:rPr>
        <w:t>
      паллиативтік көмек және мейіргерлік күтім ауруханалары (бөлімшелері);</w:t>
      </w:r>
    </w:p>
    <w:bookmarkEnd w:id="113"/>
    <w:bookmarkStart w:name="z154" w:id="114"/>
    <w:p>
      <w:pPr>
        <w:spacing w:after="0"/>
        <w:ind w:left="0"/>
        <w:jc w:val="both"/>
      </w:pPr>
      <w:r>
        <w:rPr>
          <w:rFonts w:ascii="Times New Roman"/>
          <w:b w:val="false"/>
          <w:i w:val="false"/>
          <w:color w:val="000000"/>
          <w:sz w:val="28"/>
        </w:rPr>
        <w:t>
      2) мынадай төсек бейіндері бойынша:</w:t>
      </w:r>
    </w:p>
    <w:bookmarkEnd w:id="114"/>
    <w:bookmarkStart w:name="z155" w:id="115"/>
    <w:p>
      <w:pPr>
        <w:spacing w:after="0"/>
        <w:ind w:left="0"/>
        <w:jc w:val="both"/>
      </w:pPr>
      <w:r>
        <w:rPr>
          <w:rFonts w:ascii="Times New Roman"/>
          <w:b w:val="false"/>
          <w:i w:val="false"/>
          <w:color w:val="000000"/>
          <w:sz w:val="28"/>
        </w:rPr>
        <w:t>
      акушерлік;</w:t>
      </w:r>
    </w:p>
    <w:bookmarkEnd w:id="115"/>
    <w:bookmarkStart w:name="z156" w:id="116"/>
    <w:p>
      <w:pPr>
        <w:spacing w:after="0"/>
        <w:ind w:left="0"/>
        <w:jc w:val="both"/>
      </w:pPr>
      <w:r>
        <w:rPr>
          <w:rFonts w:ascii="Times New Roman"/>
          <w:b w:val="false"/>
          <w:i w:val="false"/>
          <w:color w:val="000000"/>
          <w:sz w:val="28"/>
        </w:rPr>
        <w:t>
      гинекологиялық – экстракорпоральды ұрықтандыруға, жоспарлы медициналық аборт жасауға, мерзімдері менструалдық циклінің фазаларына байланысты әйел жыныстық ағзаларының ауруларын диагностикалауға және емдеуге жолдама кезінде;</w:t>
      </w:r>
    </w:p>
    <w:bookmarkEnd w:id="116"/>
    <w:bookmarkStart w:name="z157" w:id="117"/>
    <w:p>
      <w:pPr>
        <w:spacing w:after="0"/>
        <w:ind w:left="0"/>
        <w:jc w:val="both"/>
      </w:pPr>
      <w:r>
        <w:rPr>
          <w:rFonts w:ascii="Times New Roman"/>
          <w:b w:val="false"/>
          <w:i w:val="false"/>
          <w:color w:val="000000"/>
          <w:sz w:val="28"/>
        </w:rPr>
        <w:t>
      тері-венерологиялық,</w:t>
      </w:r>
    </w:p>
    <w:bookmarkEnd w:id="117"/>
    <w:bookmarkStart w:name="z158" w:id="118"/>
    <w:p>
      <w:pPr>
        <w:spacing w:after="0"/>
        <w:ind w:left="0"/>
        <w:jc w:val="both"/>
      </w:pPr>
      <w:r>
        <w:rPr>
          <w:rFonts w:ascii="Times New Roman"/>
          <w:b w:val="false"/>
          <w:i w:val="false"/>
          <w:color w:val="000000"/>
          <w:sz w:val="28"/>
        </w:rPr>
        <w:t>
      онкологиялық;</w:t>
      </w:r>
    </w:p>
    <w:bookmarkEnd w:id="118"/>
    <w:bookmarkStart w:name="z159" w:id="119"/>
    <w:p>
      <w:pPr>
        <w:spacing w:after="0"/>
        <w:ind w:left="0"/>
        <w:jc w:val="both"/>
      </w:pPr>
      <w:r>
        <w:rPr>
          <w:rFonts w:ascii="Times New Roman"/>
          <w:b w:val="false"/>
          <w:i w:val="false"/>
          <w:color w:val="000000"/>
          <w:sz w:val="28"/>
        </w:rPr>
        <w:t>
      гематологиялық және онкогематологиялық көпбейінді стационарларға және (немесе) ғылыми ұйымдарға емдеуге жатқызу кезінде айқындайды.</w:t>
      </w:r>
    </w:p>
    <w:bookmarkEnd w:id="119"/>
    <w:bookmarkStart w:name="z160" w:id="120"/>
    <w:p>
      <w:pPr>
        <w:spacing w:after="0"/>
        <w:ind w:left="0"/>
        <w:jc w:val="both"/>
      </w:pPr>
      <w:r>
        <w:rPr>
          <w:rFonts w:ascii="Times New Roman"/>
          <w:b w:val="false"/>
          <w:i w:val="false"/>
          <w:color w:val="000000"/>
          <w:sz w:val="28"/>
        </w:rPr>
        <w:t>
      36. Емдеуге жатқызу күні автоматты түрде белгіленген кезде МСАК ұйымының және (немесе) жіберген ұйымның жауапты маманы пациентке тиісті бейін бойынша стационарлар туралы ақпарат береді.</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Пациент стационарды таңдағаннан кейін МСАК ұйымының және (немесе) жіберген ұйымның жауапты маманы осы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Порталда орналасқан күту парағында жоспарлы емдеуге жатқызуға жолдаманы тіркейді және күн сайын күту парағының мониторингін жүзеге асырады.</w:t>
      </w:r>
    </w:p>
    <w:bookmarkStart w:name="z162" w:id="121"/>
    <w:p>
      <w:pPr>
        <w:spacing w:after="0"/>
        <w:ind w:left="0"/>
        <w:jc w:val="both"/>
      </w:pPr>
      <w:r>
        <w:rPr>
          <w:rFonts w:ascii="Times New Roman"/>
          <w:b w:val="false"/>
          <w:i w:val="false"/>
          <w:color w:val="000000"/>
          <w:sz w:val="28"/>
        </w:rPr>
        <w:t>
      Жоспарлы емдеуге жатқызудың күні белгіленгеннен кейін МСАК ұйымының және (немесе) жолдама берген ұйымның жауапты маманы:</w:t>
      </w:r>
    </w:p>
    <w:bookmarkEnd w:id="121"/>
    <w:bookmarkStart w:name="z163" w:id="122"/>
    <w:p>
      <w:pPr>
        <w:spacing w:after="0"/>
        <w:ind w:left="0"/>
        <w:jc w:val="both"/>
      </w:pPr>
      <w:r>
        <w:rPr>
          <w:rFonts w:ascii="Times New Roman"/>
          <w:b w:val="false"/>
          <w:i w:val="false"/>
          <w:color w:val="000000"/>
          <w:sz w:val="28"/>
        </w:rPr>
        <w:t>
      пациентті таңдалған стационарға емдеуге жатқызу күні туралы ауызша немесе электрондық хабарлау (push немесе sms-хабарлама) арқылы хабардар етеді;</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пациентке жоспарлы емдеуге жатқызу талонын береді;</w:t>
      </w:r>
    </w:p>
    <w:bookmarkStart w:name="z165" w:id="123"/>
    <w:p>
      <w:pPr>
        <w:spacing w:after="0"/>
        <w:ind w:left="0"/>
        <w:jc w:val="both"/>
      </w:pPr>
      <w:r>
        <w:rPr>
          <w:rFonts w:ascii="Times New Roman"/>
          <w:b w:val="false"/>
          <w:i w:val="false"/>
          <w:color w:val="000000"/>
          <w:sz w:val="28"/>
        </w:rPr>
        <w:t>
      жоспарлы емдеуге жатқызудың белгіленген күнінде міндетті түрде келу қажеттігі туралы ескертеді.</w:t>
      </w:r>
    </w:p>
    <w:bookmarkEnd w:id="123"/>
    <w:bookmarkStart w:name="z166" w:id="124"/>
    <w:p>
      <w:pPr>
        <w:spacing w:after="0"/>
        <w:ind w:left="0"/>
        <w:jc w:val="both"/>
      </w:pPr>
      <w:r>
        <w:rPr>
          <w:rFonts w:ascii="Times New Roman"/>
          <w:b w:val="false"/>
          <w:i w:val="false"/>
          <w:color w:val="000000"/>
          <w:sz w:val="28"/>
        </w:rPr>
        <w:t>
      38. Пациент Порталда автоматты түрде белгіленген емдеуге жатқызудың жоспарланған күнінен бас тартқан кезде, МСАК және (немесе) жолдама берген ұйымының жауапты маманы оған емдеуге жатқызудың неғұрлым кеш күнін немесе анағұрлым ерте емдеуге жатқызу қарастырылатын стационарды таңдауды ұсынады.</w:t>
      </w:r>
    </w:p>
    <w:bookmarkEnd w:id="124"/>
    <w:bookmarkStart w:name="z167" w:id="125"/>
    <w:p>
      <w:pPr>
        <w:spacing w:after="0"/>
        <w:ind w:left="0"/>
        <w:jc w:val="both"/>
      </w:pPr>
      <w:r>
        <w:rPr>
          <w:rFonts w:ascii="Times New Roman"/>
          <w:b w:val="false"/>
          <w:i w:val="false"/>
          <w:color w:val="000000"/>
          <w:sz w:val="28"/>
        </w:rPr>
        <w:t>
      Жоспарлы емдеуге жатқызудың белгіленген күнінде стационарға келуге мүмкіндігі болмаған жағдайлар туындаған кезде пациент МСАК ұйымына және (немесе) емдеуге жатқызуға жолдама берген денсаулық сақтау ұйымына хабарлайды. Стационар емдеуге жатқызуды күнтізбелік 2 (екі) күннен аспайтын мерзімге ауыстырылады.</w:t>
      </w:r>
    </w:p>
    <w:bookmarkEnd w:id="125"/>
    <w:bookmarkStart w:name="z168" w:id="126"/>
    <w:p>
      <w:pPr>
        <w:spacing w:after="0"/>
        <w:ind w:left="0"/>
        <w:jc w:val="both"/>
      </w:pPr>
      <w:r>
        <w:rPr>
          <w:rFonts w:ascii="Times New Roman"/>
          <w:b w:val="false"/>
          <w:i w:val="false"/>
          <w:color w:val="000000"/>
          <w:sz w:val="28"/>
        </w:rPr>
        <w:t>
      Емдеуге жатқызудың түпкілікті күні тәулік бойы байқайтын стационарға түскен күні айқындалады.</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 Стационардың жауапты маманы күн сайын (демалыс және мереке күндерді қоспағанда) осы стационарға емдеуге жатқызуға жолдама берген пациенттердің тізімін қарайды, бейіндер бойынша бос төсектер туралы мәліметтерді қалыптастырады және оларды осы Стандартқа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Порталда орналастырылған бос төсектерді есепке алу парағына 9 сағат 30 минутқа дейін енгізеді. Жоспарлы емдеуге жатқызуды жоспарлау күні Порталда жоспарлы емдеуге жатқызуға жолдама тіркелген күннен бастап 2 (екі) жұмыс күні ішінде айқындалады.</w:t>
      </w:r>
    </w:p>
    <w:bookmarkStart w:name="z170" w:id="127"/>
    <w:p>
      <w:pPr>
        <w:spacing w:after="0"/>
        <w:ind w:left="0"/>
        <w:jc w:val="both"/>
      </w:pPr>
      <w:r>
        <w:rPr>
          <w:rFonts w:ascii="Times New Roman"/>
          <w:b w:val="false"/>
          <w:i w:val="false"/>
          <w:color w:val="000000"/>
          <w:sz w:val="28"/>
        </w:rPr>
        <w:t>
      40. Пациентті басқа денсаулық сақтау ұйымына ауыстыру кезінде пациенттің орналасқан жері бойынша стационар маманы жіберуші және қабылдаушы денсаулық сақтау ұйымдарымен келісу рәсімі аяқталғаннан кейін жолдаманы Порталда тіркейді.</w:t>
      </w:r>
    </w:p>
    <w:bookmarkEnd w:id="127"/>
    <w:bookmarkStart w:name="z171" w:id="128"/>
    <w:p>
      <w:pPr>
        <w:spacing w:after="0"/>
        <w:ind w:left="0"/>
        <w:jc w:val="both"/>
      </w:pPr>
      <w:r>
        <w:rPr>
          <w:rFonts w:ascii="Times New Roman"/>
          <w:b w:val="false"/>
          <w:i w:val="false"/>
          <w:color w:val="000000"/>
          <w:sz w:val="28"/>
        </w:rPr>
        <w:t>
      41. Емдеуге жатқызуды жоспарлау күнін автоматты түрде айқындау Порталда денсаулық сақтау ұйымына емдеуге жатқызуға жолдаманы тіркеу кезінде:</w:t>
      </w:r>
    </w:p>
    <w:bookmarkEnd w:id="128"/>
    <w:bookmarkStart w:name="z172" w:id="129"/>
    <w:p>
      <w:pPr>
        <w:spacing w:after="0"/>
        <w:ind w:left="0"/>
        <w:jc w:val="both"/>
      </w:pPr>
      <w:r>
        <w:rPr>
          <w:rFonts w:ascii="Times New Roman"/>
          <w:b w:val="false"/>
          <w:i w:val="false"/>
          <w:color w:val="000000"/>
          <w:sz w:val="28"/>
        </w:rPr>
        <w:t>
      қаржыландырудың жалпы жоспарланған көлемі;</w:t>
      </w:r>
    </w:p>
    <w:bookmarkEnd w:id="129"/>
    <w:bookmarkStart w:name="z173" w:id="130"/>
    <w:p>
      <w:pPr>
        <w:spacing w:after="0"/>
        <w:ind w:left="0"/>
        <w:jc w:val="both"/>
      </w:pPr>
      <w:r>
        <w:rPr>
          <w:rFonts w:ascii="Times New Roman"/>
          <w:b w:val="false"/>
          <w:i w:val="false"/>
          <w:color w:val="000000"/>
          <w:sz w:val="28"/>
        </w:rPr>
        <w:t>
      алдыңғы жылдың деректері негізінде нозология бөлінісіндегі жағдайларды ескере отырып жоспарлы және шұғыл емдеуге жатқызу үшін қаржыландырудың болжамды сомасының үлес салмағының орташа жылдық мәні;</w:t>
      </w:r>
    </w:p>
    <w:bookmarkEnd w:id="130"/>
    <w:bookmarkStart w:name="z174" w:id="131"/>
    <w:p>
      <w:pPr>
        <w:spacing w:after="0"/>
        <w:ind w:left="0"/>
        <w:jc w:val="both"/>
      </w:pPr>
      <w:r>
        <w:rPr>
          <w:rFonts w:ascii="Times New Roman"/>
          <w:b w:val="false"/>
          <w:i w:val="false"/>
          <w:color w:val="000000"/>
          <w:sz w:val="28"/>
        </w:rPr>
        <w:t>
      алдыңғы жылдың деректері негізінде емдеуге жатқызу процесіне қатыспайтын бейіндер бойынша нозология бөлінісінде жоспарлы емдеуге жатқызу жағдайлары үшін қаржыландырудың болжамды сомасының үлес салмағының орташа жылдық мәні;</w:t>
      </w:r>
    </w:p>
    <w:bookmarkEnd w:id="131"/>
    <w:bookmarkStart w:name="z175" w:id="132"/>
    <w:p>
      <w:pPr>
        <w:spacing w:after="0"/>
        <w:ind w:left="0"/>
        <w:jc w:val="both"/>
      </w:pPr>
      <w:r>
        <w:rPr>
          <w:rFonts w:ascii="Times New Roman"/>
          <w:b w:val="false"/>
          <w:i w:val="false"/>
          <w:color w:val="000000"/>
          <w:sz w:val="28"/>
        </w:rPr>
        <w:t>
      есепті айға арналған жалпы қаржыландыру жоспарына сәйкес оларды ауруханадан шығару есепті кезеңде жоспарланатын барлық жағдайлардың (жоспарлы және шұғыл) болжамды құны;</w:t>
      </w:r>
    </w:p>
    <w:bookmarkEnd w:id="132"/>
    <w:bookmarkStart w:name="z176" w:id="133"/>
    <w:p>
      <w:pPr>
        <w:spacing w:after="0"/>
        <w:ind w:left="0"/>
        <w:jc w:val="both"/>
      </w:pPr>
      <w:r>
        <w:rPr>
          <w:rFonts w:ascii="Times New Roman"/>
          <w:b w:val="false"/>
          <w:i w:val="false"/>
          <w:color w:val="000000"/>
          <w:sz w:val="28"/>
        </w:rPr>
        <w:t>
      нозология бөлінісінде пациенттің төсекте болуының орташа ұзақтығының мерзімдері;</w:t>
      </w:r>
    </w:p>
    <w:bookmarkEnd w:id="133"/>
    <w:bookmarkStart w:name="z177" w:id="134"/>
    <w:p>
      <w:pPr>
        <w:spacing w:after="0"/>
        <w:ind w:left="0"/>
        <w:jc w:val="both"/>
      </w:pPr>
      <w:r>
        <w:rPr>
          <w:rFonts w:ascii="Times New Roman"/>
          <w:b w:val="false"/>
          <w:i w:val="false"/>
          <w:color w:val="000000"/>
          <w:sz w:val="28"/>
        </w:rPr>
        <w:t>
      бір жұмыс күні ішінде жоспарлы тәртіппен емдеуге жатқызылатын пациенттердің саны туралы мәліметтер;</w:t>
      </w:r>
    </w:p>
    <w:bookmarkEnd w:id="134"/>
    <w:bookmarkStart w:name="z178" w:id="135"/>
    <w:p>
      <w:pPr>
        <w:spacing w:after="0"/>
        <w:ind w:left="0"/>
        <w:jc w:val="both"/>
      </w:pPr>
      <w:r>
        <w:rPr>
          <w:rFonts w:ascii="Times New Roman"/>
          <w:b w:val="false"/>
          <w:i w:val="false"/>
          <w:color w:val="000000"/>
          <w:sz w:val="28"/>
        </w:rPr>
        <w:t>
      демалыс, мереке күндері (ауыстырумен), операциялық, ургентті күндер, санитариялық өңдеуге арналған күндер туралы мәліметтер (денсаулық сақтау ұйымының деректері бойынша);</w:t>
      </w:r>
    </w:p>
    <w:bookmarkEnd w:id="135"/>
    <w:bookmarkStart w:name="z179" w:id="136"/>
    <w:p>
      <w:pPr>
        <w:spacing w:after="0"/>
        <w:ind w:left="0"/>
        <w:jc w:val="both"/>
      </w:pPr>
      <w:r>
        <w:rPr>
          <w:rFonts w:ascii="Times New Roman"/>
          <w:b w:val="false"/>
          <w:i w:val="false"/>
          <w:color w:val="000000"/>
          <w:sz w:val="28"/>
        </w:rPr>
        <w:t>
      қызметі жоспарлы емдеуге жатқызу процесіне әсер ететін еңбек демалысының, мамандардың біліктілігін арттыру графигі туралы мәліметтер;</w:t>
      </w:r>
    </w:p>
    <w:bookmarkEnd w:id="136"/>
    <w:bookmarkStart w:name="z180" w:id="137"/>
    <w:p>
      <w:pPr>
        <w:spacing w:after="0"/>
        <w:ind w:left="0"/>
        <w:jc w:val="both"/>
      </w:pPr>
      <w:r>
        <w:rPr>
          <w:rFonts w:ascii="Times New Roman"/>
          <w:b w:val="false"/>
          <w:i w:val="false"/>
          <w:color w:val="000000"/>
          <w:sz w:val="28"/>
        </w:rPr>
        <w:t>
      пациенттердің дербес жоспарлы емдеуге жатқызылу үлесі туралы мәліметтер ескеріле отырып, әзірленген өлшемшарттарға сәйкес жүзеге асырылады.</w:t>
      </w:r>
    </w:p>
    <w:bookmarkEnd w:id="137"/>
    <w:bookmarkStart w:name="z181" w:id="138"/>
    <w:p>
      <w:pPr>
        <w:spacing w:after="0"/>
        <w:ind w:left="0"/>
        <w:jc w:val="both"/>
      </w:pPr>
      <w:r>
        <w:rPr>
          <w:rFonts w:ascii="Times New Roman"/>
          <w:b w:val="false"/>
          <w:i w:val="false"/>
          <w:color w:val="000000"/>
          <w:sz w:val="28"/>
        </w:rPr>
        <w:t>
      42. Күту парағынан алуды:</w:t>
      </w:r>
    </w:p>
    <w:bookmarkEnd w:id="138"/>
    <w:bookmarkStart w:name="z182" w:id="139"/>
    <w:p>
      <w:pPr>
        <w:spacing w:after="0"/>
        <w:ind w:left="0"/>
        <w:jc w:val="both"/>
      </w:pPr>
      <w:r>
        <w:rPr>
          <w:rFonts w:ascii="Times New Roman"/>
          <w:b w:val="false"/>
          <w:i w:val="false"/>
          <w:color w:val="000000"/>
          <w:sz w:val="28"/>
        </w:rPr>
        <w:t>
      1) Порталда жолдама тіркелгеннен кейін пациенттің емдеуге жатқызудан жазбаша бас тартуы негізінде;</w:t>
      </w:r>
    </w:p>
    <w:bookmarkEnd w:id="139"/>
    <w:bookmarkStart w:name="z183" w:id="140"/>
    <w:p>
      <w:pPr>
        <w:spacing w:after="0"/>
        <w:ind w:left="0"/>
        <w:jc w:val="both"/>
      </w:pPr>
      <w:r>
        <w:rPr>
          <w:rFonts w:ascii="Times New Roman"/>
          <w:b w:val="false"/>
          <w:i w:val="false"/>
          <w:color w:val="000000"/>
          <w:sz w:val="28"/>
        </w:rPr>
        <w:t>
      Емдеуге жатқызуға дейінгі кезеңде пациенттің қайтыс болу жағдайы тіркелген кезде;</w:t>
      </w:r>
    </w:p>
    <w:bookmarkEnd w:id="140"/>
    <w:bookmarkStart w:name="z184" w:id="141"/>
    <w:p>
      <w:pPr>
        <w:spacing w:after="0"/>
        <w:ind w:left="0"/>
        <w:jc w:val="both"/>
      </w:pPr>
      <w:r>
        <w:rPr>
          <w:rFonts w:ascii="Times New Roman"/>
          <w:b w:val="false"/>
          <w:i w:val="false"/>
          <w:color w:val="000000"/>
          <w:sz w:val="28"/>
        </w:rPr>
        <w:t>
      шұғыл көрсетілімдер бойынша емдеуге жатқызу кезінде МСАК ұйымы және (немесе) жіберген ұйым;</w:t>
      </w:r>
    </w:p>
    <w:bookmarkEnd w:id="141"/>
    <w:bookmarkStart w:name="z185" w:id="142"/>
    <w:p>
      <w:pPr>
        <w:spacing w:after="0"/>
        <w:ind w:left="0"/>
        <w:jc w:val="both"/>
      </w:pPr>
      <w:r>
        <w:rPr>
          <w:rFonts w:ascii="Times New Roman"/>
          <w:b w:val="false"/>
          <w:i w:val="false"/>
          <w:color w:val="000000"/>
          <w:sz w:val="28"/>
        </w:rPr>
        <w:t>
      2) емдеуге жатқызуға медициналық көрсетілімдер болмаған кезде;</w:t>
      </w:r>
    </w:p>
    <w:bookmarkEnd w:id="142"/>
    <w:bookmarkStart w:name="z186" w:id="143"/>
    <w:p>
      <w:pPr>
        <w:spacing w:after="0"/>
        <w:ind w:left="0"/>
        <w:jc w:val="both"/>
      </w:pPr>
      <w:r>
        <w:rPr>
          <w:rFonts w:ascii="Times New Roman"/>
          <w:b w:val="false"/>
          <w:i w:val="false"/>
          <w:color w:val="000000"/>
          <w:sz w:val="28"/>
        </w:rPr>
        <w:t>
      емдеуге жатқызу сәтінде медициналық қарсы көрсетілімдер болған кезде;</w:t>
      </w:r>
    </w:p>
    <w:bookmarkEnd w:id="143"/>
    <w:bookmarkStart w:name="z187" w:id="144"/>
    <w:p>
      <w:pPr>
        <w:spacing w:after="0"/>
        <w:ind w:left="0"/>
        <w:jc w:val="both"/>
      </w:pPr>
      <w:r>
        <w:rPr>
          <w:rFonts w:ascii="Times New Roman"/>
          <w:b w:val="false"/>
          <w:i w:val="false"/>
          <w:color w:val="000000"/>
          <w:sz w:val="28"/>
        </w:rPr>
        <w:t>
      емдеуге жатқызудың белгіленген күнінен бастап 2 күнтізбелік күн ішінде пациенттің емдеуге жатқызуға келмеуі;</w:t>
      </w:r>
    </w:p>
    <w:bookmarkEnd w:id="144"/>
    <w:bookmarkStart w:name="z188" w:id="145"/>
    <w:p>
      <w:pPr>
        <w:spacing w:after="0"/>
        <w:ind w:left="0"/>
        <w:jc w:val="both"/>
      </w:pPr>
      <w:r>
        <w:rPr>
          <w:rFonts w:ascii="Times New Roman"/>
          <w:b w:val="false"/>
          <w:i w:val="false"/>
          <w:color w:val="000000"/>
          <w:sz w:val="28"/>
        </w:rPr>
        <w:t>
      бейінді емес емдеуге жатқызу кезінде емдеуге жатқызу орны бойынша денсаулық сақтау ұйымы (қабылдау бөлімшесі) жүзеге асырады.</w:t>
      </w:r>
    </w:p>
    <w:bookmarkEnd w:id="145"/>
    <w:bookmarkStart w:name="z189" w:id="146"/>
    <w:p>
      <w:pPr>
        <w:spacing w:after="0"/>
        <w:ind w:left="0"/>
        <w:jc w:val="both"/>
      </w:pPr>
      <w:r>
        <w:rPr>
          <w:rFonts w:ascii="Times New Roman"/>
          <w:b w:val="false"/>
          <w:i w:val="false"/>
          <w:color w:val="000000"/>
          <w:sz w:val="28"/>
        </w:rPr>
        <w:t>
      Пациенттердің дербес жоспарлы емдеуге жатқызу күні жүгінген кезде стационардың қабылдау бөлімшесінің маманы Портал бойынша жауапты маманмен келіседі.</w:t>
      </w:r>
    </w:p>
    <w:bookmarkEnd w:id="146"/>
    <w:bookmarkStart w:name="z190" w:id="147"/>
    <w:p>
      <w:pPr>
        <w:spacing w:after="0"/>
        <w:ind w:left="0"/>
        <w:jc w:val="both"/>
      </w:pPr>
      <w:r>
        <w:rPr>
          <w:rFonts w:ascii="Times New Roman"/>
          <w:b w:val="false"/>
          <w:i w:val="false"/>
          <w:color w:val="000000"/>
          <w:sz w:val="28"/>
        </w:rPr>
        <w:t>
      43. Жоспарлы емдеуге жатқызуға әсер ететін штаттан тыс жағдайларға:</w:t>
      </w:r>
    </w:p>
    <w:bookmarkEnd w:id="147"/>
    <w:bookmarkStart w:name="z191" w:id="148"/>
    <w:p>
      <w:pPr>
        <w:spacing w:after="0"/>
        <w:ind w:left="0"/>
        <w:jc w:val="both"/>
      </w:pPr>
      <w:r>
        <w:rPr>
          <w:rFonts w:ascii="Times New Roman"/>
          <w:b w:val="false"/>
          <w:i w:val="false"/>
          <w:color w:val="000000"/>
          <w:sz w:val="28"/>
        </w:rPr>
        <w:t>
      Порталда жолдама тіркелгеннен кейін пациенттің емдеуге жатқызудан жазбаша бас тартуы;</w:t>
      </w:r>
    </w:p>
    <w:bookmarkEnd w:id="148"/>
    <w:bookmarkStart w:name="z192" w:id="149"/>
    <w:p>
      <w:pPr>
        <w:spacing w:after="0"/>
        <w:ind w:left="0"/>
        <w:jc w:val="both"/>
      </w:pPr>
      <w:r>
        <w:rPr>
          <w:rFonts w:ascii="Times New Roman"/>
          <w:b w:val="false"/>
          <w:i w:val="false"/>
          <w:color w:val="000000"/>
          <w:sz w:val="28"/>
        </w:rPr>
        <w:t>
      пациенттің емдеуге жатуға келмеуі;</w:t>
      </w:r>
    </w:p>
    <w:bookmarkEnd w:id="149"/>
    <w:bookmarkStart w:name="z193" w:id="150"/>
    <w:p>
      <w:pPr>
        <w:spacing w:after="0"/>
        <w:ind w:left="0"/>
        <w:jc w:val="both"/>
      </w:pPr>
      <w:r>
        <w:rPr>
          <w:rFonts w:ascii="Times New Roman"/>
          <w:b w:val="false"/>
          <w:i w:val="false"/>
          <w:color w:val="000000"/>
          <w:sz w:val="28"/>
        </w:rPr>
        <w:t>
      емдеуге жатқызылғанға дейінгі кезеңде пациенттің өлімінің тіркелуі;</w:t>
      </w:r>
    </w:p>
    <w:bookmarkEnd w:id="150"/>
    <w:bookmarkStart w:name="z194" w:id="151"/>
    <w:p>
      <w:pPr>
        <w:spacing w:after="0"/>
        <w:ind w:left="0"/>
        <w:jc w:val="both"/>
      </w:pPr>
      <w:r>
        <w:rPr>
          <w:rFonts w:ascii="Times New Roman"/>
          <w:b w:val="false"/>
          <w:i w:val="false"/>
          <w:color w:val="000000"/>
          <w:sz w:val="28"/>
        </w:rPr>
        <w:t>
      шұғыл емдеуге жатқызылуы;</w:t>
      </w:r>
    </w:p>
    <w:bookmarkEnd w:id="151"/>
    <w:bookmarkStart w:name="z195" w:id="152"/>
    <w:p>
      <w:pPr>
        <w:spacing w:after="0"/>
        <w:ind w:left="0"/>
        <w:jc w:val="both"/>
      </w:pPr>
      <w:r>
        <w:rPr>
          <w:rFonts w:ascii="Times New Roman"/>
          <w:b w:val="false"/>
          <w:i w:val="false"/>
          <w:color w:val="000000"/>
          <w:sz w:val="28"/>
        </w:rPr>
        <w:t>
      емдеуге жатқызу рәсіміне байланысты емес: денсаулық сақтау ұйымының қызметін тоқтата тұруы, Портал жұмысындағы техникалық іркілістер жатады.</w:t>
      </w:r>
    </w:p>
    <w:bookmarkEnd w:id="152"/>
    <w:bookmarkStart w:name="z196" w:id="153"/>
    <w:p>
      <w:pPr>
        <w:spacing w:after="0"/>
        <w:ind w:left="0"/>
        <w:jc w:val="both"/>
      </w:pPr>
      <w:r>
        <w:rPr>
          <w:rFonts w:ascii="Times New Roman"/>
          <w:b w:val="false"/>
          <w:i w:val="false"/>
          <w:color w:val="000000"/>
          <w:sz w:val="28"/>
        </w:rPr>
        <w:t>
      44. Қызметі тоқтатылған кезде стационар 1 (бір) жұмыс күні ішінде штаттан тыс жағдай туралы жазбаша хабарламаны денсаулық сақтау басқармасына, ӘлМСҚ және цифрлық денсаулық сақтау субъектісіне жібереді.</w:t>
      </w:r>
    </w:p>
    <w:bookmarkEnd w:id="153"/>
    <w:bookmarkStart w:name="z197" w:id="154"/>
    <w:p>
      <w:pPr>
        <w:spacing w:after="0"/>
        <w:ind w:left="0"/>
        <w:jc w:val="both"/>
      </w:pPr>
      <w:r>
        <w:rPr>
          <w:rFonts w:ascii="Times New Roman"/>
          <w:b w:val="false"/>
          <w:i w:val="false"/>
          <w:color w:val="000000"/>
          <w:sz w:val="28"/>
        </w:rPr>
        <w:t>
      Цифрлық денсаулық сақтау субъектісі 1 (бір) жұмыс күні ішінде МСАК ұйымдарын және басқа да денсаулық сақтау ұйымдарын хабардар етеді.</w:t>
      </w:r>
    </w:p>
    <w:bookmarkEnd w:id="154"/>
    <w:bookmarkStart w:name="z198" w:id="155"/>
    <w:p>
      <w:pPr>
        <w:spacing w:after="0"/>
        <w:ind w:left="0"/>
        <w:jc w:val="both"/>
      </w:pPr>
      <w:r>
        <w:rPr>
          <w:rFonts w:ascii="Times New Roman"/>
          <w:b w:val="false"/>
          <w:i w:val="false"/>
          <w:color w:val="000000"/>
          <w:sz w:val="28"/>
        </w:rPr>
        <w:t>
      Жауапты маман пациентке штаттан тыс жағдайлардың туындауы туралы жеткізеді және басқа стационарды таңдауды және (немесе) оның қызметі қайта басталғаннан кейін бұрын таңдалған стационарды ұсынады.</w:t>
      </w:r>
    </w:p>
    <w:bookmarkEnd w:id="155"/>
    <w:bookmarkStart w:name="z199" w:id="156"/>
    <w:p>
      <w:pPr>
        <w:spacing w:after="0"/>
        <w:ind w:left="0"/>
        <w:jc w:val="both"/>
      </w:pPr>
      <w:r>
        <w:rPr>
          <w:rFonts w:ascii="Times New Roman"/>
          <w:b w:val="false"/>
          <w:i w:val="false"/>
          <w:color w:val="000000"/>
          <w:sz w:val="28"/>
        </w:rPr>
        <w:t>
      45. Порталда техникалық іркілістер болған кезде (емдеуге жатқызуға жолдаманың 3 сағаттан артық электрондық тіркелуі) денсаулық сақтау ұйымы жоспарлы емдеуге жатқызуға жолдама беру процесінің үздіксіздігін мынадай бірізділікпен қамтамасыз етеді:</w:t>
      </w:r>
    </w:p>
    <w:bookmarkEnd w:id="156"/>
    <w:bookmarkStart w:name="z200" w:id="157"/>
    <w:p>
      <w:pPr>
        <w:spacing w:after="0"/>
        <w:ind w:left="0"/>
        <w:jc w:val="both"/>
      </w:pPr>
      <w:r>
        <w:rPr>
          <w:rFonts w:ascii="Times New Roman"/>
          <w:b w:val="false"/>
          <w:i w:val="false"/>
          <w:color w:val="000000"/>
          <w:sz w:val="28"/>
        </w:rPr>
        <w:t>
      1) МСАК ұйымы немесе денсаулық сақтау ұйымы стационармен келісілген күнге жоспарлы емдеуге жатқызуға жолдаманы қағаз жеткізгіште ресімдейді;</w:t>
      </w:r>
    </w:p>
    <w:bookmarkEnd w:id="157"/>
    <w:bookmarkStart w:name="z201" w:id="158"/>
    <w:p>
      <w:pPr>
        <w:spacing w:after="0"/>
        <w:ind w:left="0"/>
        <w:jc w:val="both"/>
      </w:pPr>
      <w:r>
        <w:rPr>
          <w:rFonts w:ascii="Times New Roman"/>
          <w:b w:val="false"/>
          <w:i w:val="false"/>
          <w:color w:val="000000"/>
          <w:sz w:val="28"/>
        </w:rPr>
        <w:t>
      2) денсаулық сақтау ұйымы қағаз жеткізгіште емдеуге жатқызу күніне сәйкес пациентті емдеуге жатқызуды қамтамасыз етеді;</w:t>
      </w:r>
    </w:p>
    <w:bookmarkEnd w:id="158"/>
    <w:bookmarkStart w:name="z202" w:id="159"/>
    <w:p>
      <w:pPr>
        <w:spacing w:after="0"/>
        <w:ind w:left="0"/>
        <w:jc w:val="both"/>
      </w:pPr>
      <w:r>
        <w:rPr>
          <w:rFonts w:ascii="Times New Roman"/>
          <w:b w:val="false"/>
          <w:i w:val="false"/>
          <w:color w:val="000000"/>
          <w:sz w:val="28"/>
        </w:rPr>
        <w:t>
      3) МСАК ұйымы немесе басқа да денсаулық сақтау ұйымы медициналық ақпараттық жүйенің жұмысы қайта басталғаннан кейін медициналық ақпараттық жүйені ажырату кезеңінде емдеуге жатқызылған және (немесе) емдеуге жатқызуға жоспарланған пациенттердің жолдамаларын қағаз жеткізгіштердің деректері негізінде порталда тіркеуді қамтамасыз етеді;</w:t>
      </w:r>
    </w:p>
    <w:bookmarkEnd w:id="159"/>
    <w:bookmarkStart w:name="z203" w:id="160"/>
    <w:p>
      <w:pPr>
        <w:spacing w:after="0"/>
        <w:ind w:left="0"/>
        <w:jc w:val="both"/>
      </w:pPr>
      <w:r>
        <w:rPr>
          <w:rFonts w:ascii="Times New Roman"/>
          <w:b w:val="false"/>
          <w:i w:val="false"/>
          <w:color w:val="000000"/>
          <w:sz w:val="28"/>
        </w:rPr>
        <w:t>
      4) цифрлық денсаулық сақтау субъектісі:</w:t>
      </w:r>
    </w:p>
    <w:bookmarkEnd w:id="160"/>
    <w:bookmarkStart w:name="z204" w:id="161"/>
    <w:p>
      <w:pPr>
        <w:spacing w:after="0"/>
        <w:ind w:left="0"/>
        <w:jc w:val="both"/>
      </w:pPr>
      <w:r>
        <w:rPr>
          <w:rFonts w:ascii="Times New Roman"/>
          <w:b w:val="false"/>
          <w:i w:val="false"/>
          <w:color w:val="000000"/>
          <w:sz w:val="28"/>
        </w:rPr>
        <w:t>
      3 (үш) сағаттан астам мерзім бойы Порталда емдеуге жатқызу жолдамасын электрондық тіркеудің жұмыс істемеу фактісі туралы хаттаманы ресімдейді;</w:t>
      </w:r>
    </w:p>
    <w:bookmarkEnd w:id="161"/>
    <w:bookmarkStart w:name="z205" w:id="162"/>
    <w:p>
      <w:pPr>
        <w:spacing w:after="0"/>
        <w:ind w:left="0"/>
        <w:jc w:val="both"/>
      </w:pPr>
      <w:r>
        <w:rPr>
          <w:rFonts w:ascii="Times New Roman"/>
          <w:b w:val="false"/>
          <w:i w:val="false"/>
          <w:color w:val="000000"/>
          <w:sz w:val="28"/>
        </w:rPr>
        <w:t>
      МСАК ұйымдарынан немесе медициналық ұйымнан қағаз жеткізгіштердегі жоспарлы емдеуге жатқызу жолдамасын беру фактілері бойынша ақпарат сұратады;</w:t>
      </w:r>
    </w:p>
    <w:bookmarkEnd w:id="162"/>
    <w:bookmarkStart w:name="z206" w:id="163"/>
    <w:p>
      <w:pPr>
        <w:spacing w:after="0"/>
        <w:ind w:left="0"/>
        <w:jc w:val="both"/>
      </w:pPr>
      <w:r>
        <w:rPr>
          <w:rFonts w:ascii="Times New Roman"/>
          <w:b w:val="false"/>
          <w:i w:val="false"/>
          <w:color w:val="000000"/>
          <w:sz w:val="28"/>
        </w:rPr>
        <w:t>
      Порталда қағаз жеткізгіштердегі деректерге сәйкес жолдамаларды тіркеу процесін үйлестіреді.</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46. Емдеуге жатқызуға дейінгі кезеңде пациенттің қайтыс болу себебі бойынша Порталда "күту парағынан" жолдаманы алу кезінде ақпараттандыру субъектісіне жауапты маман (алу тіркелген күнінен бастап үш жұмыс күн ішінде) мынадай мәліметтер береді: сот-медициналық сараптамаға жататын жағдайларды қоспағанда, амбулаториялық картадан көшірме үзінді,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 045/е нысан бойынша қайтыс болу туралы медициналық куәліктің көшірмесі.</w:t>
      </w:r>
    </w:p>
    <w:bookmarkStart w:name="z208" w:id="164"/>
    <w:p>
      <w:pPr>
        <w:spacing w:after="0"/>
        <w:ind w:left="0"/>
        <w:jc w:val="both"/>
      </w:pPr>
      <w:r>
        <w:rPr>
          <w:rFonts w:ascii="Times New Roman"/>
          <w:b w:val="false"/>
          <w:i w:val="false"/>
          <w:color w:val="000000"/>
          <w:sz w:val="28"/>
        </w:rPr>
        <w:t>
      47. Стационардың қабылдау бөлімшесінің дәрігері медициналық көрсетілімдері бар өз бетінше жүгінген пациенттерге жүгінген күні:</w:t>
      </w:r>
    </w:p>
    <w:bookmarkEnd w:id="164"/>
    <w:bookmarkStart w:name="z209" w:id="165"/>
    <w:p>
      <w:pPr>
        <w:spacing w:after="0"/>
        <w:ind w:left="0"/>
        <w:jc w:val="both"/>
      </w:pPr>
      <w:r>
        <w:rPr>
          <w:rFonts w:ascii="Times New Roman"/>
          <w:b w:val="false"/>
          <w:i w:val="false"/>
          <w:color w:val="000000"/>
          <w:sz w:val="28"/>
        </w:rPr>
        <w:t>
      көпбейінді ауруханалар жанындағы инфекциялық ауруханалар мен инфекциялық бөлімшелерге;</w:t>
      </w:r>
    </w:p>
    <w:bookmarkEnd w:id="165"/>
    <w:bookmarkStart w:name="z210" w:id="166"/>
    <w:p>
      <w:pPr>
        <w:spacing w:after="0"/>
        <w:ind w:left="0"/>
        <w:jc w:val="both"/>
      </w:pPr>
      <w:r>
        <w:rPr>
          <w:rFonts w:ascii="Times New Roman"/>
          <w:b w:val="false"/>
          <w:i w:val="false"/>
          <w:color w:val="000000"/>
          <w:sz w:val="28"/>
        </w:rPr>
        <w:t>
      психикалық денсаулық орталықтары және психикалық денсаулық саласында медициналық көмек көрсететін денсаулық сақтау ұйымдарына;</w:t>
      </w:r>
    </w:p>
    <w:bookmarkEnd w:id="166"/>
    <w:bookmarkStart w:name="z211" w:id="167"/>
    <w:p>
      <w:pPr>
        <w:spacing w:after="0"/>
        <w:ind w:left="0"/>
        <w:jc w:val="both"/>
      </w:pPr>
      <w:r>
        <w:rPr>
          <w:rFonts w:ascii="Times New Roman"/>
          <w:b w:val="false"/>
          <w:i w:val="false"/>
          <w:color w:val="000000"/>
          <w:sz w:val="28"/>
        </w:rPr>
        <w:t>
      тері-венерологиялық бейін бойынша медициналық көмек көрсететін денсаулық сақтау ұйымдары, көпбейінді ауруханалар құрамындағы тері-венерологиялық орталықтарға;</w:t>
      </w:r>
    </w:p>
    <w:bookmarkEnd w:id="167"/>
    <w:bookmarkStart w:name="z212" w:id="168"/>
    <w:p>
      <w:pPr>
        <w:spacing w:after="0"/>
        <w:ind w:left="0"/>
        <w:jc w:val="both"/>
      </w:pPr>
      <w:r>
        <w:rPr>
          <w:rFonts w:ascii="Times New Roman"/>
          <w:b w:val="false"/>
          <w:i w:val="false"/>
          <w:color w:val="000000"/>
          <w:sz w:val="28"/>
        </w:rPr>
        <w:t>
      фтизиопульмонология орталықтарына;</w:t>
      </w:r>
    </w:p>
    <w:bookmarkEnd w:id="168"/>
    <w:bookmarkStart w:name="z213" w:id="169"/>
    <w:p>
      <w:pPr>
        <w:spacing w:after="0"/>
        <w:ind w:left="0"/>
        <w:jc w:val="both"/>
      </w:pPr>
      <w:r>
        <w:rPr>
          <w:rFonts w:ascii="Times New Roman"/>
          <w:b w:val="false"/>
          <w:i w:val="false"/>
          <w:color w:val="000000"/>
          <w:sz w:val="28"/>
        </w:rPr>
        <w:t>
      онкологиялық, онкогематологиялық бейін бойынша медициналық көмек көрсететін денсаулық сақтау ұйымдары, көпбейінді ауруханалар құрамындағы онкологиялық орталықтарға;</w:t>
      </w:r>
    </w:p>
    <w:bookmarkEnd w:id="169"/>
    <w:bookmarkStart w:name="z214" w:id="170"/>
    <w:p>
      <w:pPr>
        <w:spacing w:after="0"/>
        <w:ind w:left="0"/>
        <w:jc w:val="both"/>
      </w:pPr>
      <w:r>
        <w:rPr>
          <w:rFonts w:ascii="Times New Roman"/>
          <w:b w:val="false"/>
          <w:i w:val="false"/>
          <w:color w:val="000000"/>
          <w:sz w:val="28"/>
        </w:rPr>
        <w:t>
      Ұлы Отан соғысының мүгедектері мен оларға теңестірілген адамдарға арналған госпитальдарға;</w:t>
      </w:r>
    </w:p>
    <w:bookmarkEnd w:id="170"/>
    <w:bookmarkStart w:name="z215" w:id="171"/>
    <w:p>
      <w:pPr>
        <w:spacing w:after="0"/>
        <w:ind w:left="0"/>
        <w:jc w:val="both"/>
      </w:pPr>
      <w:r>
        <w:rPr>
          <w:rFonts w:ascii="Times New Roman"/>
          <w:b w:val="false"/>
          <w:i w:val="false"/>
          <w:color w:val="000000"/>
          <w:sz w:val="28"/>
        </w:rPr>
        <w:t>
      қалпына келтіру емі және медициналық оңалту ұйымдарына (бөлімшелеріне);</w:t>
      </w:r>
    </w:p>
    <w:bookmarkEnd w:id="171"/>
    <w:bookmarkStart w:name="z216" w:id="172"/>
    <w:p>
      <w:pPr>
        <w:spacing w:after="0"/>
        <w:ind w:left="0"/>
        <w:jc w:val="both"/>
      </w:pPr>
      <w:r>
        <w:rPr>
          <w:rFonts w:ascii="Times New Roman"/>
          <w:b w:val="false"/>
          <w:i w:val="false"/>
          <w:color w:val="000000"/>
          <w:sz w:val="28"/>
        </w:rPr>
        <w:t>
      паллиативтік көмек және мейіргерлік күтім ауруханаларына (бөлімшелеріне);</w:t>
      </w:r>
    </w:p>
    <w:bookmarkEnd w:id="172"/>
    <w:bookmarkStart w:name="z217" w:id="173"/>
    <w:p>
      <w:pPr>
        <w:spacing w:after="0"/>
        <w:ind w:left="0"/>
        <w:jc w:val="both"/>
      </w:pPr>
      <w:r>
        <w:rPr>
          <w:rFonts w:ascii="Times New Roman"/>
          <w:b w:val="false"/>
          <w:i w:val="false"/>
          <w:color w:val="000000"/>
          <w:sz w:val="28"/>
        </w:rPr>
        <w:t>
      мүгедекті оңалтудың жеке бағдарламасының медициналық бөлігіне сәйкес емдеудің кезекті кезеңіне (консервативті, операциялық) және қалпына келтіру емі мен медициналық оңалту жөніндегі іс-шараларды жүргізуге деңгейі мен меншік нысандарына қарамастан көпбейінді ауруханалар жоспарлы емдеуге жатқызуды жүзеге асырады.</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стационарлық жағдайларда</w:t>
            </w:r>
            <w:r>
              <w:br/>
            </w:r>
            <w:r>
              <w:rPr>
                <w:rFonts w:ascii="Times New Roman"/>
                <w:b w:val="false"/>
                <w:i w:val="false"/>
                <w:color w:val="000000"/>
                <w:sz w:val="20"/>
              </w:rPr>
              <w:t>медициналық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1-қосымша</w:t>
            </w:r>
          </w:p>
        </w:tc>
      </w:tr>
    </w:tbl>
    <w:bookmarkStart w:name="z219" w:id="174"/>
    <w:p>
      <w:pPr>
        <w:spacing w:after="0"/>
        <w:ind w:left="0"/>
        <w:jc w:val="left"/>
      </w:pPr>
      <w:r>
        <w:rPr>
          <w:rFonts w:ascii="Times New Roman"/>
          <w:b/>
          <w:i w:val="false"/>
          <w:color w:val="000000"/>
        </w:rPr>
        <w:t xml:space="preserve"> Тәулік бойы байқаумен стационарда емдеуге жатқызылуы тиіс аурулардың халықаралық жіктемесінің (бұдан әрі – АХЖ) 10-қайта қарау кодтары бойынша аурулардың тізбесі</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-10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тырысқақ вибрионы тудырған тырысқақ, cholerae биовары (холера)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тырысқақ вибрионы тудырған тырысқақ, eltor биовары (эльтор)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тырысқақ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сүзегі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Қылау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Қылау 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Қылау 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Сальмонеллалық энтерит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Сальмонеллалық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A02.2/A06.6†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орында орналасқан сальмонеллалық жұқпа (M01.3*, G01*, M90.2*, J17.0*, N16.0*)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сальмонеллалық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сальмонеллалық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Shigella dysenteriae тудырған шигеллез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Shigella flexneri тудырған шигеллез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Shigella boydii тудырған шигеллез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Shigella sonnei тудырған шигеллез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шигеллез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шигеллез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Escherichia coli тудырған энтеропатогенді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Escherichia coli тудырған энтероуытты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Escherichia coli тудырған энтероинвазиялық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Escherichia coli тудырған энтерогеморрагиялы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Escherichia coli тудырған ішектің басқа жұқпалары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Campylobacter тудырған энтерит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Yersinia enterocolitica тудырған энтерит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Clostridium difficile тудырған энтероколит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басқа, анықталған, бактериялы жұқпалары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анықталмаған, бактериялы жұқпалары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Тағамнан стафилококтік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Ботулизм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Clostridium perfringens [Clostridium welchii] тудырған тағамнан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Vibrio parahaemolyticus тудырған тамақтан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ТBacillus cereus тудырған тамақтан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Тағамнан бактериялық анықталған басқа уланулар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Тағамнан анықталмаған, бактериялық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Амебалық ушыққан дизентерия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созылмалы амебиазы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Амебалық дизентериялық емес 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амебомасы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амебалық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амебалық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амебалық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Амебалық басқа орында орналасқан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амебиаз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Балантидиаз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Жиардиаз [лямблиоз]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Криптоспоридиоз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Изоспороз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протозойлық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протозойлық анықталмаған басқа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вирусының энтериті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Асқазан-жіңішке ішектің норволк қоздырғышымен тудырылған жіті дерттері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Аденовирусты энтерит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басқа энтериттер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вирусты анықталмаған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анықталған басқа жұқпалары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нақтыланбаған гастроэнетерит және жұқпалы тектес 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Гастроэнтерит және анықталмаған тәріздес 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Культураның өсуінің болуы немесе болмауы бактериоскопиялық тұрғыдан расталған өкпе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культураның өсуімен расталған өкпе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 тұрғыдан расталған өкпе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əдістермен расталған өкпе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жəне гистологиялық тұрғыдан расталған кеуде ішілік лимфа түйіндерінің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және гистологиялық тұрғыдан расталған көмей, кеңірдек, бронхылар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жəне гистологиялық тұрғыдан расталған туберкулезді плеврит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жəне гистологиялық тұрғыдан расталған, тыныс алу ағзаларының алғашқы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жəне гистологиялық тұрғыдан расталған, басқа тыныс алу ағзаларының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жəне гистологиялық тұрғыдан расталған, орналасу орны анықталмаған тыныс алу ағзаларының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нəтижелі бактериологиялық жəне гистологиялық зерттеулер барысындағы өкпе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жəне гистологиялық зерттеулер өткізілмей танылған өкпе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немесе гистологиялық расталуы ескертілмеген өкпе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немесе гистологиялық расталуы ескертілмеген кеуде ішілік лимфа түйіндерінің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немесе гистологиялық расталуы ескертілмеген көмей, кеңірдек және бронхтар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немесе гистологиялық расталуы ескертілмеген туберкулезді плеврит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немесе гистологиялық расталуы ескертілмеген тыныс алу ағзаларының алғашқы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немесе гистологиялық расталуы туралы ескертілмеген басқа тыныс алу ағзаларының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немесе гистологиялық расталуы ескертілмеген, орналасу орны анықталмаған, тыныс алу ағзаларының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Туберкулездік менингит (G01*)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қабықтардың туберкулемасы (G07*)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басқа орындарда орналасқан туберкулезі (G07*, G05.0*, G63.0*)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анықталмаған туберкулезі (G99.8*)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буындар туберкулезі (M01.1*, M49.0*, H75.0*, M90.0*, M68.0*)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ағзаларының туберкулезі (N33.0*, N74.0*, N29.1*, N51.0*, N51.1*, N51.8*, N74.1*)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Туберкулездік шет лимфаденопатия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ішперде жəне шажырқай лимфа түйіндерінің туберкулезі (K93.0*, K67.3*)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қабаты мен тері асты шелмайының туберкулезі (H03.1*)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туберкулезі (H32.0*, H19.0*, H19.2*, H22.0*)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туберкулезі (E35.1*)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ағзалардың туберкулезі (I39.0*, I39.1*, I39.2*, I39.3*, I39.4*,I39.8*, I41.0*, K23.0*, I32.0*, E35.0*, I68.1*)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бір орында орналасқан миллиарлы туберкулез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орында орналасқан миллиарлы ушыққан туберкулез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анықталмаған, миллиарлы ушыққан туберкулез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Миллиарлы туберкулездің басқа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миллиарлы туберкулез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Бубондық оба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шелмайы-тері обасы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обасы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Обалық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Сепсистік оба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Ульцерогландулалық туляремия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Окулогландулалық туляремия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туляремиясы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туляремиясы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туляремия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Туляремияның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туляремия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Күйдіргінің терілік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Күйдіргінің өкпелік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Күйдіргінің асқазан-ішектік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Күйдіргілік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Күйдіргінің басқа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күйдіргі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Brucella melitensis-пен (бруцелла мелитенсис) тудырылған сарып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Brucella abortus тудырылған сарып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Brucella suis тудырылған сарып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Brucella canis тудырылған сарып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Сарыптың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сарып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немесе шапшаң мелиоидоз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Жітілеу және созылмалы мелиоидоз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мелиоидоз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мелиоидоз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Стрептобациллез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Егеуқұйрықтардың тістеуінен болған, анықталмаған қызба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эризипелоиды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Erysipelothrix тудырған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Эризипелоидтың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эризипелдоид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Сарғаюлы-геморрагиялы лептоспироз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Лептоспироздың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лептоспироз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Мысық тұқымдастардың тырнауынан болған қызбалар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Экстраинтестинальдік иерсиниоз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бактериялық анықталған басқа зооноздар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анықталмаған зооноздар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Нақтыланбаған алапес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Туберкулоидтық алапес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Туберкулоидтық шекаралық алапес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Шекаралық алапес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Лепрамотоздық шекаралық алапес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Лепрамотоздық алапес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Алапестің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алапес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Mycobacterium-мен (микобактериум) тудырылған өкпе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Mycobacterium-мен тудырылған тері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Mycobacterium-мен (микобактериум) тудырылған басқа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Mycobacterium тудырылған анықталмаған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листериозы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Листериоздық менингит және менингоэнцефалит (G01*, G05.0*)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Листериоздық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Листериоздың басқа пішіндері (I68.1*, I39.8*)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листериоз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 сіреспесі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сіреспе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Сіреспенің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күл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 (мұрын-жұтқыншақ) күл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Көмекейдің күл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күл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күл ауруы (H13.1*, I41.0*, G63.0*)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күл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Bordetella pertussis-пен тудырылған көкжөтел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Bordetella parapertussis тудырылған көкжөтел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Bordetella түрлі қоздырғышпен тудырылған көкжөтел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көкжөтел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Жəншау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Менингококктік менингит (G01*)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Уотерхаус-Фридериксен синдромы (E35.1*)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менингококцемия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менингококцемия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менинигококцемия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менингококтік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Менингококтік басқа жұқпалар (M01.0*, H13.1*, G05.0*, H48.1*, M03.0*)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Менингококтік анықталмаған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тобының стрептокогімен тудырылған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тобының стрептокогі тудырылған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тобының стрептокогі тудырылған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Streptococcus pneumoniae-мен тудырылған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Стрептококтік басқа септицемиялар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Стрептококтік, анықталмаған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Staphylococcus aureus-пен тудырылған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стафилококпен тудырылған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анықталмаған стафилококпен тудырылған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Haemophilus influenzae-мен (гемофилус инфлуенза) тудырылған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Анаэроб микробтармен тудырылған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грамтеріс микроорганизмдермен тудырылған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актиномикозы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актиномикозы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Мойын-бет актиномикозы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Актиномикоздық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актиномикоздар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актиномикоз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нокардиозы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нокардиозы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Нокардиоздың басқа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наркодиоз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бартонеллез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тері-сілемейлі қабық бартонеллезі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бартонеллездер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бартонеллез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Газдық гангрена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Легионерлер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қабаттаспаған легионерлер ауруы [Понтиак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шок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 пурпуралық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анықталған басқа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Стафилококтік анықталмаған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Стрептококтік анықталмаған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Haemophilus influenzae-мен тудырылған анықталмаған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бактериялық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Симптомдары бар, туа біткен ерте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туа біткен ерте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туа біткен ерте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туа біткен мерездік кеш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 туа біткен нейромерез (ювенильді нейромерез) (G05.0*, G01*, G63.0*)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Симптомдары бар туа біткен кеш мерездің басқа да пішімдері (М03.1, 198*, М90.2*)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 туа біткен жасырын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 туа біткен анықталмаған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туа біткен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ағзаларының алғашқы мерезі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 аймағының алғашқы мерезі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орындарда орналасқан алғашқы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сілемейлі қабықтың салдарлық мерезі (L99.8*)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мерездің басқа пішіндері (N74.2*, H22.0*, G01*, M63.0*, H58.8*, M90.1*)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ерте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ерте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Жүрек-тамырлар жүйесінің мерезі (I98.0*, I79.0*, I39.1*, I79.1*, I68.1*, I39.8*, I41.0*, I32.0*, I39.3*)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Симптомдары бар нейромерез (M14.6*, H49.0*, G05.0*, G01*, H48.0*, G63.0*, H48.1*, G22*)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Симптомсыз нейромерез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нейромерез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 мерездің басқа симптомдары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кеш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кеш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мерез, ерте және кеш анықталған ретінде нақтыланбаған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 нақтыланбаған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 маңы немесе қосалқы бездердің іріңдігінсіз, несеп-жыныс жолының төменгі бөлімдерінің гонококктік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 маңы немесе қосалқы бездердің іріңі қабаттасқан несеп-жыныс жолының төменгі бөлімдерінің гонококктік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ағзаларының гонококтік пельвиоперитониті мен гонококтік басқа жұқпасы(N51.1*, N74.3*, N51.0*)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гонококтік жұқпасы(H13.1*, H22.0*)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жүйесінің гонококтік жұқпасы (M01.3*, M73.0*, M90.2*, M68.0*)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жолымен берілетін басқа анықталмаған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фрамбезиялық зақымданулар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папилломалар мен табан пианомасы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басқа да фрамбезиялық ерте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Фрамбезиялық гиперкератоз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Фрамбезиялық гуммалар (түйіндер) мен жаралар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буындардың фрамбезиялық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Фрамбезияның басқа көріністері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фрамбезия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фрамбезия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Пинта барысындағы алғашқы зақымданулар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Пинта барысындағы аралық зақымданулар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Пинта барысындағы кеш зақымданулар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Пинта барысындағы аралас зақымданулар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пинта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Биттік соқпа сүзек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Індеттік соқпа сүзек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қайталмалы қалшылдау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еттендіруші, ойық жаралы стоматит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Венсанның басқа жұқпалары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Лайм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Спирохеталық, анықталған басқа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Спирохеталық анықталмаған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Сhlamydia psittaci тудырған инфекция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Басырдың бастапқы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Басырдың белсенді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басыр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Хламидиялық конъюктивит (H13.1*)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Хламидиялық басқа аурулар (K67.0*)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Хламидиялық анықталмаған инфекциясы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prowazekii тудыратын індеттік бит сүзегі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Қайталанушы сүзек [Брилл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typhi тудыратын сүзек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tsutsugamushi тудыратын сүзек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бөртпе сүзек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rickettsii тудыратын теңбіл қызба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conorii тудыратын теңбіл қызба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siberica тудыратын теңбіл қызба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australis тудыратын теңбіл қызба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теңбіл қызбалар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теңбіл қызбалар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Окоп (волын)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akari тудыратын шешек сынды (везикуледі) риккетсиоз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риккетсиоздар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риккетсиоз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Екпемен іліктескен, параличтік ушыққан полиомиелит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Сырттан кіргізілген жабайы вирус тудыратын, салдық жіті полиомиелит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жабайы вирус тудыратын салдық жіті полиомиелит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Параличтік басқа жəне анықталмаған ушыққан полиомиелит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Салдық емес жіті полиомиелит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жіті полиомиелит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Крейтцфельдт-Якоб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Беріштендіруші жітілеу панэнцефалит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ошақты үдегіш лейкоэнцефалопатия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вирустық басқа баяу жұқпалары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анықталмаған баяу вирустық жұқпалары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құтырмасы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құтырмасы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құтырма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 энцефалиті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жылқы энцефалиті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жылқы энцефалиті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Сент-Луис энцефалиті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 энцефалиті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 энцефалиті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Роцио вирусы тудыратын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басқа, маса энцефалиттері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анықталмаған, маса энцефалиті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Қиыршығыстық кене энцефалиті [көктемгі-жазғы орыс энцефалиті]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еуропалық кене энцефалиті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басқа кене энцефалиттері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вирустық кене энцефалиті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Энтеровирустық энцефалит (G05.1*)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Аденовирустық энцефалит (G05.1*)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энцефалит, анықталмаған, буынаяқтықтармен өткізілген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анықталған басқа энцефалиттер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вирустық энцефалит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Энтеровирустық менингит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Аденовирусты менингит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Лимфоциттік хориоменинигит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басқа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вирустық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Энтеровирустық экзантемалы қызба [бостон экзантемасы]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Эпидемиялық бас айналу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басқа анықталған вирустық жұқпалары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анықталмаған вирустық жұқпалары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Чикунгунья вирусымен тудырылған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О'Ньонг-Ньонг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Венесуэлалық жылқы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Ніл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Рифт-Валли қызбасы [Рифт жазығының]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анықталған басқа, маса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вирустық маса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Оропуш вирусымен тудырылған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Шіркей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Колорадалық кене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Буынаяқтылар арқылы берілетін вирустық анықталған басқа қызбалар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Буынаяқтылар арқылы берілетін вирустық анықталмаған қызбалар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сары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сары қызба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сары қызба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Хунин геморрагиялы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Мачупо геморрагиялы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Ласс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Аренавирустық геморрагиялы басқа қызбалар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Аренавирустық геморрагиялы анықталмаған қызба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көрсеткішісіз Денге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көрсеткіштермен Денге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Денге ауыр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Анықтамалған Денге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 геморрагиялы қызбасы (Конго вирусымен тудырылған)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Омбы геморрагиялы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Кьясанур орман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Марбург вирусымен тудырылған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Эбол вирусымен тудырылған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синдромды геморрагиялы қызба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геморрагиялы анықталған басқа қызбалар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геморрагиялы анықталмаған қызба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Герпестік менинигит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Герпестік энцефалит (G05.1*)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герпес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Герпес жұқпасының басқа түрлері (K77.0*)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герпес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 қабаттасқан жел шешек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Энцефалитпен бірге жел шешек (G05.1*)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бірге жел шешек (J17.1*)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асқынулар қабаттасқан жел шешек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Асқынуларсыз жел шешек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 қабаттасқан белдеу теміреткі (G05.1*)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 қабаттасқан белдеу теміреткі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тарапынан басқа асқынулар қабаттасқан белдеу теміреткі (G53.0*, G63.0*)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асқынулар қабаттасқан белдеу теміреткі (H03.1*, H13.1*, H22.0*, H19.2*, H19.0*)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белдеу теміреткісі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асқынулар қабаттасқан белдеу теміреткі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Маймыл шешегі вирусы тудырылған жұқпалар(G05.1*)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Энцефалитпен асқынған қызылша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Менингитпен асқынған қызылша (J17.1*)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Пневмониямен асқынған қызылша (H67.1*)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отитпен асқынған қызылша (H67.1*)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тарапынан асқынулары бар (H19.2*)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асқынулары бар қызылша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Асқынуларсыз қызылша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асқынулар қабаттасқан қызамық (G05.1*,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асқынулар қабаттасқан қызамық (M01.4*, J17.1*)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Кенеттен туындаған экзантема (алтыншы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эритема (бесінші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Экзантемасы бар энтеровирусты везикулярлы стоматит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Энтеровирусты везикулярлы фарингит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қабаты мен сілемейлі қабықтың зақымдалуымен сипатталатын анықталмаған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Бауырлық кома қабаттасқан А гепатиті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Бауырлық кома қабаттаспаған А гепатиті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 агент пен бауырлық кома қабаттасқан В гепатиті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 агент пен бауырлық кома қабаттаспаған В гепатиті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Дельта-агентсіз, бауырлық кома қабаттасқан жіті В гепатиті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Дельта-агентсіз, бауырлық комасыз жіті В гепатиті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 тасымалдаушының жіті дельта-(супер)-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С гепатиті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Е гепатиті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жіті виустық гепатиттер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жіті вирустық гепатиті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Дельта-агентті вирусты созылмалы В гепатиті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 агентсіз вирусты созылмалы В гепатиті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созылмалы С гепатиті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басқа вирусты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Анықталмаған созылмалы вирусты гепатит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 қабаттасқан, вирусты анықталмаған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 қабаттаспаған, вирусты анықталмаған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АИТВ-мен тудырылған микобактериялық жұқпа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АИТВ-мен тудырылған, бактериялық басқа жұқпалар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цитомегаловирустық ауру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АИТВ-мен тудырылған, вирустық басқа жұқпалар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АИТВ-мен тудырылған, кандидоз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басқа микоздар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АИТВ-мен тудырылған, Pneumocystis carinii тудыратын пневмония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көптеген жұқпалар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АИТВ-мен тудырылған, басқа жұқпалы жəне паразиттік аурулар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анықталмаған жұқпалы және паразиттік аурулар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Капош саркомасы белгілері бар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Беркитт лимфомасы белгілері бар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басқа, ходжкиндік емес лимфомалар белгілері бар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басқа лимфалық, қан өндіру және солар тектес тіндердің қатерлі ісіктері түрінде көрінетін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көптеген қатерлі ісіктер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басқа қатерлі ісіктер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анықталмаған қатерлі ісіктер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АИТВ-мен тудырылған, энцефалит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лимфалық интерстициалдық пневмонит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қалжырау синдромы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басқа айдарларда жіктелмеген, көптеген аурулар көрінісін беретін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АИТВ-жұқпалы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таралған (перситентті) лимфаденопатия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АИТВ тудырған гематологиялық және иммунологиялық бұзылулар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АИТВ-мен тудырылған, анықталған басқа жағдайлар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 тапшылығы вирусымен (АИТВ) тудырылған анықталмаған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Цитомегаловирусты пневмонит (J17.1*)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Цитомегаловирусты гепатит (K77.0*)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Цитомегаловирусты панкреатит (K87.1*)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цитомегаловирусты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цитомегаловирусты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Паротиттік орхит (N51.1*)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Паротиттік менингит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Паротиттік энцефалит (G05.1*)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паротиттік қабыныу (K87.1*)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асқынулар қабаттасқан індетті паротит (M01.5*, I41.1*, N08.0*, G63.0*)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Асқынбаған індетті паротит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Гамма-герпес вирусы тудырған мононуклеоз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Цитомегаловирусты мононуклеоз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жұқпалы мононуклеоз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жұқпалы мононуклеоз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Эпидемиялық милагия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Росс-Ривер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ретровирусты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Хантавирус (кардио-)өкпе синдромы [HPS] [HCPS]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анықталмаған вирустық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аденовирусты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энтеровирусты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коронавирусты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парвовирусты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паповавирусты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басқа вирусты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вирусты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сақал түкті 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 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эпидермофитиясы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Кандидалық ауыз уылуы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кандидоз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тырнақ кандидозы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мен қынап кандидозы (N77.1*)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несеп жыныстық жолдарда орналасқан кандидоз (N51.2*, N37.0*)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Кандидалық менингит (G02.1*)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Кандидалық эндокардит (I39.8*)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Кандидалық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 орналасқан кандидоз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кандидоз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жіті кокцидиоидомикозы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созылмалы кокцидиоидомикозы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өкпе кокцидиоидомикозы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кокцидиоидомикозы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Кокцидиоидомикоздық менингит (G02.1*)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кокцидиоидомикоз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Кокцидиоидомикоздың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кокцидиоидомикоз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Histoplasma capsulatum-мен тудырылған өкпенің жіті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Histoplasma capsulatum-мен тудырылған өкпенің созылмалы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өкпе гистоплазмозы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гистоплазмоз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гистоплазмоз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Histoplasma duboisii тудырылған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гистоплазмоз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жіті бластомикозы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созылмалы бластомикозы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өпенің бластомикозы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бластомикозы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бластомикоз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Бластомикоздың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бластомикоз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паракокцидиоидомикозы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паракокцидиоидомикоз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Паракокцидиоидомикоздың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паракокцидиоидомикоз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споротрихозы (J99.8*)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Тері-лимфалық споротрихоз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споротрихоз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Споротрихоздың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споротрихоз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хромомикозы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феомикоздық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феомикоздық іріңдігі пен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Хромомикоздың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хромомикоз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инвазиялық аспергиллезі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аспергиллезінің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бездің аспергиллез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аспергиллез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Аспергиллездің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аспергиллез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криптококкозы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криптококкозы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криптококкозы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криптококкозы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криптококкоз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Криптококкоздың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криптококкоз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мукормикозы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Риноцеребралдық мукормикоз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Гастроинтестиналдық мукормикоз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мукормикозы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мукормикоз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мукормикоз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зигомикоздар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зигомикоз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мицетома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Актиномицетома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Риноспоридиоз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Аллешероз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Геотрихоз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Оппортунистік микоздар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микоздар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falciparum тудырылған, миға шапқан асқынулары бар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falciparum-мен тудырылған безгектің ауыр және асқынған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falciparum тудырылған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vivax тудырылған, көкбауырдың жарылуымен асқынған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vivax тудырған, басқа асқынулар қабаттасқан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vivax тудырылған асқынулары жоқ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malariae тудырылған, бүйрек дертімен қабаттасқан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malariae тудырылған, басқа асқынулар қабаттасқан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malariae тудырылған асқынулары жоқ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ovale тудырған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Маймылдар плазмодиялары тудырған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паразитологиялық жолмен расталған безгектің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ағзалар лейшманиозы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лейшманиозы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Тері-сілемейлі қабық лейшманиозы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лейшманиоз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Гамбия трипаносомозы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Родезия трипаносомозы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африкалық трипаносомоз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зақымдануы қабаттасқан Шагас ауруының жіті түрі (I41.2*, I98.1*)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Шагас ауруының жүректің зақымдануынсыз жіті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зақымдануы қабаттасқан Шагас ауруы (созылмалы) (I41.2*, I98.1*)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жүйесінің зақымдалуы қабаттасқан Шагас ауруы (созылмалы)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зақымдалуы қабаттасқан Шагас ауруы (созылмалы)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ағзалардың зақымдануы қабаттасқан Шагас ауруы (созылмалы)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Токсоплазмоздық окулопатия (H32.0*)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Токсоплазмоздық гепатит (K77.0*)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Токсоплазмоздық менингоэнцефалит (G05.2*)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токсоплазмозы (J17.3*)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ағзалардың зақымдануы қабаттасқан токсоплазмоз (I41.2*, M63.1*)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токсоплазмоз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Пневмоцистоз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Бабезиоз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Акантамебиаз (H13.1*, H19.2*)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Неглериаз (G05.2*)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протозойлық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протозойлық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Toxoplasma gondii (токсоплазма гонди) тудырған шистосомоз [несеп-жыныс жүйесінің шистосомозы]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Schistosoma mansoni тудырған шистосомоз [ішек шистосомозы]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Schistosoma japonicum тудырған шистосомоз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Церкариалдық дерматит (терінің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шистосомоздар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шистосомоз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Описторхоз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Клонорхоз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Дикроцелиоз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Фасциолез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Парагонимоз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Фасциолопсидоз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екіауыздылар тудырған инвазиялар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екіауыздылар тудырылған инвазия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Echinococcus granulosus-мен (эхинококкус гранулозус) тудырылған бауыр инвазиясы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Echinococcus granulosus-мен (эхинококкус гранулозус) тудырылған өкпе инвазиясы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Echinococcus granulosus-мен (эхинококкус гранулозус) тудырылған сүйек инвазиясы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Echinococcus granulosus-пен тудырылған, басқа орында орналасқан инвазия мен көптеген эхинококкоз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Echinococcus granulosus-мен тудырылған анықталмаған инвазия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Echinococcus multilocularis-мен тудырылған бауыр инвазиясы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Echinococcus multilocularis-мен тудырылған, басқа орында орналасқан инвазия мен көптеген эхинококкоз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Echinococcus granulosus-пен тудырылған, анықталмаған инвазия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анықталмаған эхинококкозы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және басқа ағзалардың эхинококкозы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Taenia solium-мен (тения солиум) тудырылған инвазия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Taenia saginata-мен (тения сагината) тудырылған инвазия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тениоз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цистицеркозы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цистицеркозы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орындарда орналасқан цистицеркоз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цистицеркоз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Дифиллоботриоз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Спарганоз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Гименолепидоз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Дипилидиоз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цестодалар инвазиясы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Дракункулез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Онхоцеркоз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Wuchereria bancrofti тудырған филяриатоз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Brugia malayi-мен тудырған филяриатоз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Brugia timori-мен (бругия тимори) тудырылған филяриатоз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Лоаоз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Мансонеллез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Филяриатоздың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филяриатоз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Трихинеллез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Некатороз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анкилостомидоздар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анкилостомидоздар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асқынулары бар аскаридоз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асқынулары бар аскаридоз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стронгилоидозы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стронгилоидозы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стронгилоидоз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Анизакиоз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капилляриозы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Трихостронгилоидоз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ангиостронгилоидозы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этиологиялы ішек гельминтоздары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ішек гельминтоздары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ішек гильминтоздары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ішек паразитизмі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Гельминттер құрттарының жосуынан туатын аурулардың ішкі ағзалық түрі [ішкі ағзалық Larva migrans]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Гнатостомоз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Parastrongylus cantonensis тудырылған ангиостронгилоидоз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Сингамиоз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гирудиноз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гильминтоздар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гильминтоздар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Қышыма қотыр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анықталмаған туберкулездің алшақ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Полиомиелиттің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жұқпалы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сыртқы бетінің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еріннің сыртқы бетінің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сыртқы бетінің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еріннің ішкі бетінің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еріннің ішкі бетінің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ішкі бетінің, орналасуы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дәнекерінің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түбірінің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арқашығының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бүйірлік бетінің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төменгі бетінің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алдыңғы 2/3 бөлігінің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бадамшасының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Тілдің жоғарыда көрсетілген бір немесе одан көп орын алу </w:t>
            </w:r>
          </w:p>
          <w:p>
            <w:pPr>
              <w:spacing w:after="20"/>
              <w:ind w:left="20"/>
              <w:jc w:val="both"/>
            </w:pPr>
            <w:r>
              <w:rPr>
                <w:rFonts w:ascii="Times New Roman"/>
                <w:b w:val="false"/>
                <w:i w:val="false"/>
                <w:color w:val="000000"/>
                <w:sz w:val="20"/>
              </w:rPr>
              <w:t>
шегінен шығып жатқан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анықталмаған бөлімінің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жақ сүйек қызыл иегінің қатерлі ісігі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 қызыл иегінің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қызыл иектің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алдыңғы бөлімінің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бүйірлік бөлімінің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қуысы түбінің көрсетілген бір немесе одан көп орын алу </w:t>
            </w:r>
          </w:p>
          <w:p>
            <w:pPr>
              <w:spacing w:after="20"/>
              <w:ind w:left="20"/>
              <w:jc w:val="both"/>
            </w:pPr>
            <w:r>
              <w:rPr>
                <w:rFonts w:ascii="Times New Roman"/>
                <w:b w:val="false"/>
                <w:i w:val="false"/>
                <w:color w:val="000000"/>
                <w:sz w:val="20"/>
              </w:rPr>
              <w:t>
шегінен шығып жатқан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Тілшік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бір немесе одан көп орын алу шегінен шығып жатқан таңдайдың зақымдануы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Таңдайдың, анықталмаған қатерлі ісігі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Ұрттың сілемейлі қабығының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кіріберісінің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Ретромолярлық аймақтың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бір немесе одан көп орын алу шегінен шығып жатқан ауыздың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Шықшыт сілекей безінің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 асты безінің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Тіласты безінің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сілекей бездерінің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сілекей безінің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шұңқырының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бадамшасы доғасының (алдыңғы) (артқы)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Бадамшаның жоғарыда көрсетілген бір немесе одан көп орын алу шегінен шығып жатқан қатерлі ісігі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қақпашығы шұңқырының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қақпашығы алдыңғы бетінің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бүйірлік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артқы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Желбезек саңылауының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анықталмаған орналасуының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жоғарғы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артқы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бүйірлік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алдыңғы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Мұрын-жұтқыншақтың жоғарыда көрсетілген бір немесе одан көп орын алу шегінен шығып жатқан қатерлі ісігі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 тəрізді қойнаудың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Жүзік тəрізді аймақ жұтқыншақ артының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бөлімінің шөміштік-көмей қақпашығы қатпарының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артқы қабырғасының төменгі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бөлігінің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бөлігінің,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Көмей-жұтқыншақтың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Вальдейердің жұтқыншақтық сақинасының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 мен жұтқыншақтың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мойындық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кеуделік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құрсақтық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жоғарғы үштен бірінің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ортаңғы үштен бірінің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төменгі үштен бірінің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кардиясының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түбінің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денесінің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Қақпақша кіребірісінің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Қақпақшаның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кіші иінінің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үлкен иінінің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орналасуы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Меккель бүйірқалтасының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орналасуы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Соқыр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тəрізді өсіндінің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Жоғарылаған жиек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бауырлық иілістің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жиек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көкбауырлық иілістің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Төмендеген жиек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тəрізді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орналасуы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пен сигма тəрізді ішектің қосылысының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орны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арнасының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Клоакагенді аймақтың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артқы өтістің жəне артқы өтіс өзегінің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жасушалы обыр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ішілік өт түтігінің обыры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Гепатобластома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ангиосаркомасы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саркомалары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анықталған басқа обырлары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Бауырдан тыс өт түтіктерінің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Фатер бүртігі ампуласының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басының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денесінің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құйрығының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түтігінің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аралшықтық жасушаларының қатерлі ісігі (Лангерганс аралшықтары)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басқа бөлімдерінің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жоғарыда көрсетілген бір немесе одан көп орын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трактісінің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жүйесінің шегінде орналасу орны дəл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қойнауының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қойнаудың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қойнауының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тәрізді қойнаудың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қойнаулардың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қойнаулардың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Меншекті дауыс аппаратының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Меншекті дауыс аппараты үстінде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Меншекті дауыс аппараты астының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шеміршектерінің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бронхылардың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жоғарғы бөлігінің немесе өкпенің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ортаңғы бөлігінің немесе өкпенің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төменгі бөлігінің немесе өкпенің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немесе өкпенің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немесе өкпенің орналасу орны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көкірек аралығының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көкірек аралығының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анықталмаған бөлімінің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көкірек аралығының, өкпеқаптың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алу жолдарының анықталмаған бөлігінің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кеуде іші ағзаларының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шегіндегі орналасуы дəл белгіленбеген қатерлі ісік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мен қолдың ұзын сүйектерінің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қысқа сүйектерінің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ұзын сүйектерінің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қысқа сүйектерінің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аяқ-қолдың буын шеміршектерінің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сүйектері мен буын шеміршектерінің орналасу орны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 сүйектерінің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төстің жəне бұғананың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 сегізкөз бен құйымшақ сүйектерінің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қатерлі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қатерлі меланомасы, қабақ дəнекерін қоса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өтісінің қатерлі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жəне анықталмаған бөліктерінің қатерлі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қатерлі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қатерлі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аймағын қоса алғандағы қолдың қатерлі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аймағын қоса алғандағы аяқтың қатерлі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қатерлі меланомалары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қатерлі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терісінің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дəнекерін қоса алғандағы қабақ терісінің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терісі мен сыртқы есту өтісінің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жəне анықталмаған бөліктері терісінің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 терісінің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 терісінің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 терісінің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аймағының қатерлі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 мезотелиомасы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мезотелиомасы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Жүрекқап мезотелиомасы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мезотелиомалар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мезотелиома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Капоши 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Капоши 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Капоши 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Капоши 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Капоши 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ағзалардың Капоши 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Капоши 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жəне мойынның шеткі нервілерінің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шеткі нервілерінің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шеткі нервілерінің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шеткі нервілерінің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шеткі нервілерінің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шеткі нервілерінің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мен вегетаттивтік нерв жүйесінің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шеткі нервілер мен вегетативтік нерв жүйесінің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анықталған бөліктерінің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анықталмаған бөліктерінің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 мен ішперденің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жəне мойынның дəнекер жəне жұмсақ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жəне анықталмаған бөліктері терісінің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қолдың дəнекер жəне жұмсақ тіндерінің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дəнекер жəне жұмсақ тіндерінің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дəнекер жəне жұмсақ тіндерінің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дəнекер жəне жұмсақ тіндерінің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дəнекер жəне жұмсақ тіндерінің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дененің дəнекер жəне жұмсақ тіндерінің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Дəнекер жəне жұмсақ тіндердің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Дəнекер жəне жұмсақ тіндердің орналасу орны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 пен ареоланың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орталық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жоғарғы-ішкі квадрантының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төменгі-ішкі квадрантының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жоғарғы-сыртқы квадрантының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төменгі-сыртқы квадрантының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қолтықтық-артқы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үлкен ернеудің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ернеудің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Деліткінің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ішкі бөлігінің қатерлі ісігі (эндоцервикса)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сыртқы бөлігінің қатерлі ісігі (экзоцервикса)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қылтасының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Эндометрийдің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Миометрийдің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түбінің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орналасуы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орналасуы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түтiгiнiң қатерлi жаңа түзiлiмi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байламның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 байламны ңқатерлі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Параметрийдің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анықталмаған қосалқыларының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Əйелдердің басқа анықталған жыныс ағзаларының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Əйелдердің жыныс ағзаларының жоғарыда көрсетілген бір немесе одан көп орын алу шегінен шығып жатқан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əйелдердің жыныс ағзаларының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Күпектің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басының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денесінің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еркек жыныс мүшесінің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түспеген атабездің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түскен атабездің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 қосалқысының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басқа анықталған жыныс ағзаларының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жоғарыда көрсетілген бір немесе одан көп орын алу шегінен шығып жатқан зақымдануы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орналасуы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түбегінен басқа , бүйректің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үшбұрышының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күмбезінің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бүйірлік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алдыңғы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артқы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мойнының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Несепағарлық тесіктің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несеп түтігінің (урахустың)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 маңы бездердің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қабықтың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[цилиарлық] дененің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 безі мен түтігінің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қабықтарының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Үлестері мен қарыншаларынан басқа, мидың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Қарақұс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қарыншаларының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сабауының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орналасу орны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жылқы құйрығының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сезу нервісінің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нервісінің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бас сүйек нервілерінің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орталық нерв жүйесінің басқа бөлімдерінің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анықталмаған бөлімінің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 қыртысының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ми қабатының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жанындағы [қалқанша маңы] бездің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Краниофарингиалдық түтіктің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бездің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гломустың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гломус пен басқа параганглийлердің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артық эндокриндік бездің анықталмаған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эндокриндік бездің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жəне мойынның дәл белгіленбеген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дəл белгіленбеген кеуде торының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дəл белгіленбеген, құрсақтың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орналасуы дəл белгіленбеген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орналасуы дəл белгіленбеген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орналасуы дəл белгіленбеген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анықталмаған орналасулардың қатерлі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орналасуы дəл анықталмаған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жəне мойынның лимфа түйіндерінің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іші лимфа түйіндерінің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іші лимфа түйіндерінің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ойығы мен қолдың лимфа түйіндерінің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аймағы мен аяқтың лимфа түйіндерінің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 ішілік лимфа түйіндерінің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орындарда орналасқан лимфа түйіндерінің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лимфа түйіндерінің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тыныс алу ағзаларының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жəне тік ішектердің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мен ішперде арты кеңістігінің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басқа жəне анықталмаған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бүйрек түбекшелерінің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Неспқуықтың, басқа жəне анықталмаған несеп ағзаларының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ми қабықтарының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бөлімдерінің басқа жəне анықталмаған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сүйек кемігінің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орындарда орналасқан салдарлық қатерлі ісік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орны нақтыланбаған салдарлық қатерлі ісік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салдарлық қатерлі ісік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сандарлық белгісіз қатерлі ісік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Анықтамалған қатерлі ісік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басымдылық, Ходжикин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Нодулалық беріштену, Ходжикин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жасушалы нұсқа, Ходжикин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жүдеу, Ходжикин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Ходжкин ауруы кезіндегі лимфалық артылу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ауруының басқа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Ходжкин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Ядролары ыдыраған, ұсақ жасушалы, фолликулалық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ядролары ыдыраған жəне ірі жасушалы фолликулалық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жасушалы, фолликулалық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IIIа деңгейлі фолликулалық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IIIб деңгейлі фолликулалық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Фолликулалық орталықтан диффузиялық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Фолликулалық орталықтан бастапқы тері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фолликулалық лимфоманың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ходжкиндік емес фолликулалық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жасушалы таралған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Ядролары ыдыраған ұсақ жасушалы таралған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жасушалы диффузиялық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Лимфобластылы таралған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Беркитт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таралған лимфомалардың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таралған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саңырауқұлақ түрлі 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Сезари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Т- жасушалы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Т- жасушалы лимфомалар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Анапластикалық ірі жасушалы лимфома, ALK-оң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Анапластикалық ірі жасушалы лимфома, ALK-теріс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жасушалы анықталмаған тері лимфомалар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Піскен T/NK-жасушалық лимфома,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 жасушалы саркома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Медиастиналдық (тимиялық) ірі жасушалы B-жасушалық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лимфоманың басқа анықталған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лимфоманың анықталмаған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Экстранодалдық NK/T-жасушалық лимфома, назалдық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Гепатоспленалдық T-жасушалық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T-жасушалық лимфоманың энтеропатикалық (асқазандық)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Теріастылық панникул тәріздес T-жасушалық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Бластілік NK-жасушалық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Ангиоиммундық T-жасушалық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терілік CD30-оң T-жасушалық пролиферация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Вальденстрем макроглобулинэмиясы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 ауыр-тізбектер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иммунопролиферациялық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Шырыш қабықтық лимфоидтық тіндерінің маргиналдық аумағы жасушаларының [MALT-лимфома]экстранодалдық B-жасушалық лимфомасы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қатерлі иммунопролиферциялық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қатерлі иммунопролиферациялық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миелома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Плазмажасушалы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Экстрамедуллалық плазмацитома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плазмоцитома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лимфобластылық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лимфоцитарлық лейкоз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Пролимфоциттік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жасушалы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Т-жасушалы лейкозы/лейкемиясы (HTLV-1-ассоцирленген)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Пролимфоцитарлық лейкоздың T-жасушалық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лимфалық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Беркиттің піскен В-жасушалық лейкозы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лимфалық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Ушыққан миелоидты лейкоз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миелоидты лейкоз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Жітілеу миелоидты лейкоз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Миелоидты саркома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промиелоцидті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миеломоноцитті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11q23-аномалиялы жіті миелоидты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миелоидты анықтамалған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Мультилинейлік дисплазиялы жіті миелоидты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миелоидты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моноцитті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моноцитті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жетпеген жастардың миеломоноцитарлық лейкозы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моноцитті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моноцитті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эритремия мен эритролейкоз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мегакариобластылы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 жасушалы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панмиелоз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айдардарда жіктелмеген миелодисплазия және миелопролиферация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түрі анықталмаған жіті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түрі анықталмаған созылмалы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түрі анықталмаған басқа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Леттерер-Сиве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 жасушалы қатерлі ісік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Дендриттік жасушалардың (қосалқы жасушалардың) 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Лангерганс жасушаларының мультифокалдық моножүйелік гистиоцитозы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Лангерганс жасушаларының монофокалдық гистиоцитозы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қан өндіру жəне солар тектес тіндердің басқа анықталған қатерлі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Гистиоцитарлық саркома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қан өндіру жəне солар тектес тіндердің анықталмаған қатерлі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(алғашқы) көп орындарда орналасқан қатерлі ісік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 мен жұтқыншақтың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Ректосигмалық қосылыстың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пен артқы өтіс өзегінің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басқа жəне анықталмаған бөлімдерінің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өт қуық пен өт жолдарының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ас қорыту ағзаларының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ас қорыту ағзаларының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пен өкпенің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басқа бөлімдерінің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анықталмаған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in situ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алғандағы қабақтың in situ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өтісінің in situ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бөліктерінің in situ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in situ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in situ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 қоса алғандағы қолдың in situ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in situ меланоамсы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 орналасқан in situ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in situ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терісінің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алғандағы қабақ терісінің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 терісінің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 терісінің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 бөлігі мен мойынның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 терісінің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 терісінің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басқа орында орналасқан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орналасуы анықталмаған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үлесшесінің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түтік ішілік in situ карцинома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басқа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анықталмаған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 ішкі бөлігінің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 сыртқы бөлігінің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басқа бөліктерінің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анықталмаған бөлігінің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Эндометрийдің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əйелдер жыныс ағзаларының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ерлер жыныс ағзаларының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анықталамаған несеп ағзаларының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in situ карцинома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және басқа эндокриндік бездердің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орналасуы анықталған in situ карцинома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in situ карцинома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қуысы түбінің қатерсіз өспесі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басқа жəне анықталмаған бөлімдерінің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басқа бөлімдерінің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Мұрын-жұтқыншақтың қатерсіз өспесі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Көмей-жұтқыншақтың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орналасуы анықталмаған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Шықшыт сілекей безінің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үлкен сілекей бездерінің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Анықталмаған үлкен сілекей безінің қатерсіз өспесі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Соқыр ішектің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өсіндінің [аппендикстің]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Жоғарылаған жиек ішектің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жиек ішектің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Төмендеген жиек ішектің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тəрізді ішектің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анықталмаған бөлімінің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Ректосигмалық қосылыстың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(анустың) жəне артқы өтіс өзегінің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Асқазанның қатерсіз өспелері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ішектің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басқа жəне анықталмаған бөлімдерінің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Бауырдан тыс өт жолдарының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аралшықтық [Лангерганс аралшықтары] жасушаларының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жүйесінің шегіндегі, орналасуы дəл анықталмаған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мұрын қуысының жəне қосалқы қойнаулардың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 және өкпенің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жүйесінің орналасуы анықталмаған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басқа анықталған ағзаларының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анықталмаған ағзаларының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мен қолдың ұзын сүйектерінің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қысқа сүйектерінің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ұзын сүйектерінің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қысқа сүйектерінің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сүйек пен бет сүйектерінің қатерсіз өспелері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сүйектің сүйекті бөлігінің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төс пен бұғананың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Жамбас сүйектерінің, сегізкөз бен құйымшақтың қатерсіз өспелері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анықталмаған қатерсіз өспелері 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 пен мойын терісінің май тіні мен тері асты шелмайының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май тіні мен тері шелмайының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терісінің май тіні мен тері асты шелмайының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май тіні мен тері шелмайының басқа және орналасулары анықталмаған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ағзалары май тінінің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Қүрсақ ағзалары май тінінің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 май тінінің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 орналасқан май тінінің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май тінінің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орында орналасқан гемангиома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орында орналасқан лимфангиома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мезотелийлік тінінің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мезотелийлік тінінің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орында орналасқан мезотелийлік тіннің қатерсіз өспесі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мезотелийлік тіннің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жұмсақ тіндерінің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Біріктіргіш тіндердің және бастың, беттің және мойынның басқа жұмсақ тіндерінің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Біріктіргіш тіндердің және иық бунының айналасын қоса алғанда қолдардың басқа жұмсақ тіндерінің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Біріктіргіш тіндердің және сан бунының айналасын қоса алғанда аяқтардың басқа жұмсақ тіндерінің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Біріктіргіш тіндердің және кеуде қуысының басқа жұмсақ тіндерінің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Біріктіргіш тіндердің және іштің басқа жұмсақ тіндерінің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Біріктіргіш тіндердің және жамбастыңң басқа жұмсақ тіндерінің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Біріктіргіш тіндердің және дененің анықталмаған бөлігінің басқа жұмсақ тіндерінің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Біріктіргіш тіндердің және анықталмаған орнықты басқа жұмсақ тіндерінің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Еріннің меланома пішінді невусы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дəнекерін қоса алғандағы қабақтың меланома пішінді невусы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өтісінің меланома пішінді невусы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жəне анықталмаған бөліктерінің меланома пішінді невусы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меланома пішінді невусы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меланома пішінді невусы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 қоса алғандағы қолдың меланома пішінді невусы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меланома пішінді невусы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меланома пішінді невус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терісінің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Қабақтардың дəнекерін қоса алғандағы қабақ терісінің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 терісінің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жəне анықталмаған бөліктері терісінің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 терісінің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аймағын қоса алғандағы қол терісінің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аймағын қоса алғандағы аяқ терісінің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орналасуы анықталмаған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сілемейлі қабық асты лейомиомасы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интрамуралдық лейомиомасы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сірілі қабық асты лейомиомасы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анықталмаған лейомиомасы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басқа бөліктерінің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анықталмаған бөлігінің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қатерсіз өспесі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түтігі мен байламдарының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Əйелдердің басқа анықталған жыныс ағзаларының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Əйелдердің жыныс ағзаларының орналасуы анықталмаған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мүшесінің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бездің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без қосалқысының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басқа жынысты ағзаларының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жынысты ағзаларының анықталмаған орнықтылығының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түбекшелерінің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несеп шығаратын өзегінің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несеп ағзаларының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несеп ағзаларының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конънктивасының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Тамырлы қабықтың қатерсіз өспелері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безі мен түтігінің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 шарасының анықталмаған бөлігінің қатерсіз өспелері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анықталмаған бөлігінің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қабықтарының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анықталмаған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шатырының астындағы мидың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шатырының астындағы мидың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анықталмаған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нервілерінің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басқа анықталмаған бөлімдерінің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орналасуы анықталмаған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қатерсіз і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жанындағы [қалқанша маңы] бездің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Краниофарингалық түтіктің қатерсіз өспелер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бездің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гломустың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гломус пен басқа параганглийлердің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эндокриндік бездердің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көп эндокриндік бездің зақымдануының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эндокриндік бездің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мен вегетативтік нерв жүйесінің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орналасуы анықталған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 мен жұтқыншақтың анықталмаған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сипаты анық емес және сипаты белгісіз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Жіңішке ішектің сипаты анық емес және сипаты белгісіз өспелері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өсіндінің анықталмаған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сипаты анық емес және сипаты белгісіз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 ішектің сипаты анық емес және сипаты белгісіз өспелері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өт қуық пен өт жолдарының сипаты анық емес немесе сипаты белгісіз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қорытудың басқа ағзаларының сипаты анық емес немесе сипаты белгісіз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анықталмаған сипаты анық емес немесе сипаты белгісіз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сипаты анық емес және сипаты белгісіз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Кеңірдектің, бронхылар мен өкпенің сипаты анық емес және сипаты белгісіз өспелері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анықталмаған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сипаты анық емес немесе сипаты белгісіз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[тимустың] анықталмаған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тыныс алу ағзаларының анықталмаған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анықталмаған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Жатырдың сипаты анық емес және сипаты белгісіз өспелері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сипаты анық емес және сипаты белгісіз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сипаты анық емес және сипаты белгісіз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Әйелдің басқа жыныс ағзаларының анықталмаған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 ағзаларының анықталмаған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сипаты анық емес немесе сипаты белгісіз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Жұмыртқаның белгiсiз немесе белгiсiз сипатының жаңа түзiлiмi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басқа жыныс ағзаларының анықталмаған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анықталмаған жыныс ағзаларының сипаты анық емес немесе сипаты белгісіз өспеcі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сипаты анық емес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түбекшелерінің сипаты анық емес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сипаты анық емес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сипаты анық емес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сипаты анық емес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несеп ағзаларының сипаты анық емес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несеп ағзаларының сипаты анық емес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сипаты анық емес және сипаты белгісіз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қабықтарының сипаты анық емес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анықталмаған сипаты анық емес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шатыры үстіндегі мидың сипаты анық емес және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шатыры астындағы мидың сипаты анық емес және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сипаты анық емес және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нервілерінің сипаты анық емес және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сипаты анық емес және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басқа бөлімдерінің сипаты анық емес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анықталмаған бөлімінің сипаты анық емес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сипаты анық емес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сипаты анық емес және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жанындағы [қалқанша маңы] бездің сипаты анық емес және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сипаты анық емес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Краниофарингалық түтіктің (бас-жұтқыншақ) сипаты анық емес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бездің сипаты анық емес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 гломустың сипаты анық емес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гломус пен басқа параганглийлердің сипаты анық емес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артық эндокринді бездің зақымдануы сипаты анық емес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эндокриндік бездің сипаты анық емес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полицитемия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Сидеробластыларсыз рефрактерлік анемия, осылай белгіленген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Сидеробластылы рефрактерлік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Бластылар саны артық рефрактерлік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рефрактерлік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Мультисызықтық дисплазиямен рефрактерлік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del(5q) хромосомдық ақаулармен миелодиспластикалық синдромдар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миелодиспластикалық синдромдар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миелодиспластикалық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 анық емес немесе сипаты белгісіз гистоциттік және семіз жасушалы ісіктер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миелопролиферациялық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Моноклондық гаммапатия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Эссенциалдық (геморрагиялық) тромбоцитемия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Остемиелофиброз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эозинофилдық лейкоз [гиперэозинофилдық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қан өндіру жəне солар тектес тіндердің басқа анықталған сипаты анық емес немесе сипаты белгісіз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қан өндіру жəне солар тектес тіндердің анықталмаған сипаты анық емес жəне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сипаты анық емес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Дəнекер жəне басқа жұмсақ тіндердің сипаты анық емес жəне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мен вегетативтік нерв жүйесінің сипаты анық емес жəне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кеңістігінің сипаты анық емес жəне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сипаты анық емес жəне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сипаты анық емес жəне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сипаты анық емес жəне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орналасулардың сипаты анық емес жəне сипаты белгісіз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 анық емес немесе сипаты белгісіз анықталмаған өспе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Қансырау салдарынан болған темір тапшылықты туынды анемия (созылмалы)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тапшылықты басқа анемиялар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тапшылықты анықталмаған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фактордың тапшылығы салдарлы B12 витамині тапшылықты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Протеинурия қабаттасқан B12 витамині сіңуінің таңдаулы бұзылуы салдарынан болған B12 витамині тапшылықты анемия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Траскобаламин-ІІ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Тамақтанумен байланысты басқа B12 витамині тапшылықты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B12 витамині тапшылықты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B12 витамині тапшылықты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Тамақтанумен байланысты фолий қышқылы тапшылықты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Дәрі-дәрмектік фолий қышқылы тапшылықты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 тапшылықты басқа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фолий қышқылы тапшылықты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Белоктар жеткіліксіздігі салдарынан болған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мегалобластылы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Глюкоза-6-фосфатдегидрогеназа жеткіліксіздігі салдарлы анемия [Г-6-ФД]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Глутатион алмасуының басқа бұзылуы салдарлы анемия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Гликолиздік ферменттердің бұзылуы салдарлы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Нуклеотидтер метаболизмінің бұзылуы салдарлы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Ферменттік бұзылулар салдарлы басқа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ферменттік бұзылу салдарлы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Альфа-талассемия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Бета-талассемия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Дельта-бета-талассемия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Талассемия белгісін тасымалдаушылық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гемоглобиннің тұқым қуалайтын қайталануы [ТҰГҚ]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талассемиялар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талассемия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Күрт асқынулы орақ жасушалы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Күрт асқынусыз орақ жасушалы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гетерозиготалы орақ жасушалы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Орақ жасушалы басқа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сфероцитоз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эллиптоцитоз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Гемоглобиннің басқа дерттері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тұқым қуалайтын гемолиздік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тұқым қуалайтын гемолиздік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Дəрі-дəрмектік аутоиммундық гемолиздік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Аутоиммундық гемолиздік басқа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Дәрі-дәрмектік аутоиммундық емес гемолиздік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Гемолиздік-уремиялық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Аутоиммундық емес гемолиздік басқа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ұстамалы гемоглобинурия [Маркиафавының-Микельдің]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сыртқы себептер тудырған гемолиз салдарынан болған гемоглобинурия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гемолиздік басқа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анықтамалған гемолиздік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таза қызыл жасушалы созылмалы аплазия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таза қызыл жасушалы өтпелі аплазия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таза қызыл жасушалы басқа аплазиялар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таза қызыл жасушалы анықталмаған аплазия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аплазиялық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Дəрілік-дəрмектік аплазиялық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сыртқы агенттер тудырған аплазиялық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аплазиялық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аплазиялық басқа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аплазиялық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барысындағы анемия (С00-D48+)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сидеробластылық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ауруларға байланысты салдарлық сидеробластылық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препараттар мен уыттар тудырған салдарлық сидеробластылық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сидеробластылық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дизэритропоэздік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таралған, тамыр ішілік ұюы [дефибринация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фактордың тұқым қуалайтын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фактордың тұқым қуалайтын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Вилленбранд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ХІ фактордың тұқым қуалайтын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Ұюдың басқа факторларының тұқым қуалайтын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 айналып жүрген антикоагулянттармен шартталған геморрагиялық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факторының жүре пайда болған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тромбофилия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тромбофилия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Ұйығыштықтың басқа анықталған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Ұйығыштықтың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пурпура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Тромбоциттердің сапалық ақаулары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Тромбоцитопениялық емес басқа пурпура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тромбоцитопениялық пурпура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алғашқы тробоцитопениялар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тромбоцитопения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тромбоцитопения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геморрагиялық басқа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Агранулоцитоз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Гипоспленизм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Гиперспленизм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іркілу спленомегалиясы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Көкбауырдың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метгемоглобинемия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метгемоглобинемиялар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қан өндіру ағзаларының басқа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қан өндіру ағзаларының анықталмаған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Гемофагоциттік лимфогистиоцитоз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Жұқпамен байланысты гемофагоцитарлық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гистиоцитоздық синдромдар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гипогаммаглобулинемия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емес гипогаммаглобулинемия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иммуноглобулиннің [IgA] таңдалған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иммуноглобулині [IgG] кіші кластарының таңдалған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[IgM] иммуноглобулиннің таңдалған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иммуноглобулиннің құрамының көбеюімен байланысты иммунитет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Иммуноглобулиндер саны нормаға жақын немесе гипериммуноглобулиннемия жағдайындағы антиденелер жетіспеушілігі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өтпелі гипогаммаглобулинемиясы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Антиденелер ақауы басым басқа иммунитет тапшылықтары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Антиденелер ақауы басымдылықты анықталмаған иммунитет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Ретикулалық дисгенезді ауыр, құрамалы иммунитет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және В-клеткалары санының азаюымен байланысты ауыр құрамалы иммунитет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В-клеткалараның саны азайғанда немесе қалыпты болған кездегі ауыр құрамаласқан иммунитет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Аденозиндезаминаза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Незелоф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Пуриннуклеозидфосфорилаза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 үйлесім бас кешенінің I класы молекулаларының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Гистологиялық үйлесім бас кешенінің I II класы молекулаларының тапшылығы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құрамалы иммунитет тапшылықтары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иммунитет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Вискотт-Олдрич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 Георг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қысқалығы себепті ергежейлілік иммунитет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Эпштейн-Барр вирус тудырылған тұқым қуалайтын ақау салдарынан болатын иммунитет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гипериммуноглобулин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маңызды ақаулармен байланысты иммунитет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маңызды ақаумен байланысты иммунитет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жасушаларының саны мен қызметтік белсенділі ауытқуларырының басымдылығымен байланысты жалпы аутқымалы иммунитет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Иммунитетті реттеуші Т-жасушалардың бұзылулары басымдылығымен байланысты жалпы ауытқымалы иммунитет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Т-клеткаларға аутоантиденелер болуымен байланысты жалпы ауытқымалы иммунитет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ауытқышалы басқа иммунитет тапшықтары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жалпы ауытқымалы иммунитет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Лимфоциттердің қызметтік антиген-1-інің ақауы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Комплемент жүйесіндегі ақау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иммунитет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иммунитет тапшылықты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саркоидозы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саркаидозы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саркоидозы қабаттасқан өкпе саркоидозы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саркоидозы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жəне құрамалы басқа саркоидоз (H22.1*, G53.2*, M14.8*, I41.8*, M63.3*)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саркоидоз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Иммундық механизм тартылған, басқа айдарларда жіктелмеген анықталған басқа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жеткіліксіздігімен байланысты жайылған (эндемиялық) зоб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жеткіліксіздігіне байланысты көп түйінді (эндемиялық) зоб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Анықталмаған, йод жеткіліксіздігіне байланысты зоб (эндемиялық)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жеткіліксіздігімен байланысты қалқаншы бездің басқа аурулары мен соған ұқсас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зоб қабаттасқан туа біткен гипотиреоз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зобсыз гипотиреоз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мен басқа экзогенді заттармен тудырылған гипотиреоз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атрофиясы (жүре пайда болған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Микседемалық 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гипотиреоздар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гипотиреоз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емес таралған зоб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емес бір түйінді зоб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емес көп түйінді зоб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емес зобтың анықталған басқа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емес зоб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зоб қабаттасқан тиреотоксикоз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бір түйінді уытты зоб қабаттасқан тиреотоксикоз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түйінді уытты зоб қабаттасқан тиреотоксикоз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Орнынан аусқан тиреоидті тінді тиреотоксикоз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Тиреоидтық күрт асқыну немесе 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Тиротоксикоздың басқа пішіндері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тиреоидит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Жітілеу тиреоидит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тиреотоксикозды бар созылмалы тиреоидит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Аутоиммунды тиреоидит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созылмалы Тиреоидит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тиреоидит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Дисгормондық зоб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Комамен байқалатын инсулинтәуелді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Кетоацидозбен байқалатын инсулинтәуелді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Бүйректердің зақымдануымен инсулинтәуелді қантты диабет (N08.3*)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зақымдануымен инсулинтәуелді қант диабеті (H28.0*, H36.0*)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асқынулары бар инсулинтәуелді қант диабеті (G73.0*, G99.0*, G59. 0*, G63.2*)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Инсулинтәуелді қант диабеті бұзылған перифериялық қан айналымы (I79.2*)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анықталған асқынулары бар инсулинтәуелді қант диабеті (M14.2*, M14.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асқынулары бар инсулинтәуелді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асқынулары бар инсулинтәуелді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Инсулинтәуелді асқынусыз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Комамен байқалатын инсулинтәуелсіз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Кетоацидозбен байқалатын инсулинтәуелсіз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Инсулинтәуелсіз бүйректердің зақымдануымен қант диабеті (N08.3*)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зақымдануымен инсулинтәуелсіз қант диабеті (H28.0*, H36.0*)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асқынулары бар инсулинтәуелсіз қант диабеті (G73.0*, G99. 0*, G59. 0*, G63.2*)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Шеткергі қан айналымы бұзылған инсулинтәуелсіз қант диабеті (I79.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асқынулары бар инсулинтәуелсіз қант диабеті (M14.2*, M14.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асқынулар байқалатын инсулингтәуелсіз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асқынулары бар инсулингтәуелсіз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Инсулингтәуелсіз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Комамен байқалатын тамақтану жеткіліксіздігімен байланысты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Кетоацидозбен байқалатын тамақтану жеткіліксіздігімен байланысты қантты диабет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Шеткергі қан айналымы бұзылулары бар, тамақтану жеткіліксіздігімен байланысты қантты диабет (I79.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анықланған асқынулармен байланысты тамақтану жеткіліксіздігімен байланысты қантты диабет (M14.2*, M14.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асқынулары бар тамақтану жеткіліксіздігімен байланысты қантты диабет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Комамен байқалатын қантты диабеттің анықталған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Кетоацидозбен байқалатын қантты диабеттің анықталған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Шеткергі қан айналымы бұзылған қантты диабеттің анықталған пішіндері (I79.2*)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анықталған асқынулары бар қантты диабеттің анықталған пішіндері (M14.2*, M14.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асқынулары бар қантты диабеттің анықталған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асқынулары бар қантты диабеттің анықталған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диабеттің анықталған пішіндері, асқынусыз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Комамен байқалатын анықталмаған қантты диабет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Кетоацидозбен байқалатын анықталмаған қантты диабет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Шеткергі қан айналымы бұзылған анықталмаған қантты диабет (I79.2*)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анықталған асқынулармен анықталмаған қантты диабет, (M14.2*, M14.6*)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асқынулары бар анықталмаған қантты диабет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Диабеттік емес гипогликемиялық 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Гипогликемияның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Анықтамалған гипогликемия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Глюкагон секрецисының өсіу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гипопаратиреоз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гипопаратиреоз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Гипопаратиреоздың басқа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гиперпаратиреоз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салдарлық гиперпаратиреоз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Гиперпаратиреоздың басқа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гиперпаратиреоз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Қалқақша жанындағы бездің басқа анықталған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Акромегалия мен гипофиздік алыптық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Гиперпролактинемия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 гиперфункциясының басқа жағдайлары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Гипопитуитаризм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 текті Иценко-Кушинг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Нельсон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Ферменттер тапшылығымен байланысты туа біткен адреногениталды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гиперальдостеронизм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бездері қыртысының алғашқы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Аддисон күрт асқынуы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бездері ми қабатының гиперфункциясы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бездерінің басқа анықталған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Анабездер поликистозы синдромы (Стейн-Левенталь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Анабездер дисфункциясының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Жыныстық жетілудің тежелуі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жетілудің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Аутоиммунды полигландулалық жеткіліксіздік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Полигландулалық гиперфункция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орнықты гиперплазиясы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Карциноидтык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Андротектік төзімділік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Квашиоркор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Ауқаттық алжу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Алжу кваширкоры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Белоктік-энергетикалық анықталмаған, ауыр жеткіліксіздік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Бери-бери (I98.8*)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Вернике-Корсакова энцефалопатиясы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қышқылының жеткіліксіздігі (пеллагра)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мешел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Энергетикалық ресурстардың тым артық түсуімен шартталған семіздік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Ұяшықтық ауа алмасуының азаюы ілескен семіздіктің соңғы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Семіздіктің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фенилкетонурия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Гликоген жиналу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Көмірсулардың ішекте сорылуының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Көмірсулар алмасуының басқа анықталған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сфинголипидоздар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 I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 II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мукополисахаридоздар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Лизосомалық ферменттердің посттрансляциялық модификациясының ақаулары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Леш-Нихен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Эритропоэздік тұқым қуалайтын порфирия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порфириялар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Жильберт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Криглер-Найяра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Билирубин алмасуының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Билирубин алмасуының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алмасуының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алмасуының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көріністі жылауықты фиброз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Ішектік көріністі жылауықты фиброз (P75*)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көріністі жылауықты фиброз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жылауықты фиброз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Невропатиясыз, отбасылық тұқым қуалайтын амилоидоз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Амилоидоз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липоматоз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 жіті тамырлық деменция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Деменция фонында емес делирий, осылай сипатталған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Деменция фонындағы делирий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делирий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делирий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галлюциноз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кататониялық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сандырақтық [шизофренияға ұқсас]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Көңіл-күйдің органикалық бұзылуы [аффекттік]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абыржулық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дисоциативті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cезім билеушілік құбылмалы (астениялық)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зақымы мен дисфункциясы немесе соматикалық аурумен шартталған анықталған психикалық басқа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зақымы мен дисфункциясы немесе соматикалық аурумен шартталған анықталмаған психикалық басқа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органикалық этиологиялы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Энцефалиттен кейінгі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Контузиядан кейінгі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ауруы, жарақаттануы мен дисфункциясы шарттаған тұлға мен мінез-құлықтың басқа органикалық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ауруы, жарақаттануы мен дисфункциясы шарттаған тұлға мен мінез-құлықтың анықталмаған органикалық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Анықтамалған органикалық немесе симптоматикалық психикалық бұзылуорганикалық психосиндром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қолданудан туындаған психикалық және мінез-құлықтық органикалық бұзылулары, өткiр интоксикация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қолданудан туындаған психикалық және мінез-құлықтық бұзылулары, қатерлi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қолданудан туындаған психикалық және мінез-құлықтық психикалық бұзылулары, тәуелдiлiктiң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қолданудан туындаған психика және мінез - құлықтың бұзылулары,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Алкоголь қолданудан туындаған психика және мінез - құлықтың бұзылулары, делирийден бас тарту жағдайы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қолданудан туындаған психика және мінез - құлықтың бұзылулары, психотиялық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қолданудан туындылған психикалық және мінез-құлықтың бұзылулары. Амнезиялық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қолданудан туындылған психикалық және мінез-құлықтың бұзылулары. Резидуалдық және мәулет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қолданудан туындылған психикалық және мінез-құлықтың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қолданудан туындылған психика мен мінез-құлықтың бұзылулары. Психиканың бұзылулары мен мінез-құлықтың бұзылуы,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туындаған психикалық және мінез-құлықтың бұзылулары. Жіті уыттану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психикалық және мінез-құлықтың бұзылулары. Зиянды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психикалық және мінез-құлықтың бұзылулары. Тәуелділік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психикалық және мінез-құлықтың бұзылулары. Абстиненттік жағдай "бас жазу"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психикалық және мінез-құлықтың бұзылулары. Делирий қабаттасқан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психикалық және мінез-құлықтың бұзылулары. Психоздық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психикалық және мінез-құлықтың бұзылулары. Амнезиялық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психикалық және мінез-құлықтың бұзылулары. Резидуалдық және мәулет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психикалық және мінез-құлықтың бұзылулары. Психиканың басқа бұзылулары мен мінез-құлықтың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психикалық және мінез-құлықтың бұзылулары. Психиканың бұзылулары мен мінез-құлықтың бұзылуы,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туындаған психика және мінез-құлықтың бұзылулары. Жіті уыттану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Зиянды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Тәуелдік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Делириймен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Психоздық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Амнезиялық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Резидуалдық және кешіктірілген психотикалық бұзулар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Психиканың басқа бұзылулары мен мінез-құлықтың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Психиканың бұзылулары мен мінез-құлықтың бұзылуы,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ұйықтатқыш заттарды қолданудан туған психика мен мінез-құлықтың бұзылулары. Жіті уыттану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ұйықтатқыш заттарды қолданудан туған психика мен мінез-құлықтың бұзылулары. Зиянды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ұйықтатқыш заттарды қолданудан туған психика мен мінез-құлықтың бұзылулары. Тәуелділік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Тыныштандыратын немесе ұйықтатқыш заттарды қолданудан туған психика мен мінез-құлықтың бұзылулары. Абстиненттік жағдай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ұйықтатқыш заттарды қолданудан туған психика мен мінез-құлықтың бұзылулары. Делириймен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ұйықтатқыш заттарды қолданудан туған психика мен мінез-құлықтың бұзылулары. Психоздық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ұйықтатқыш заттарды қолданудан туған психика мен мінез-құлықтың бұзылулары. Амнезиялық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ұйықтатқыш заттарды қолданудан туған психика мен мінез-құлықтың бұзылулары. Резидуалдық және кешіктірілген психотикалық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ұйықтатқыш заттарды қолданудан туған психика мен мінез-құлықтың бұзылулары. Психиканың басқа бұзылулары және мінез-құлықтың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ұйықтатқыш заттарды қолданудан туған психика мен мінез-құлықтың бұзылулары. Психиканың бұзылулары мен мінез-құлықтың бұзылуы,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Жіті уыттану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Зиянды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Тәуелділік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Делирий қабаттасқан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Психоздық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амнезиялық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Резидуалдық және кешіктірілген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Психиканың басқа бұзылулары мен мінез-құлықтың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Психиканың бұзылулары мен мінез-құлықтың бұзылуы,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қолданудан туған психика мен мінез-құлықтың бұзылулары. Жіті уыттану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қолданудан туған психика мен мінез-құлықтың бұзылулары. Зиянды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алғанда) қолданудан туған психика мен мінез-құлықтың бұзылулары, тәуелділік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қолданудан туған психика мен мінез-құлықтың бұзылулары,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қолданудан туған психика мен мінез-құлықтың бұзылулары, делирий қабаттасқан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қолданудан туған психика мен мінез-құлықтың бұзылулары, психоздық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қолданудан туған психика мен мінез-құлықтың бұзылулары, амнезиялық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қолданудан туған психика мен мінез-құлықтың бұзылулары, резидуалдық және ұзақ уақытты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ширатқыларды (кофеинді қоса алғанда) қолданудан туған психика мен мінез-құлықтың бұзылулары.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алғанда) қолданудан туған психика мен мінез-құлықтың бұзылулары,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жіті уыттану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қатерлi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Тәуелділік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Галлюциногендерді қолданудан туған психика мен мінез-құлықтың бұзылулары. Абстиненттік жағдай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Делирий қабаттасқан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Психоздық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Амнезиялық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Резидуалдық және мәулет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Психиканың басқа бұзылулары мен мінез-құлықтың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Психиканың бұзылулары мен мінез-құлықтың бұзылуы,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қолданудан туған психика мен мінез-құлықтың бұзылулары, жіті уыттану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қолданудан туған психика мен мінез-құлықтың бұзылулары, зиянды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қолданудан туған психика мен мінез-құлықтың бұзылулары, тәуелділік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Темекіні қолданудан туған психика мен мінез-құлықтың бұзылулары, абстиненттік жағдай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қолданудан туған психика мен мінез-құлықтың бұзылулары, делирий қабаттасқан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қолданудан туған психика мен мінез-құлықтың бұзылулары, психоздық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қолданудан туған психика мен мінез-құлықтың бұзылулары, амнестический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қолданудан туған психика мен мінез-құлықтың бұзылулары, резидуалдық және мәулет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қолданудан туған психика мен мінез-құлықтың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тұтынумен туындаған анықталмаған психикалық және мінез-құлық бұзылысы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жіті уыттану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зиянды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тәуелділік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Ұшқыш еріткіштерді қолданудан туған психика мен мінез-құлықтың бұзылулары, абстиненттік жағдай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делирий қабаттасқан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психоздық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амнезиялық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резидуалдық және мәулет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психиканың басқа бұзылулары мен мінез-құлықтың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психиканың бұзылулары мен мінез-құлықтың бұзылуы,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жіті уыттану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зиянды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тәуелділік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Бірнеше есірткі заттарды бір уақытта қолдану мен басқа психоблесенді заттарды пайдаланудан туған психика мен мінез-құлықтың бұзылулары, абстиненттік жағдай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делирий қабаттасқан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Психоздық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Амнезиялық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Резидуалдық және мәулет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Психиканың басқа бұзылулары мен мінез-құлықтың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Психиканың бұзылулары мен мінез-құлықтың бұзылуы,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Параноидтық щизофрения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Геберфрениялық шизофрения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Кататониялық шизофрения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Сараланбаған (атипиялық) шизофрения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Шизофрениядан кейінгі депрессия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Шизофренияның қарапайым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Шизофренияның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шизофрения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Сандырақтық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созылмалы сандырақтық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созылмалы сандырақтық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 симптомдарынсыз жіті полиморфты психоздық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 симптомдары қабаттасқан жіті полиморфты психоздық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Шизофренияға жіті психоздық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негізінен сандырақтық жіті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жіті және өткінші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жіті және өткінші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Индуцияланған сандырақтық бұзылу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Шизоаффективтік бұзылу, маниакальдық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Шизоаффекттік бұзылу, депрессиялық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Шизоаффективтік бұзылу, аралас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шизоаффективтік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шизоаффективтік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органикалық емес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органикалық емес психоз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Психоз симптомдарынсыз мания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Психоз симптомдары қабаттасқан мания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маниакальды эпизодтар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маниакальды эпизод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Биполярлық аффективтік бұзылу, гипоманияның ағымдағы эпизоды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Биполярлық аффективтік бұзылу, психоз симптомдарынсыз манияның ағымдағы эпизоды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Биполярлық аффективтік бұзылу, психоз симптомдары қабаттасқан манияның ағымдағы эпизоды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Биполярлық аффективтік бұзылу, депрессияның жеңіл немесе қалыпты ағымдағы эпизоды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Биполярлық аффективтік бұзылу, психоз симптомдарынсыз ауыр депрессияның ағымдағы эпизоды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Биполярлық аффективтік бұзылу, психоз симптомдары қабаттасқан ауыр депрессияның ағымдағы эпизоды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Биполярлық аффективтік бұзылу, аралас сипатты ағымдағы эпизод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биополярлық аффективті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биполярлық аффективтік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дәрежедегі депрессиялық эпизод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Психоз симптомдарынсыз ауыр дәрежелі депрессиялық эпизод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Психоз симптомдары қабаттасқан ауыр дəрежелі депрессиялық эпизод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депрессиялық эпизодтар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депрессиялық эпизодтар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Рекуренттік депрессиялық бұзылу, психоз симптомдарынсыз, ауыр дәрежелі ағымдағы эпизод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Рекуренттік депрессиялық бұзылу, психоз симптомдары қабаттасқан ауыр дәрежелі ағымдағы эпизод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рекурренттік депрессиялық бұзулылар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рекуренттік депрессиялық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Көңіл-күйдің анықталмаған орнықты бұзылулары [аффективтік]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Көңіл-күйдің басқа рекуренттікбұзылулары [аффективтік]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Көңіл-күйдің басқа анықталған бұзылулары [аффективтік]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Көңіл-күйдің анықталмаған бұзылулары [аффективтік]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Агорафобия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қорқулар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Тән (оқшауланған) қорқулар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қорқу-абыржу бұзулары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Дүрбелеңдік бұзылу [эпизодтық пароксизмалық абыржушылық]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абыржулық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Абыржулық жəне депрессиялық аралас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аралас абыржулық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абыржулық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абыржулық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Басымырақ жабысқақ ойлар мен ойланулар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компульсивті іс-əрекет [жабысқақ салттық 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жабысқақ ойлар мен іс-әрекеттер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обессивті-компульсивті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обессивті-компульсивті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Күйзелуге жіті серпіліс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күйзелулік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Бейімдену реакцияларының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күйзеліске басқа серпілістер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күйзеліске анықталмаған серпілістер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Диссоциациялық амнезия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Диссоциациялық фуга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Диссоциациялық мелшию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 пен сезім жетегінде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Диссоциациялық қимылдық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Диссоциациялық селкілдектер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Диссоциациялық анестезия немесе сезімдік түйсіктің жоғалуы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диссоциациялық [өзгерулік]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диссоциациялық [өзгерулік]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диссоциациялық [өзгерулік]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Соматикаланған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Нақтыланбаған соматоформалық бұзылы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Ипохондриялық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Вегативті нерв жүйесінің соматоформалы дисфункциясы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орнықты соматоформалы ауырсынулық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соматоформалы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соматоформалы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Неврастения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Деперсонализация-дереализация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невроздық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Нервілік анорексия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Нервілік атипиялық анорексия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Нервілік мешкейлік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Нервілік атипиялық мешкейлік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психологиялық бұзылулармен байланысты тамақты артақ жеу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ішудің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босанудан кейінгі кезеңмен байланысты психикалық ауыр бұзылулар мен мінез-құлықтың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босанудан кейінгі кезеңмен байланысты психикалық басқа бұзылулар мен мінез-құлықтың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психикалық анықталмаған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бұзылулармен немесе аурулармен байланысты психологиялық жəне мінез-құлықтық факторлар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параноидтық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шизоидтық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диссоциалдық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сезім тұрақсыздық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істериялық бұзылыу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ананкастикалық бұзылыу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абыржулық (жалтару)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арнайы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аралас және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бастан кешкен соң тұлғаның тұрақты өзгеруі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аурудан кейін тұлғаның тұрақты өзгеруі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басқа тұрақты өзгерулеурі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анықталмаған тұрақты өзгерілеуі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ойындарына патологиялық елігу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Өртеуге патологиялық елігу (пиромания)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Ұрлыққа патологиялық елігу (клептомания)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Трихотилломания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Әдеттер мен елігулердің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нақыландырудың анықталмаған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Эсгибиционизм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Педофилия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Садомазохизм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таңдаудың көптеген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артық көрудің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дәрежелі ақыл кемдігі. Мінез-құлық бұзылуының жоқтығы немесе ақылдың әлсіз көрінген қалыптан төмендігі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дәрежелі ақыл кемдігі. Күтім мен емдеуді талап ететін мінез-құлықтың айтарлықтай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дәрежелі ақыл-кемдігі. Мінез-құлықтың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дәрежелі ақыл-кемдігі. Мінез-құлық бұзылуына қалыпсыз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 бұзылуының жоқтығы немесе əлсіз көріну қалыптан орташа ақыл кемдігі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Күтім мен емдеуді талап ететін мінез-құлықтың айтарлықтай бұзылуы бар орташа ақыл кемдігі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басқа бұзылулары бар орташа ақыл кемдігі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бұзылысын көрсетпей қалыпты ақыл кемдігі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ақыл кемдігі мінез-құлықтың бұзылысы байқалмайды немесе әлсіз байқалады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ақыл кемдігі. Күтім мен емдеуді талап ететін мінез-құлықтың айтарлықтай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ақыл кемдігі, мінез-құлықтың басқа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ақыл кемдігі, мінез-құлықтың бұзылуын көрсетпей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Ақылдың терең кемдігі мінез-құлықтың бұзылысының болмауын немесе әлсіз айқындылығын көрсете отырып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Ақылдың терең кемдігі. Күтім мен емдеуді талап ететін мінез-құлықтың айтарлықтай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Ақылдың терең кемдігі, мінез-құлықтың басқа да бұзылулы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 кемдігінің басқа пішіндері. Күтім мен емдеуді талап ететін мінез-құлықтың айтарлықтай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Ақылдың анықталмаған кемдігі. Күтім мен емдеуді талап ететін мінез-құлықтың айтарлықтай бұзылуы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аутизмі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Атипиялық аутизм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Ретта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 кемдігі мен стереотиптік қозғалулар қиюласқан өте белсенді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Аспергер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гиперкинетикалық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әлеуметтенбеген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әлеуметтенген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Оппозициялық бұзылуы тудыратын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депрессиялық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 пен сезім билеудің басқа аралас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Элективтік мутизм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Вокализмдер мен көптеген моторлық жыбырлап тартулардың құрамалануы [ де ла Туретта -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 әдетте балалық және жасөспірімдік шаққа келетін, сезім билеудің анықталған басқа бұзылулары мен е мінез-құлық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 әдетте балалық және жасөспірімдік шаққа келетін, сезім билеудің анықталмаған бұзылулары мен мінез-құлық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Тұмаулық менингит (Haemophilus influenzae тудырған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Пневмококктік менингит (Pneumococcus-пен тудырған бактериялық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Стрептококтік менингит (Streptococcus-пен тудырған бактериялық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Стафилакоктік менингит (Staphylococcus-пен турған бактериялық менингит)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бактериялар тудырған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Бактериялық анықталмаған менингит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бактериялық аурулар кезіндегі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вирустық аурулар кезінде бактериялық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Микоздар кезіндегі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айдарларда жіктелген анықталған жұқпалы және паразиттік басқа аурулар барысындағы менингит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Пиогенді емес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Қатерсіз, қайталанатын менингит [Молларе]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қоздырғыштар тудырған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жайылған энцефалит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Тропикалық спастикалық параплегия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бактериялық менингоэнцефалит пен менингомиелит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энцефалит, миелит жəне энцефаломиелит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энцефалит, миелит жəне энцефаломиелит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бактериялық аурулар барысындағы энцефалит, миелит және энцефаломиелит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айдарларда жіктелген вирустық аурулар барысындағы энцефалит, миелит және энцефаломиелит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және паразиттік аурулар барысындағы энцефалит, миелит және энцефаломиелит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энцефалит, миелит және энцефаломиелит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ішіндегі іріңдік пен гранулема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ішіндегі іріңдік пен гранулема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Экстрадуралдық жəне субдуралдық анықталмаған іріңдік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жікетлген аурулар барысындағы бас сүйек пен омыртқа ішіндегі ірің мен гранулема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омыртқа ішіндегі флебит пен тромбофлебит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қабынба ауруларының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Мишықтық ерте атаксия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Мишықтық кеш атаксия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спастикалық параплегия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бұлшық еттік жұлындық атрофиясы, I-түрі [Вердингтің-Гоффманның]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еттік жұлындық, тұқым қуалайтын басқа атрофиялар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невронның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еттік жұлындық басқа атрофиялар мен солар тектес синдромдар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Паркинсон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нейролептикалық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сыртқы себептер тудырған салдарлық паркинсонизм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паркинсонизмнің басқа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Негіздік ганглийдердің анықталған басқа дегенерациялық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отбасылық дистония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отбасылық емес дистония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қисық мойын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ауыз-бет дистониясы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Блефароспазм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дистониялар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дистония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Эссенциалдық діріл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Дірілдің анықталған басқа пішінідері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экстрапирамидалық және қимылдық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экстрапирамидалық және қимылдық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Альцгеймер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 Альцгеймер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Альцгеймер ауруының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Альцгеймер ауруы,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анықталған басқа дегенерациялық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Шашыраңқы беріш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Оптиконевромиелит [Девик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жəне жітілеу геморрагиялық лейкоэнцефалит [Харст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жіті миелинсізденудің анықталған басқа пішіні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жайылған жіті миелинсіздену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беріш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Мүйізгекті дененің орталық миелинсізденуі / орталық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понтиндік миелинолиз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миелинсіздендіруші ауруы барысындағы көлденең жіті 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анықталған басқа миелинсіздендіруші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анықталмаған миелинсіздендіруші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белгілі (фокальді) [парциалды] идиопатиялық эпилепсия жəне басталуы фокальді құрысу ұстамалары бар эпилепсия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белгілі (фокальді) [парциалды] симптоматикалық эпилепсия мен қарапайым парциалды ұстамалы эпилепсия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белгілі (фокальді) [парциалды] симптоматикалық эпилепсия мен кешенді парциальды ұстамалы эпилепсия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идиопатиялық эпилепсия мен эпилепсия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мен эпилепсия синдромдарының жайылған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Эпилепсияның ерекше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grand mal талмалары ([petit mal)] кіші талмаларымен немесе оларсыз)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[petit mal] кіші талмалары, grand mal талмаларынсыз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Эпилепсияның анықталған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эпилепсия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Grand mal эпилепсия статусы (құрысулық талмалардың)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Petit mal (петит мал) эпилепсия статусы (кіші талмалар)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парциальды эпилепсия статусы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эпилепсия статусы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эпилепсия статусы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сақинасы статусы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асқынған сақинасы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Омыртқа-негіздік артерия жүйесінің синдромы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Ұйқы артериясы синдромы (ми сынарының)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көптеген жəне екі жақты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соқырлық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ауқымды амнезия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өтпелі ишемиялық шабуылдар мен соларға байланысты синдромдар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өтпелі ишемиялық шабуыл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ортаңғы артерия синдромы (I66.0*)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алдыңғы ми артериясы синдромы (I66.1*)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артқы ми артериясы синдромы (I66.2*)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сабауына қан құйылу синдромы (I60-I67*)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Мишыққа қан құйылу синдромы (I60-I67*)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қимылдық лакуналық синдром (I60-I67*)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сезгіштік лакуналық синдром (I60-I67*)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Үшкіл нерві невралгиясы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Үшкіл нервінің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 параличі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Иін түйінінің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Клоникалық гемифасциалды спазм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нервісінің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сезу нервісінің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Тіл-жұтқыншақ нервісінің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Кезбе нервінің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нервілерінің көптеген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сүйектің басқа нервілерінің анықталған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кезінде бас сүйек нервтерінің көптеген зақымданулары (С00-D48*)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өрімінің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Бел-сегізкөз өрімінің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түбіршіктерінің басқа айдарларда жіктелмеген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түбіршіктерінің зақымдануы басқа айдарларда жіктелмеген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бел-сегізкөз түбіршіктерінің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түбіршіктері мен өрімдерінің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түбіршіктері мен өрімдерінің анықталмаған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барысында нерв түбіршіктері мен өрімдерінің қысылуы (С00-D48*)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аралық дискілерінің бұзылулары барысында нерв түбіршіктері мен өрімдерінің қысылуы (М50-М51*)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Спондилез барсыныда нерв түбіршіктері мен өрімдерінің қысылуы (М47.-*)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айдарларда жіктелген басқа аурулар барысында нерв түбіршіктері мен өрімдерінің қысылуы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өзегі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нервінің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нервісінің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 жілік нервісінің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басқа мононевропатиялары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Шонданай нервісінің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Тізеасты бүйірлік нервісінің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Тілерсек өзегінің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нервісінің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мононеврит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Мононевропатияның анықталған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үдемелі невропатия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Гийен-Барре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қабынба полиневропатиялар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қабынбақ невропатия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Myasthenia gravis (ауыр миастения)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немесе жүре біткен миастения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Нерв-бұлшық ет синапсының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атрофиясы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Миотониялық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Өспелік зақымдану барысындағы миастениялық синдромдар (С00-D48*)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церебралдық паралич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диплегия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гемиплегиясы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Дискинезиялық церебралдық параличі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Атаксиялық церебралдық паралич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церебралдық параличінің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анықталмаған церебралдық параличі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Сылбыр параплегия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параплегия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параплегия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Сылбыр тетраплегия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тетраплегия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Анықтамалған параличтік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Ұштасқан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Обструкциялық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анықталмаған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Уыттану энцефалопатиясы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энцефалопатия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қысылуы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ісінуі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Рейе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басқа анықталған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Сирингомиелия мен сирингобульбия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Тамырлық миелопатиялар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анықталмаған қысылуы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Ми-жұлын сұйықтығының [ликворея] ағып бітуі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басқа айдарларда жіктелмеген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анықталған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жұлын сұйықтығының жұлын пункциясы кезінде ағып бітуі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Қарыншаларды ұштастырудан кейінгі бас сүйек ішілік гипертензиясы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медициналық ем шаралардан кейінгі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Гордеолум мен қабақтың басқа терең қабынулары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энтропионы және трихиазы (қабақтың ішке қайырылуы)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эктропионы (қабақтың сыртқа қайырылуы)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Лагофтальм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Қабақтың төмен түсуі (блефароптоз)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Дакриоаденит (көз-жас безінің созылмалы гипертрофиясы)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безінің басқа да аурулары (Дакриопс, құрғақ көз синдромы, көз-жас безінің кистасы, атрофия)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түтіктерінің созылмалы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түтіктерінің тарылыу мен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циклит (увеит)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хориоретиналдық қабынулар (Харада ауруы, увеонейроретинит)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жіті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Экзофтальмиялық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ішке кірген жарақатының салдарынан, алынбаған, бұрын көзге түскен бөгде дене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қабақтың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Интерстициалды (стромалы) жəне терең кератит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жаңадан тамырлануы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лейкома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басқа орталық бұлыуғырлануы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басқа тыртықтары мен бұлыңғырланулары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анықталмаған тырықтары мен бұлыңғырланулары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Буллалы кератопатия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басқа ісінулері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қабықтарының өзгерулері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дегенерациясы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тұқым қуалайтын дистрофиялары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Кератоконус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Мөлдірқабықтың басқа деформациялары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және жітілеу иридоциклит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иридоциклит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иридоциклиттер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иридоциклит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Гифема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Нұрлықабық пен кірпікті дененің тамырлық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Нұрлықабық пен кірпікті дененің дегенерациясы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Нұрлықабықтың, кірпікті дененің және көздің алдыңғы камерасының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Қарашық жарғақшалары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Нұрлықабық пен кірпікті дененің жабысқақтары мен жарылуларының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Нұрлықабық пен кірпікті дененің басқа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аурулар барысындағы иридоциклит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катаракта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заттармен тудырылған катаракта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катаракта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катракта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бұршағының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бұршақтың буынынан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тамырлы қабығының қан құйылу мен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тамырлы қабығының сылынуы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тамырлы қабығының басқа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және паразиттік аурулар барысындағы хориоретиналдық қабынулар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жыртылу қабаттасқан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сірілі бөлінуі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 қабықтың сылынусыз ретиналдық жыртылулары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тракциялық сылынуы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 сылынуының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ретиналдық артериялық окклюзия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ретиналдық артериялық окклюзия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ретиналдық артериялық окклюзиялар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ретиналдық тамырлық окклюзиялар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ретиналдық тамырлық окклюзия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Фондық ретинопатия мен ретиналдық тамырлық өзгерістер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Преретинопатия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пролиферациялық ретинопатия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Макула мен артқы полюстің дегенерациясы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ретиналдық дегенерациясылар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ретиналдық дистрофиялар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Ретиналдық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 қабаттарының ыдырауы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ретиналдық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Глаукомаға күмән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ашық бұрышты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жабықбұрышты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салдарлық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қабынба ауруы салдарынан болған салдарлық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басқа аурулары салдарынан болған салдарлық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 тамақтанудың бұзылулары мен зат алмасуының бұзылуы барысындағы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тәрізді дененің түсуі (пролапс)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тəрізді денеге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тəрізді дененің басқа бұлыңғырлануы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тəрізді дененің басқа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 эндофтальмит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эндофтальмиттер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Дегенерациялық миопия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басқа дегенеративті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гипотензиясы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басқа дегенерациялық аурулыры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Алынбаған (көзге бұрын түскен) магнитті бөгде дене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Алынбаған (көзге бұрын түскен) магнитті емес бөгде дене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нервінің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көру нервінің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нервінің атрофиясы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нервілер дискісінің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жолдарының басқа бөлімдерінің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4-[шығыршақ] нервінің параличі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параличтік қылилықтар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параличтік қылилық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Ынтымақтасқан қосылу қылилығы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Үйлескен ажырау қылилығы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қылилық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Қылилықтың басқа анықталған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Гиперметропия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себебінің жасалған операциядан кейінгі шыны тәрізді дене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сірілі ортаңғы отит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сілемейлі ортаңгы отит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созылмалы, іріңді емес ортаңғы отиттер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түтік-дабылдық ірінді ортаңғы отит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эпитимпаналдық-антралды іріңді ортаңғы отит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созылмалы іріңді ортаңғы отиттер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Анықталмаған ортаңғы отит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Есту[евстахии] түтігінің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мастоидит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мастоидит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холестеатомасы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жарғағының орталық тесілуі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жарғағының аттик аймағында тесілуі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жарғағының басқа жиектік тесілулері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жарғағының басқа тесілулері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жарғағының анықталмаған тесілулері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мирингит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жабысқақ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сүйекшелерінің жыртылуы мен орны ауысуы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сүйекшелерінің жүре біткен басқа ақаулары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 полипі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 пен емізік тəрізді өсіндінің басқа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 пен емізік тәрізді өсіндінің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Сопақ терезені қамтыған, облитерацияламайтын отосклероз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Сопақ терезені қамтыған, облитерациялайтын отосклероз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отосклероз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Отосклероздың басқа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Отосклероз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Меньера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Қатерсіз пароксизмалық бас айналу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 қызметінің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Лабиринтит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Кондукциялық, екі жақты есту қабылетінен айырылу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жақтағы құлақтың естуі қалыпты, кондукциялық бір жақты есту қабілетінен айырылу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кондукциялық есту қабілетінен айырылу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Нейросенсорлық, екі жақты есту қабылетінен айырылу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жақтағы құлақтың естуі қалыпты, нейросенсорлық бір жақты есту қабілетінен айырылу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кондуциялық жəне нейросенсорлық екі жақты құлақ мүкістігі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жақтағы құлақтың естуі қалыпты, аралас кондуциялық және нейросенсорлық бір жақты құлақ мүкістігі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аралас кондуциялық және нейросенсорлық құлақ мүкістігі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нервісінің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басқа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қатыстырылуы туралы ескертілмеген ревматикалық қызба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жіті перикардит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жіті эндокардит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жіті миокардит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ревматикалық басқа жіті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жіті ревматикалық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қатыстырылған ревматикалық хорея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қатыстырылмаған ревматикалық хорея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ревматикалық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жеткіліксіздігі қабаттасқан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ревматикалық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ревматикалық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ревматикалық жеткіліксіздік қабаттасқан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ревматикалық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ревматикалық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жеткіліксіздік қабаттасқан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және қолқа қақпақшаларының тіркескен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және үш жармалы қақпақшалардың тіркескен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және үш жармалы қақпақшалардың тіркескен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қолқа және үш жармалы қақпақшалардың тіркескен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Қақпақшалардың басқа көптеген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Қақпақшалардың көптеген анықталмаған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миокардит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Эндокардтың ревматикалық аурулары, қақпақша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ревматикалық перикардит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анықталған ревматикалық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ревматикалық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Эссенциальды (бастапқы)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жеткіліксіздігі қабаттасқан, жүректі (іркілістік) басымырақ зақымдайтын гипертензиялық (гипертониялық)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(іркілістік) жеткіліксіздігі қабаттасқан, жүректі басымырақ зақымдайтын гипертензиялық [гипертониялық]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 жеткіліксіздігі қабаттасқан бүйректі басымырақ зақымдайтын гипертензиялық [гипертониялық]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 жеткіліксіздігінсіз, бүйректі басымырақ зақымдайтын гипертензиялық [гипертониялық]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Жүрек функциясының (іркілулік) жеткіліксіздігі қабаттасқан негізінен жүрек пен бүйректі зақымдайтын гипертензиялық [гипертониялық] ауру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функциясының жеткіліксіздігі қабаттасқан бүйректің басымырақ зақымдайтын гипертензиялық [гипертониялық]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(іркілістік) жеткіліксіздігі мен бүйрек функциясының жеткіліксіздігі қабаттасқан жүрек пен бүйректі басымырақ зақымдайтын гипертензиялық [гипертониялық]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пен бүйректі басымырақ зақымдайтын анықталмаған гипертензиялық [гипертониялық]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Реноваскулалық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зақымдануларына қатысы бойынша салдарлық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салдарлық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Жүректің тұрақсыз қыспасы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Спазм құжатпен расталған жүрек қыспасы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қыспасының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қыспасы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алдыңғы қабырғасының жіті трансмуральдық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төменгі қабырғасының жіті трансмуральдық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орналасу орны анықталған жіті трансмуральдық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орналасу орны анықталмаған жіті трансмуральдық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Миокардтың жіті, эндокард асты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жіті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алдыңғы қабырғасының қайталанған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астыңғы қабырғасының қайталанған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орналасу орны анықталған, қайталанған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орналасу орны анықталмаған, қайталанған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Гемоперикард миокард жіті инфаргініңең жақын асқынуы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 аралық қалқаның ақауы миокард жіті инфаргінің өтпелі асқынуы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 аралық қалқаның ақауы миокард жіті инфаргінің өтпелі асқынуы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қабырғасының гемоперикардсыз жарылуы миокард жіті инфаргінің өтпелі асқынуы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Сіңірлік желінің (хорданың) үзілуі миокард жіті инфаргінің өтпелі асқынуы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Бүртікті бұлшық еттің жыртылуы миокард жіті инфаргінің өтпелі асқынуы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Жүрекшенің, жүрекше құлақшасының жəне жүрек қарыншасының тромбозы миокард жіті инфаргінің өтпем асқынуы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 жіті инфаргінің басқа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 инфаргіне душар етпейтін коронарлық тромбоз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Дресслер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жіті ишемиялық ауруының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жіті ишемиялық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Жүрек-тамырларық атеросклероздық ауру, осылай сипатталған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атеросклероздық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болған миокард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Коронарлық артерияның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Ишемиялық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Миокардтың симптомсыз ишемиясы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созылмалы ишемиялық уруының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созылмалы ишемиялық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өкпелік жүрек туралы ескертілген өкпе эмболиясы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өкпелік жүрек туралы ескертілмеген өкпе эмболиясы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бастапқы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Өкпе-жүрек функциялары жеткіліксіздігінің басқа анықталған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Өкпе-жүрек функцияларының анықталмаған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тамырларының артерия-веналық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тамырларының басқа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тəн емес жіті перикардит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перикардит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перикардиттің басқа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жіті перикардит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жабысқақ перикардит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қысқыш перикардит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гемоперикард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Жүрекқап жалқығы (қабынбалық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Жүрекқаптың басқа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Жүрекқаптың анықталмаған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жəне жітілеу жұқпалы эндокардит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жіті эндокардит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жармалық (қақпақшалық) функция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түсіп кетуі [ақтарылуы]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ревматикалық емес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ревматикалық емес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ревматикалық емес анықталмаған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(қақпақшалық) тарылу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(қақпақшалық) функция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(қақпақшалық) функция жеткіліксіздігі қабаттасқан тарылу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анықталмаған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ревматикалық емес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ревматикалық емес функциясының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ревматикалық емес функция жеткіліксіздігі қабаттасқан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ревматикалық емес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 функциясының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функция жеткіліксіздігі қабаттасқан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Эндокардит, қақпақша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миокардит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миокардит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миокардиттің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жіті миокардит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Кеңейткіш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Обструктиялық гипертрофиялық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гипертрофиялық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 фиброэластозы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Рестрикциялық (шектелу) басқа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Алкогольдік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басқа сыртқы факторлардың әсерімен шартталған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кардиомиопатиялар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дәрежелі жүрекше-қарыншалық бөгеуі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дәрежелі жүрекше-қарыншалық бөгеуі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Жүрекше-қарыншалық толық бөгеу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Буданың сол аяғының артқы тармағыныәң бөгеуі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Буданың басқа және анықталмаған бөгеулері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Буданың сол аяғының анықталмаған бөгеуі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будалық бөгеу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будалық бөгеу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Тән емес қарынша ішілік бөгеу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анықталған бөгеуі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қозу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Өткізгіштіктің басқа анықталған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қызметін сəтті қайта қалпына келтірілуімен аяқталған жүрек тоқтауы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Кенеттен болған жүрек өлімі, осылай сипатталған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тоқтауы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оралатын қарынша ырғақсыздығы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 үстілік тахикардия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Қарыншық тахикардия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ұстамалы тахикардия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Жүрекшелердің фибрилляциясы мен лүпілдеуі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Жүрекшелердің пароксизмалды фибрилляциясы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Жүрекшелердің ұзақ сақталатын фибрилляциясы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Жүрекшелердің созылмалы фибрилляциясы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Жүрекшелердің қалыпты лүпілдеуі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Жүрекшелердің атипті лүпілдеуі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Жүрекшелердің фибрилляциясы және жүрекшелердің лүпілдеуі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Жүрекшелердің фибрилляциясы мен лүпілдеуі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Жүрекшелердің уақытынан бұрын полюссізденуі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Қосылудан шығатын, уақытынан бұрын полюссіздену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Қарыншалардың уақытынан бұрын полюссізденуі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уақытынан бұрын полюссіздену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Қойнау түйінінің əлсіздігі синдромы [тахикардии-брадикардии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анықталған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анықталмаған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іркілістік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қарынша функциясының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анықталмаған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қалқасының жүре пайда болған ақауы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желі сіңірінің үзілуі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бүртік бұлшық еттің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жүрек ішілік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 белгіленбеген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қойнау мен ашадан мидың торлы қабығының астына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Милық ортаңғы артериядан мидың торлы қабығының астына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дəнекерлік артериядан мидың торлы қабығының астына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дəнекерлік артериядан мидың торлы қабығының астына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Негіздік артериядан мидың торлы қабығының астына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артериясына мидың торлы қабығының астына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ішілік басқа артериялардан мидың торлы қабығының астына қан құйылуы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ішілік анықталмаған артериядан мидың торлы қабығының астына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торлы қабығының астына басқа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торлы қабығының астына қан құйылу,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сыңары қыртысының астына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сыңарының қыртысына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сыңарына қан құйылу,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сабауының ішіне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 ішіне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қарыншасы ішіне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ішінде көп орынды қан құйылулар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ішіне басқа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ішіне қан құйылу,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қатты қабығының астына қан құйылу (жіті) (жарақаттық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қатты қабығының сыртына жарақаттық емес анықталмаған қан құйылулар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ішілік қан құйылу, анықталмаған (жарақаттық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 артерияның тромбозы тудырған ми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 артерияның эмболиясы тудырған ми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 артерияның анықталмаған бітелуі немесе тарылуы тудырған ми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тромбозы тудырған ми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эмболиясы тудырған ми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анықталмаған бітелуі немесе тарылуы тудырған ми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веналарының тромбозы тудырған ми инфаргі, ірің текті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басқа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анықталмаған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құйылу немесе инфаркт ретінде анықталмаған миға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артериясының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артерияның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артериясының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Прецеребралдық артериялардың көптеген жəне екі жақтық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прецеребралдық артериялардың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прецеребралдық артерияның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ортаңғы артериясының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алдыңғы артериясының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артқы артериясының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 артерияларының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көптеген жəне екі жақты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басқа артериясының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анықталмаған артериясының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үзілмей, қабаттарының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Церебралдық жарылмаған аневризма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Церебралдық атеросклероз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тамырлық лейкоэнцефалопатия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Гипертензиялық энцефалопатия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Мойамойа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ішілік вена жүйесінің іріңсіз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айдарлдарда жіктелмеген ми артерииті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тамырларының анықталған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Ми-тамырлық анықталмаған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торлы қабығының астына қан құйылуының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ішіне қан құйылуының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жарақат емес бас сүйек ішіне қан құйылудың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инфаргінің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құйылуы немесе ми инфаргі ретінде миға қан құйылудың анықталмаған салдарлары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Ми-тамыр басқа және анықталмаған аурулардың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Қолқа атеросклерозы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артериясының атеросклерозы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 артерияларының атеросклерозы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артериялардың беріштенуі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таралған және анықталмаған атеросклерозы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қабаттарының ажырауы (кез келген бөлігінің)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Қолқаның кеуделік бөлігінің жарылған аневризмасы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кеуделік бөлігінің жарылуы туралы ескертілмеген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қолқасының жарылған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қолқасының жарылуы туралы ескертілмеген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және құрсақ қолқаларының жарылған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және құрсақ қолқаларының жарылуы ескертілмеген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жарылған, орналасуы анықталмаған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Жарылуы туралы ескертілмеген, орналасуы анықталмаған қолқа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артериясының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артерияларының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артериясының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артериясының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артерияларының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Артериялардың және басқа прецеребралдық артериялардың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Омыртқалы артерияның аневризмасы және шарбылануы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артериялардың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аневризма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Рейно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Облитерациялаушы тромбангиит [Бюргер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тамырлардың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тамырлардың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қолқасының эмболиясы мен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басқа жəне анықталмаған бөлімдерінің эмболиясы мен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артерияларының эмболиясы мен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артерияларының эмболиясы мен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 артерияларының анықталмаған эмболиясы мен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артериясының эмболиясы мен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артериялардың эмболиясы мен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артериялардың эмболиясы мен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Артерия-веналық жүре пайда болған жыланкөз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Артериялардың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Артериялардың үзілуі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Артерияның бұлшық еттік және дәнекер тіндік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қолқасының құрсақтық сабауының жаншылу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 некрозы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артериит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 мен артериолалардың басқа анықталған өзгерулері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Өспелік емес невус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 қолқа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 қолқаның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үстіртін тамырларының флебиті мен тромбофлебиті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венасының флебиті мен тромбофлебиті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терең тамырларының флебиті мен тромбофлебиті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орындарда орналасқан флебит пен тромбофлебит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Бадд-Киари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тромбофлебит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венаның эмболиясы мен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венасының эмболиясы мен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венаның эмболиясы мен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венаның эмболиясы мен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веналарының ойық жаралы варикоздық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веналарының қабынуы қабаттасқан варикоздық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веналараның ойық жара мен қабыну қабаттасқан варикоздық кеңею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веналарының ойық жарасыз немесе қабынусыз варикоздық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қабаттасқан өңеш веналарының варикоздық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веналарының қан кетусіз варикоздық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 веналарының варикоздық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веналарының варикоздық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веналарының варикоздық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орналасу орны анықталған веналардың варикоздық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Постфлебиттік синдром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Веналардың жаншылуы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Веналардың функциясының жеткіліксіздігі (созылмалы) (шеткі тамырлардың)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Тəн емес шажырқай лимфадениті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лимфалық ісіну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тамырының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тамырлары мен лимфа түйіндерінің жұқпалы емес туа біткен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Ортостатикалық гипотензия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Жүрекке операция жасалғаннан кейінгі басқа да функциялық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 жүйесінің басқа айдарларда жіктелмеген медициналық ем шаралардан кейінгі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 өңеш веналарының қан кетусіз варикоздық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 өңеш веналарының қан кетумен варикоздық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жіті обструкциялық қабынуы [қыспақ]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эпиглоттит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қосылған тұмау, тұмау вирусы нақтылындырылған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қосылған тұмау, тұмау вирус нақтылындырылмаған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Аденовирусты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Респираторлық синцитиалды вирусымен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Парагрипп вирусымен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метапневмовирусы тудырған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вирусты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Streptococcus pneumoniae-мен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Haemophilus influenzae-мен [Афанасьев-Пфейффер таяқшасы]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Klebsiella pneumoniae-мен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Pseudomonas-пен (көкіріңді таяқша)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Стафилакок-пен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тобындағы стрептококтермен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стрептококтермен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Escherichia coli-мен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аэробтық грамтеріс бактериялармен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Mycoplasma pneumoniae-мен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бактериялық пневмониялар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бактериялық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Хламидиялармен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жұқпалы агенттермен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бронхопневмония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анықталмаған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гипостатикалық пневомния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Респираторлық синцитиальды вирус тудырған жіті бронхиолит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метапневмовирусы тудырған жіті бронхиолит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қоздырғыштар тудырған жіті бронхиолит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жіті бронхиолит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қойнауының созылмалы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Мандай қойнауының созылмалы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Кеңсірік қойнауының созылмалы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тәрізді қойнауының созылмалы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пансинусит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қойаулардың созылмалы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қойқаудың созылмалы қабынулары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Қойнаудың түймешектік дегенерациясы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Қойнаудың басқа түймешектері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іріңдігі, шиқаны мен көршиқаны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Мұрын қойнауының жылауға немесе мукоцелесі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орнынан ығысқан қалқасы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қалқанының үлкеюі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және мұрын қойнауларының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гипертрофиясы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Аденоидтар гипертрофиясы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үлкеюіне аденоидтердің үлкеюінің қабаттасуы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Бадамшалар мен аденоидтердің созылмалы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айналасының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қатпарлары мен көмейдің параличі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қатпарлары мен көмейдің түймешігі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қатпарларының түйіндері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қатпарларының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ісінуі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спазмы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басуа ауралары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арты жəне көмей айналасы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басқа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жолдарының басқа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үлестер эмфиземасы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Центрилобулалық эмфизема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эмфизема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(Өкпенің) (өкпелік) эмфизема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тыныс жолдарының респираторлық жіті жұқпасы қабаттасқан өкпенің созылмалы обструкциялық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өршуі қабаттасқан, анықталмаған созылмалы обструкциялық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созылмалы, анықталған басқа обструкциялық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созылмалы анықталмаған обструкциялық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құрам бөлігі басым демікпе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емес демікпе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демікпе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демікпе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Демікпелік статус [status asthmaticus]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Бронхының қалталану ауруы [бронхоэктаз]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Көміршілер пневмокониозы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және басқа минералдық заттармен тудырылған пневмокониоз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Тальк шаңы тудырған пневмокониоз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кремний бар басқа шаңмен тудырылған пневмокониоз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Алюминоз (өкпенің)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Бокситтік фиброз (өкпенің)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пневмокониоз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байланысты пневмокониоз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Биссиноз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газдар, түтіндер мен булар туғызған бронхит пен пневмонит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химиялық заттар, газдар, түтіндер мен булар туғызған жіті ісінуі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мен құсық массалары тудырған пневмонит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 мен эссенцияларды деммен жұтудан туған пневмонит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қатты заттар мен сұйықтықтар тудырған пневмонит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сəулеленумен тудырылған жіті көріністері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дәрілік заттармен тудырылған жіті интерстициальды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сыртқы агенттермен тудырылған респираторлық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сыртқы агенттер тудырған респираторлық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адамдардың респираторлық бұзылулар [дистресс]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ісінуі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өкпе эозинофилиясы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Ұяшықтық жəне париеталдық-ұяшықтық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фиброз туралы ескертілген басқа интерстициалдық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анықталған басқа интерстициалдық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анықталмаған интерстициалдық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гангренасы мен өлі еттену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пневмония қабаттасқан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Пневмониясыз өкпе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Жыланкөз қабаттасқан пиоторакс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Пиоторакс, жыланкөзсіз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басқа айдарларда жіктелмеген жалқығы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асбестоз туралы өскертілген түйіндағы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Кернеулік, өздігінен болған пневмоторакс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басқа пневмоторакс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пневмоторакс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пневмоторакс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сұйықтықты жалқық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өкпеқаптың жағдайлары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анықталмаған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Трахеостома қызметінің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қызметінің кеуде қуысына жасалған операциядан кейінгі жіті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қызметінің кеуде қуысынан басқа жерге жасалған операциядан кейінгі жіті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Мендельсон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дауыс аппараты астының медициналық ем шаралардан кейінгі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 шаралардан кейінгі басқа респираторлық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алудың жіті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алудың созылмалы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басқа айдарларда жіктелмеген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коллапсы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Интерстициалдық эмфизема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басқа айдарларда жіктелмеген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Көкеттің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алудың басқа анықталған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ревматоидты ауруы (М05.1*)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 шығуының бұзулары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 сүйекөлшемдерінің негізгі ауытқулары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сүйек-бас сүйек ара қатынастарының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Шықшыт буының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сүйек-бас сүйектік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аймағының өсу (одонтотекті емес) жылауқтары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сүйектердің басқа жылауқтары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ауыз аймағының анықталған басқа жылауқтары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сүйектер дамуының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Орталықтық алып жасушалы гранулема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сүйектердің қабынба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сүйектердің басқа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бездерінің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тас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мукоцелесі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бездерінің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жайылмалы іріңдігі мен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мукозиті (ойық жаралы)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сілемейлі қабық асты фиброзы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Эзофагит қабаттасқан асқазан-өңеш рефлюксі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Кардия бөлігінің ахалазиясы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түйнегі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тесілуі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дискинезиясы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жүре біткен бүйірқалтасы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Асқазан-өңеш жыртылу-геморрагиялы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Баррет эзофагиті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Өңештің анықтамалған ауруы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Шагас ауруы кезіндегі өңештің кеңеюі (В57.3*)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қабаттасқан асқазанның жіті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Тесілу қабаттасқан асқазанның жіті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және тесілу қабаттасқан асқазанның жіті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қан кетусіз және тесілусіз асқазанның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немесе қан кету қабаттасқан анықталмаған асқазанның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Тесілу қабаттасқан асқазанның созылмалы немесе анықталмаған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және тесілу қабаттасқан асқазанның созылмалы немесе анықталмаған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қан кету немесе тесілу қабаттаспаған асқазанның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мен тесілу қабаттаспаған жіті немесе созылмалы асқазанның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қан кету қабаттасқан он екі елі ішектің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Тесілу қабаттасқан он екі елі ішектің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және тесілу қабаттасқан он екі елі ішектің жіті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қан кету қабаттасқан он екі елі ішектің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ішектің ойық жарасы. Созылмалы немесе қан кетуі қабаттасқан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Тесілу қабаттасқан он екі елі ішектің созылмалы және анықталмаған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және тесілу қабаттасқан ұлтабардың созылмалы және анықталмаған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қан кету немесе тесілу қабаттаспаған он екі елі ішектің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мен тесілу қабаттаспаған жіті немесе созылмалы он екі елі ішектің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қан кету қабаттасуымен орналасуы анықталмаған пептикалық ойық 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Тесілу қабаттасқан, орналасу жері анықталмаған жіті пептикалық 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пептикалық ойық жара. Жіті, қан кету мен тесілу қабаттасқан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қан кетусіз немесе тесілусіз орналасуы анықталмаған пептикалық ойық 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немесе қан кету қабаттасқан анықталмаған орналасуы анықталмаған пептикалық ойық 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немесе тесілу қабаттасқан анықталмаған орналасуы анықталмаған пептикалық ойық 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немесе қан кету мен тесілу қабаттасқан анықталмаған орналасуы анықталмаған пептикалық ойық 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қан кету немесе тесілу қабаттаспаған орналасуы анықталмаған пептикалық ойық 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мен тесілу қабаттаспаған жіті немесе созылмалы орналасуы анықталмаған пептикалық ойық 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 қан кету қабаттасуымен асқазан-ащы ішек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тесілу қабаттасуымен асқазан-ашішек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қан кету мен тесілу қабаттасқан асқазан-ашішек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немесе қан кету қабаттасқан анықталмаған асқазан-ащы ішек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немесе тесілу қабаттасқан анықталмаған асқазан-ашішек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немесе қан кету мен тесілу қабаттасқан анықталмаған асқазан-ашішек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мен тесілу қабаттаспаған жіті немесе созылмалы асқазан-ащы ішек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геморрагиялы гастрит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жіті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адамдардағы гипертрофиялық пилоростеноз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құмсағат тəрізді стриктурасы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пилороспазм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бүйірқалтасы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 түйнегі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он екі елі ішектің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он екі елі ішектің полипі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он екі елі ішектің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он екі елі ішектің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Генерализацияланған перитонитпен жіті аппендицит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перитонитпен жіті аппендицит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немесе анықталмаған жіті аппендицит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Аппендициттің басқа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аппендицит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тəрізді өсіндінің гиперплазиясы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тəрізді өсіндінің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өсіндінің бүйірқалтасы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тəрізді өсіндінің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тəрізді өсіндінің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өсіндінің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гангренасыз, түйнек қабаттасқан екі жақты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гангрена қабаттасқан екі жақты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түйнексіз немесе гангренасыз екі жақты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гангренасыз, түйнек қабаттасқан бір жақты немесе анықталмаған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гангрена қабаттасқан бір жақты немесе анықталмаған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түйнек немесе гангрена қабаттаспаған бір жақты немесе анықталмаған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гангренасыз, түйнек қабаттасқан екі жақты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гангрена қабаттасқан, екі жақты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Түйнек немесе гангрена қабаттаспаған екі жақты сан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гангренасыз, түйнек қабаттасқан бір жақты немесе анықталмаған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гангрена қабаттасқан бір жақты немесе анықталмаған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түйнек немесе гангрена қабаттаспаған бір жақты немесе анықталмаған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Кіндіктің гангренасыз, түйнек қабаттасқан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Кіндіктің гангрена қабаттасқан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Түйнек немесе гангренасыз кіндік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алдыңғы қабырғасының гангренасыз, түйнек қабаттасқан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алдыңғы қабырғасының гангрена қабаттасқан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Бітелмеген және гангренасы жоқ инционды грыжа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 мен гангренасыз парастомальды грыжа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алдыңғы қабырғасының түйнексіз немесе гангренасыз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Көкеттің гангренасыз, түйнек қабаттасқан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Көкеттің гангрена қабаттасқан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Көкеттің түйнексіз немесе гангренасыз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түйнек қабаттасқан, гангренасыз басқа анықталған жарықтары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гангрена қабаттасқан анықталған басқа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түйнексіз немесе гангренасыз, анықталған басқа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гангренасыз, түйнек қабаттасқан анықталмаған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гангрена қабаттасқан анықталмаған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түйнексіз немесе гангренасыз анықталмаған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Крон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Крон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Крон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Жаралы (созылмалы) энтероколит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Жаралы (созылмалы) проктит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Жаралы (созылмалы) ректосигмоидит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жалған түймешіктері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Мукозды проктоколит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жаралы колиттер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жаралы 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Сəулеленулік гастроэнтерит пен 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Уыттық гастроэнтерит пен 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жəне ауқаттық гастроэнтерит пен 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гастроэнтериттер мен колиттер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емес, анықталмаған гастроэнтерит пен 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тамырлық жіті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Тамырлық созылмалы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ангиодисплазиясы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тамырлық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параличтік жүрмей қалуы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Инвагинация (ішектің ішекке кіруі)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Ішектердің айналып кетуі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тасы тудырған илеус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қуысы жабылуының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түйнек қабаттасқан жабысулары [жабысқақтар]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ішек түйнегі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Жіңішке ішектің тесілу мен іріңдік қабаттасқан бүйірқалта ауруы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Жіңішке ішектің тесілу немесе іріңдік қабаттаспаған бүйірқалта ауруы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тесілу мен іріңдік қабаттасқан бүйірқалта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тесілуі немесе іріңдік қабаттаспаған бүйірқалта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де, тоқ ішектің де тесілу мен іріңдік қабаттасқан бүйірқалта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де, тоқ ішектің де тесілу мен іріңдік қабаттаспаған бүйірқалта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анықталмаған бөлігінің тесілу мен іріңдік қабаттасқан бүйірқалта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анықталмаған бөлігінің ішектің тесілу мен іріңдік қабаттаспаған бүйірқалта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мегаколон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сфинктерінің спазмы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созылмалы сызаты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созылмалы сызаты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Аноректалдық жыланкөз (артқы тесік пен тік ішек аралық жыланкөз)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Аналдық [артқы өтістің] іріңдік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тік ішек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Шонданай-тік ішек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Интрасфинктерлік іріңдік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өзегінің түймешігі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түймешігі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түсуі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түсуі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Артқы өтіс пен тік ішектен тарылуы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пен тік ішектен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пен тік ішектің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Сәулеленулік проктит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пен тік ішектің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тесілуі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полипі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басқа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дәрежелі геморрой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дәрежелі геморрой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дәрежелі геморрой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Перианалды венозды тромбоз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геморрой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геморрой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перитонит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Перитониттің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перитонит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жабысқақтары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Гемоперитонеум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басқа анықталған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анықталмаған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 перитонит (А18.3*)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Алкогольдік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Алкогольдік фиброз бен бауырдың беріштенуі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алкогольдік циррозы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қызметінің алкогольдік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алкогольдік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Холестаз қабаттасқан бауырдың уыттық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бауыр некрозы қабаттасқан уыттық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жіті гепатит сынды ағымдағы уыттық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созылмалы қайталанатын гепатит сынды ағымдағы уыттық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созылмалы белсенді гепатит сынды ағымдағы уыттық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бауырдың гепатит көріністі уыттық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бауыр фиброзы мен беріштенуі қабаттасқан уыттық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бауырдың басқа бұзылулары көріністі уыттық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анықталмаған уыттық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қызметінің жіті жəне жітілеу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қызметінің созылмалы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қызметінің анықталмаған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созылмалы қайталанатын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созылмалы үлестік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созылмалы белсенді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созылмалы гепатиттер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созылмалы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фиброзы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беріші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берішімен тіркескен бауыр фиброзы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биллиарлы цирроз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биллиарлы цирроз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биллиарлы цирроз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және анықталмаған циррозы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Қақпалық венаның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гранулематозды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Аутоимуннды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анықталған басқа қабынба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анықталмаған қабынба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айдарларда жіктелмеген майлық дегенерациясы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созылмалы енжар толық қандылығы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орталық геморрагиялы некрозы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пелиозы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вена окклюзиялық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Порталдық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жіті холецистит қабаттасқан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холециститтер қабаттасқан өт қуығының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холециститсіз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түтігінің холангит қабаттасқан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түтігінің холецистит қабаттасқан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түтігінің холангит немесе холецистит қабаттаспаған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Холелитиаздың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холецистит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холецистит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Холециститтің басқа пішінері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холецистит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бітелуі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шемені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тесілуі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холестерозы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Холангит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түтігінің тығындалуы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түтігінің тесілуі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түтігінің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Одди сфинктерінің спазмы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шығару жолдарының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панкреатит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билиарлы панкреатит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тудырған жіті панкреатит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 тудырған жіті панкреатит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жіті панкреатит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панкреатит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Алкогольдік этиологиялы созылмалы панкреатит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басқа панкреатиттер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жалған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Ішектегі сорылудың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сорылудың анықталмаған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жасалған асқазан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кейінгі ішек түйнегі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Колостомия мен энтеростомиядан кейінгі қызметтің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Постхолецистэктомия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басқа айдарларда жіктелмеген, медициналық ем шаралардан кейінгі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құсық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Асқазан-ішектен анықталмаған қан кетуі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 бөртпелер [кез келген организм тудырған] [кез келген орыналасуы]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іріңдері, беттің шиқаны және көршиқаны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іріңдігі, мойын шиқаны мен көршиқаны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мен аяқ ұшының жайылмалы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басқа бөліктерінің жайылмалы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жайылмалы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жайылмалы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Орнығуы басқа жайылмалы іріңдік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жайылмалы іріңдік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 пен мойынның жіті лимфадениті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жіті лимфадениті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Іріңдік қабаттасқан пилонидальді жылауық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Іріңдік қабаттаспаған пилонидальді жылауық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ірінді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күлдіреуік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 тәрізді күлдіреуік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 күлдіреуігі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Эритемалы күлдіреуік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заттармен тудырылған күлдіреуік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Күлдіреуіктің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күлдіреуік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Буллалы пемфигоид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созылмалы буллалы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Герпес түріндегі дерматит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Бенье қышымасы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атопиялық дерматиттер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заттар тудырған аллергиялық жанасулық дерматит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дәрі-дәрмектер тудырған теріге жайылған бөртпелер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Түйіншекті қышыма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 пішінді экзема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дерматит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дерматит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дерматит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пустулалы псориаз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акродермит [Аллопо]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Алақан мен табанның пустуллезі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 тәрізді псориаз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псориаз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өрнегін айқындайтын және шешек тәрізді жіті питириаз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түйіндақты парапсориаз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[Жибер] қызғылтым птириазы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Гипертрофиялық жалпақ қызыл теміреткі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Буллалы жалпақ қызыл теміреткі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есекжем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пішіндібуллалы емес қызару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түрлі буллалы қызару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Эпидермалық уытты некролиз [Лайеллдің]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көп пішінді қызару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 пішінді қызару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қызару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жарық уытты реакция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жарыққа аллергиялық серпіліс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Сәулеленулік [сәулелік] дерматит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іріңдіктенетін перифолликулиті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Розацеаның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біткен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Гангреналы пиодермия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Декубиталды ойық жара ІІІ дәрежелі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Декубиталды ойық жара ІV дәрежелі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тыртықтық жағдайлары мен фиброзы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Сақина тəрізді гранулема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 асты шелмайының бөгде дене тудырған гранулемасы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Дискоидты қызыл жегі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жітілеу қызыл жегісі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шектелген қызыл жегі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белгілі орында орныққан қатаюы [morphea]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желі бойымен қатаюы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әктенуі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Склеродактилия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Готтрон папулалары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Тамырлық атрофиялық пойкилодермиясы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Аньюм [өздігінен болған дактилолиз]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аяқтың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 текті гранулема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[артифициалды] дерматит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Қызбалы нейтрофилді Свит дерматозы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Эозинофилді Уэлс целлюлиті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терінің созылмалы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Стафилококктік артитри пен полиартрит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Пневмококтік артрит пен полиартрит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стрептококтік артриттер мен полиартриттер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бактериялық қоздырғыштармен тудырылған артриттер мен полиартриттер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пиогенді 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реактивті артропатиялар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Фелти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ревматоидты ауруы (J99,0*)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Ревматоидтық васкулит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 мен жүйелерді қамтыған ревматоидты артрит(I52.8*, I39.0*, I39.1*, I39.2*, I39.3*, I39.4*, I39.8*, I41.8*, G73.7*, I32.8*, G63.6*)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Серопозитивті ревматоидты басқа артриттер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серопозитивті ревматоидты артриттер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Серонегативті ревматоидты 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 пайда болған Стилл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Ревматоидтық бурсит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Ревматоидтық түйіншік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Қабынба полиартропатия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ревматоидты басқа артриттер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 анықталмаған 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ревматоидты артриті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анкилоздаушы спондилиті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Жасөаспірімдердің жүйелік бастамалы артриті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полиартриті (серонегативті)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пауциартикулалық артриті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басқа артриттері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подагра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бұзылуымен шартталған подагра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басқа подагра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Синовиалды қабықтың түкті-түйінді [виллонодулалы] қабынуы (бояутекті)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Палиндромды ревматизм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артропатия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анықталған басқа артропатиялар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полиартрит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моноартрит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артриттер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жайылған (остео) 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көптеген артроздар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полиартроз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екі жақты коксартроз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алғашқы коксартроз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Дисплазия нәтижесіндегі екі жақты коксартроз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дисплазиялық коксартроздар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 екі жақты коксартроз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басқа коксартроздар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салдарлық, екі жақты коксартроздар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салдарлық коксартроздар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коксартроз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екі жақты гонартроз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алғашқы гонартроз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екі жақты гонартроз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басқа гонартроздар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салдарлық, екі жақты гонартроздар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 салдарлық гонартроздар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гонартроз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Білезік-алақан сүйек бірінші буының алғашқы екі жақты артрозы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білезік-алақан сүйек бірінші буынының басқа алғашқы артроздары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бірінші білезік-алақан сүйек бірінші буынының екі жақты артрозы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білезік-алақан сүйек буынының жарақаттан кейінгі басқа артроздары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Білезік-алақан сүйек бірінші буынының басқа салдарлық, екі жақты артрозы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Білезік-алақан сүйек бірінші буынының басқа салдарлық артрозы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буындардың алғашқы артрозы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буындардың жарақаттан кейінгі артрозы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салдарлық 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Саусақтар (башпайлар) деформациясы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бармақ бурситі (hallus valgus) (жүре пайда болған)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башпайдың сіресуі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башпайдың басқа деформациялары (жүре пайда болған)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башпайдың басқа деформациялары (жүре пайда болған)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Башпайлардың балға тәріздес басқа да деформациялары (жүре пайда болған)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сыртқа қайырылған деформация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айдарларда жіктелмеген ішке қайырылған деформация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Бүгу деформациясы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немесе қол ұшының салбырауы (жүре пайда болған)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табан [pes planus] (жүре пайда болған)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құстың аяғы тәрізді қол ұшы, қиғаш қол, қуыс аяқ басы (биік күмбезді) және қисайған аяқ ұшы (маймақтық)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Толарсақ пен аяқ ұшының басқа, жүре пайда болған деформациялары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қол ұзындықтарының әртүрлі болуы (жүре пайда болған)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басқа, анықталған, жүре пайда болған деформациялары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жүре пайда болған анықталмаған деформациясы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үйреншікті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үйреншікті шала таюы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мен ортан жілік арасындағы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хондромаляциясы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зақымданулары,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Жылауық мениск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 тәрізді мениск (туа біткен)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жыртылу немесе жарақат нәтижесінен менисктің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Менисктің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буынындағы еркін дене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созылмалы тұрақсыздығы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байлам(дар)ының басқа өздігінен жыртылулары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Тізенің басқа ішкі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анықталмаған ішкі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 еркін дене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шеміршегінің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Байламдардың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буынның орнынан патологиялық ығысуы мен шала таюы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Буынның қайталанатын шығуы мен шала таюы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контрактурасы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анклиозсыз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басқа айдарларда жіктелмеген, анықталған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Салбырақ буын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Буынның басқа тұрақсыздығы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Буындағы сарысу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жылжымпаздығының басқа айдарларда жіктелмеген қиындауы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Остеофит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басқа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полиартерит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зақымдануы қабаттасқан полиартерит [Чердж-Стросстың]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полиартериті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Сілемейлі-терілік лимфонодулалық [Кавасаки]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полиартеритпен байланысты басқа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сезімтал ангиит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Тромбоздық микроангиопатия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Өлімге душар ететін ортаңғы гранулема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Вегенер гранулематозы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доғасы [Такаясу]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Ревматизм полимиалгия қабаттасқан алып жасушалы артериит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алып жасушалы артерииттер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Микроскопиялық полиангит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еттендіруші анықталған басқа васкулопатиялар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еттендіруші анықталмаған васкулопатия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тудырған жүйелі қызыл жегі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 немесе жүйелер зақымдануы қабаттасқан жүйелі қызыл жегі (I39.0*, I39.1*, I39.2*, I39.3*, I39.4*I39.8*, I32.8*, N08.5*, N16.4*, J99.1*)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қызыл жегінің басқа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жүйелі қызыл жегі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дерматомиозиті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дерматомиозиттер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Полимиозит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дерматополимиозит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жүйелі беріштену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CR(E)ST синдром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химиялық қосындылар тудырған жүйелі беріштену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беріштенудің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жүйелі беріштену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[Шегрен]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айқасқан синдромдар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Бехчет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Ревматикалық полимиалгия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Шандырдың диффузиялы (эозинофильді)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ошақты фибросклероз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Қайталанушы Вебер-Крисчен панникулиті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ұтқыр далақтау, артық қозғалғыштық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басқа анықталған жүйелік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анықталмаған жүйелі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барысында артропия (D66-D68*)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Ұстанымдық кифоз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салдарлық кифоздар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кифоздар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жетілмеулік сколиоз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идиопатиялық сколиозы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идиопатиялық сколиоздар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сколиозы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Нервілік-бұлшық ет сколиоз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салдарлық сколиоздар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Сколиоздың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сколиоз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омыртқа бағанының остехондрозы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омыртқа бағанының остехондрозы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анықталмаған остехондрозы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Спондилолистез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басқа бірігулері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дерті қабаттасқан үйреншікті атланттық-аксиалды шала таю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Үйреншікті атлант-аксиалдық басқа шала таюлар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Омыртқалардың үйреншікті басқа шала таюлары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мойын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деформациялаушы басқа дорсопатиялар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Анкилоздаушы спондилиті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энтезопатиясы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сакроилеит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Омыртқалар остеомиелиті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аралық дискілер жұқпасы (пиогенді)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дисцит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жұқпалы спондилопатиялар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қабынба спондилопатиялар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Жұлындық алдынғы немесе омыртқа артериясының қысылу синдромы (G99.2*)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дерті қабаттасқан басқа спондилездер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түбірінің дерті қабаттасқан басқа спондилездер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спондилопатиялар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Зорланумен байланысты омыртқаның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басқа айдарларда жіктелмеген бүлінуі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спондилопатиялар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спондилопатия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туберкулезі (А18.0*)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Бруцеллезді спондилит (А23.-*)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Энтероьактериалды спондилит (А01- А04*)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бөлімінің омыртқа аралық дискісінің жұлын дерті қабаттасқан зақымдануы (G99,2*)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бөлімінің омыртқа аралық дискісінің нерв түбірінің дерті қабаттасқан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бөлімінің омыртқа аралық дискісі ығысуының басқа типі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бөлімінің омыртқа аралық дискісінің басқа дегенерация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бөлімінің омыртқа аралық дискісінің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бөлімінің омыртқа аралық дискісінің анықталмаған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басқа бөлімдердің омыртқа аралық дискілерінің жұлын дерті қабаттасқан зақымдануы (G99.2*)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басқа бөлімдердің омыртқа аралық дискілерінің нерв түбірінің дерті қабаттасқан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аралық дискінің басқа анықталған ығысуы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Омыртқа аралық дискінің басқа анықталған дегенерация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Шморль түйіндері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аралық дискінің басқа анықталған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аралық дискінің анықталмаған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Мойын-бас сүйек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Мойын-иық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Жұлындық тұрақсыздық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сегізкөз-құйымшақ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 мен омыртқа бағанын зақымдайтын панникулит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миозиттер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Интерстициалды миозит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бегде дененің түсуі тудырған жұмсақ тіндер гранулемасы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оссификациялаушы миозит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оссификациялаушы миозит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еттердің параличтік кальцийленуі мен оссификациясы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Күюлермен байланысты бұлшық еттердің кальцийленуі мен оссификациялануы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басқа кальцийленуі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басқа үзілуі (жарақаттық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ишемиялық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Иммобилизация (таңып тастау) синдромы (параплегиялық)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контрактурасы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еттердің басқа анықталған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қабығының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жұқпалы (тено)синовиттер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Кальцийлендіруші тендинит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 жіліктің біз тәрізді өсіндісінің теносиновиті [де Кервена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синовиттер мен теносиновиттер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синовит пен теносиновит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асты жылауығының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Синовилық қабықтың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Бүктеуді жазатын бұлшық еттер сіңірінің өздігінен үзілуі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Бүгуші бұлшық еттер сіңірлерінің өздігінен үзілуі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сіңірлердің өздігінен үзілуі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сіңірлердің өздігінен үзілуі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өкше [ахилл] сіңірі (жүре пайда болған)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Сіңірдің (қынаптың) басқа контрактурасы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синовилық қабық гипертрофиясы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Ганглион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Синовилық қабық пен сіңірдің басқа анықталған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Синовилық қабық пен сіңірдің анықталмаған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мен білезіктің созылмалы сықырлауық синовиті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бурситі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өсіндісінің бурситі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басқа бурситтері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алдының бурситі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басқа бурситтері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ұршықтың (ортан жіліктің) бурситі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жүктемемен, артық жүктемемен және қысыммен байланысты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Синовилық қаптың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жұқпалы бурситтер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Тақым аймағының синовилық [Бейкер]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Синовилық қаптың басқа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Синовилық қапта кальцийдің жиналуы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бурситтер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бурсопатиялар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бурсопатия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Алақанның шандырлы Дюпюитрен фиброматозы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шандырлы фиброматозы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саркомалық фиброматоз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Некротизилацияланатын фасцит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қапшығының жабысқақ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айналдырушысының қысылу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басты бұлшық еттің тендиниті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бурситі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 ішіндегі қалдық бөгде дене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үзілісінен кейінгі патологиялық сынық қабаттасқан остеопороз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Анабездерді алып тастағаннан кейінгі патологиялық сынық қабаттасқан остеопороз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сынық қабаттасқан дәрілік остеопороз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сынық қабаттасқан идиопатиялық остеопороз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сынық қабаттасқан басқа остеопороз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Сынықтың нашар бітуі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Сынықтың бітіспеуі [псевдоартроз]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патологиялық сынықтар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біртұтастығының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Фиброздық дисплазия (таңдамалы, бір сүйектің)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Сүйектің жалғыз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Аневризмалық сүйек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Сүйектің басқа жылауықтары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тығыздығы мен құрылымының басқа анықталған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Қанмен таралған жіті остеомиелит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остеомиелиттің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Жітілеу остеомиелит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көп ошақты остеомиелит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Қойнауы дренаждалған созылмалы остеомиелит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Қанмен таралған басқа созылмалы остеомиелиттер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созылмалы остеомиелит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остеомиелит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Сүйектің идиопатиялық асептикалық өлиеттену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остеонекроз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болған жарақат тудырған остеонекроз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салдарлық өлі еттенуі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остеонекроз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остеонекроз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Педжет ауруы барысында бассүйектің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Педжет ауруы барысында бассүйектердің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Алгонейродистрофия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Эпифиз бен диафиздің уақытынан бұрын бітісуі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Сүйектің өсуі мен дамуының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гипертрофиясы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басқа, анықталған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анықталмаған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туберкулезі (А18.0*)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жұқпалы аурулар барысындағы периостит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жұқпалы аурулар барысындағы остеопатия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Кессон ауруы барысындағы остеонекроз (Т70.3*)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Гемоглобинопатия салдарлы остеонекроз (D50-D64*)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 остеонекроз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барысындағы деформациялаушы остеит (С00-D48*)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 кезінде сүйектердің сынуы (С00-D48*)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жасөспірімдік остеохондрозы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 басының жасөспірімдік остеохондрозы (Легг-Калве-Пертестің)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ауырған жасөспірімдер остеохондрозынан кейінгі ортан жіліктің деформациясы (Coxa plana)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 пен жамбастың басқа жасөспірімдік остеохондрозы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Асықты жілік пен асықты жілік шыбығы жасөспірімдік остеохондрозы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Тілерсек сүйектерінің жасөспірімдік остеохондрозы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сүйектерінің жасөспірімдік остеохондрозы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анықталған басқа остеохондроз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 жоғарғы эпифизинің тайғанақтауы (жарақаттық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Тілуші остеохондрит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остеохондропатиялар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остеохондропатия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Шеміршектердің анықталған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Мұрынның жүре пайда болған деформациясы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жүре пайда болған деформациялары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жүре пайда болған басқа деформациясы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мен қабырғалардың жүре пайда болған деформациясы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жүйесінің жүре пайда болған анықталған басқа деформациялары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Бірігу немесе артродезден кейінгі жалған 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имплантатты, буын протезін немесе сүйек пластинкасын орналастырғаннан кейінгі 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 шаралардан кейінгі сүйек-бұлшық ет жүйесінің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Нерві өзегінің омыртқа аралық дискілік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 болмашы гломеруралық бұзулар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 ошақтық жəне сегменттік гломерулалық (шумақтық) зақымдар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жындан ндейтін қабыту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 таралған мезангиалды пролиферациялық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 таралған қылтамыр ішілік пролиферациялық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 таралған мезангио-қылтамырлық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 тығыз тұнба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 таралған орақ тəрізді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 басқа өзгерулер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 анықталмаған өзгеру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болмашы гломеруралық бұзулар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ошақтық жəне сегменттік гломерулалық (шумақтық) зақымдар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таралған мембраналық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таралған мезангиалды пролиферациялық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таралған қылтамыр ішілік пролиферациялық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таралған мезангио-қылтамырлық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Тығыз тұнба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таралған орақ тəрізді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басқа өзгерулер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анықталмаған өзгеру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және нық гематурия, болар болмас гломерулярлы зақымдар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ошақтық жəне сегменттік гломерулалық (шумақтық) зақымдар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таралған мембраналық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таралған мезангиалды пролиферациялық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таралған эндокапиллярлы пролиферациялық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таралған мезангио-қылтамырлық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тығыз отыру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және нық гематурия. Диффузды орақ тәрізді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басқа өзгерулер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анықталмаған өзгерістер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Болмашы шумақтық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ошақтық жəне сегменттік гломерулалық(шумақтық) зақымдар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таралған мембраналық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таралған мезангиалды пролиферациялық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таралған қылтамыр ішілік пролиферациялық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таралған мезангио-қылтамырлық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тығыз отыру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таралған орақ тәрізді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Басқа өзгерулер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Анықталмаған өзгеру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болмашы шумақтық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ошақтық және сегменттік шумақтық зақымдар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жайылған жарғақтық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таралған мезангиалды пролиферативті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жайылған қылтамыріші пролиферациялық гломерулонефриті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жайылған мезангиоқылтамырлық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тығыз тұнба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диффузды орақ тәрізді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басқа өзгерулер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анықталмаған өзгеру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жайылған жарғақтық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таралған мезангиалды пролиферативті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жайылған қылтамыріші пролиферациялық гломерулонефриті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жайылған мезангиоқылтамырлық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тығыз тұнба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диффузды орақ тәрізді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басқа өзгерулер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жіктелмеген тұқым қуалайтын дерті, жайылған жарғақтық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жіктелмеген тұқым қуалайтын дерті, таралған мезангиалды пролиферативті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жіктелмеген тұқым қуалайтын дерті, жайылған қылтамыріші пролиферациялық гломерулонефриті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жіктелмеген тұқым қуалайтын дерті, жайылған мезангиоқылтамырлық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жіктелмеген тұқым қуалайтын дерті, тығыз тұнба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жіктелмеген тұқым қуалайтын дерті, диффузды орақ тәрізді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айдарларда жіктелген жұқпалы және паразиттік аурулар барысында гломерулалық зақымданулар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барысында гломерулалық зақымданулар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аурулары мен иммундық бұзылулар барысында гломерулалық зақымданулар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 барысында гломерулалық зақымданулар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секреция бездерінің басқа аурулары, тамақтанудың бұзылуы мен зат алмасудың бұзылуы барысында гломерулалық зақымданулар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жүйелік аурулары барысында гломерулалық зақымданулар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айдарларда жіктелген басқа аурулар барысында гломерулалық (шумақтық) зақымданулар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3541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түтік интерстициалдық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ағумен байланысты обструкциялық созылмалы пиелонефрит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Түтіктер өзегін бітейтін созылмалы пиелонефрит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созылмалы түтік-интерстициалдық қабынулары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созылмалы түтік-интерстициалдық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Түбекше-несепағар қосылымының обструкциясы қабаттасқан субүйрек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несепағар структурасы қабаттасқан субүйрек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несепағардың таспен обструкциясы қабаттасқан субүйрек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субүйректер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Гидроуретер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Субүйрек қабаттаспаған несепағардың бүгілуі мен стриктурасы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Пионефроз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Қуық-несепағарлық кері ағуымен шартталған несеп жолдарының дерті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Түтіктерді бітейтін несеп жолының басқа дерттері мен несеп жолының кері ағу дерттері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обструкциялық дерттері мен несеп жолының кері ағу дерттері,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Бүйректің балқандық дерті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бүйрек жаны шелмайының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түтікше-интерстициалдық анықталған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трансплантат ажырау барысында түтікше-интерстициалдық зақымдануы (Т86.-+)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Түтікшелік некроз қабаттасқан бүйрек қызметінің жіті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Қыртыстық жіті некроз қабаттасқан бүйрек қызметінің жіті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Медуллалық жіті некроз қабаттасқан бүйрек қызметінің жіті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басқа жіті жетікшілікздігі 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анықталмаған жіті жетікшілікздігі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зақымдануының терминалды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ауруы, 2 дәреже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ауруы 3-дәреже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ауруы 4-дәреже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ауруы 5-дәреже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Бүйрек қызметінің анықталмаған , созылмалы жетікшілікздігі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анықталмаған созылмалы жетікшілікздігі ЖА несепті 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 тастары қабаттасқан бүйректер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несеп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ішіндегі тастар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 шығаратын өзек ішіндегі тастар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жолдарының төменгі бөліктерінің басқа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жолдарының төменгі бөліктерінің анықталмаған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Анықталмаған, бүріскен бүйрек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ишемиясы немесе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жүре пайда болған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несепағардың басқа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несепағардың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тежелмеген несепқуық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рефлекстік несепқуық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басқа айдарларда жіктелмеген нейрогендік әлсіздігі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басқа нервілік-бұлшық еттік дисфункциялары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анықталмаған нервілік-бұлшық еттік дисфункциясы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мойнының бітелуі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Қуық-ішек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қуық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Несеқуық бүйірқалтасы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жарақаттық емес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басқа анықталған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анықталмаған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өзектік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жарақаттан кейінгі стриктурасы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жұқпадан кейінгі басқа айдарларда жіктелмеген стриктурасы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басқа стриктурасы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анықталмаған стриктурасы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бүйірқалтасы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көршиқаны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сілемейлі қабығының түсуі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басқа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Несептің өздігінен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тоқтамаудың басқа анықталған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бөлу жүйесінің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бөлу жүйесінің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гиперплазиясы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Қапталған гидроцеле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Жұқпаланған гидроцеле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Гидроцеленің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гидроцеле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Сперматоцеле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 бездің бұралып қалуы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Іріңдік қабаттасқан атабездің қабынуы, атабез қосалқысының қабынуы мен атабез-атабез қосалқысының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еркек жыныс мүшесінің ұшы, қылкүпек пен қыспакүпек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сілемейлі қабықтарындағы ақшыл дақтар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 атрофиясы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жыныс ағзаларының тамырлық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жыныс ағзаларының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солитарлық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жылауықты емшек дерті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фиброаденозасы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фибросклерозы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басқа қатерсіз дисплазиялары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анықталмаған қатерсіз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қабынба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ішіндегі анықталмаған өспе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майлық некрозы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түтігінің қабынуы мен оофорит, жіті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түтігінің қабынуы мен оофорит, созылмалы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жіті қабынба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созылмалы қабынба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параметрит пен жамбас целлюлиті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параметрит пен жамбас астау целлюлиті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жіті жамбас астау перитониті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созылмалы жамбас астау перитониті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Əйелдердің анықталмаған жамбас астау перитониті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жамбас астау перитониті салдарлы жабысқақтары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жамбас астау ағзаларының анықталған басқа қабынба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безінің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жара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пен сарпайдың анықталған басқа қабынба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эндометрииозы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Анабездер эндометриозы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түтіктерінің эндометриозы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ішпердесінің эндометриозы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Тік-ішек-қынап қалқасы мен қынап эндометриозы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эндометриозы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тыртығының эндометрииозы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эндометриоз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эндометриоз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уретроцелесі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мен қынаптың толық емес түсуі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мен қынаптың толық түсуі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 мен қанаптың анықталмаған түсуі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энтероцелесі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жыныс ағзалары түсуінің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жыныс ағзаларының анықталмаған түсуі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Несепуық-қынан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Әйелдер несеп-жыныс жолдарының басқа жыланкөздері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Қытап-жінішке ішек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Қынап-тоқ ішек жыланкөзі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басқа ішек-жыныс мүшелері жыланкөзі ішек-жатырлық жыланкөз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 мүшелері-тері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жыныс ағзаларының басқа жыланкөздері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фолликулалық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дене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басқа және анықталмаған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Аналбез бен жатыр түтігінің жүре пайда болған атрофиясы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 бен жатыр түтігінің түсуі мен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 анабез аяқшасының және жатыр түтігінің бұралып қалуы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түтігінде қан жиналу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жалпақ байламының гематомасы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жатыр түтігі мен жатырдың жалпақ байламының басқа қабынуасыз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жатыр түтігі мен жатырдың жалпақ байламының анықталмаған қабынбасыз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түймешігі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түймешігі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түймешігі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түймешігі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жыныс ағзаларының басқа бөлімдерінің түймешігі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жыныс ағзаларының анықталмаған түймешігі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сілемейлі қабығының без тінді гиперплазиясы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сілемейлі қабығының без тінді гиперплазиясы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баяу кері дамуы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теріс айналуы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 синехиялары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қуысында етеккір қанының жиналуы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басқа, анықталған қабынбасыз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анықталмаған қабынбасыз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әлсіз көрнекіленген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орташа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күрт көрнекіленген басқа айдарларда жіктелмеген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анықталмаған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сілемейлі қабықтарындағы ақшыл дақтар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ескі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тарылысы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қызметінің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Жатыр мойны гипретрофиялық ұзаруы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анықталған қабынбасыз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көрнекіленген қынап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орташа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күрт көрнекіленген басқа айдарларда жіктелмеген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сілемейлі қабықтарындағы ақшыл дақтар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тарылысы мен бітеу тууы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Қынапта етеккір қанының жиналуы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басқа, қабынбасыэ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анықталмаған қабынбасыз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әлсіз көрнекіленген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орташа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күрт көрнекіленген басқа айдарларда жіктелмеген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сілемейлі қабықтарындағы ақшыл дақтар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мен шаттың анықталған қабынбасыз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етеккірсіздік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цикл барысындағы мол және жиі етеккірлер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 цикл барысындағы мол және жиі етеккірлер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кезеңдегі мол етеккірлер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үзілісі алды кезеңіндегі мол қан кетулер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 етеккірдің анықталған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мен қынаптан анықталған басқа ауытқулық қан кетулер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Үйреншікті түсік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жасушаның жетілмеуімен байланысты әйелдің бедеулігі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түтігімен байланысты әйел бедеулігі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Жатырмен байланысты әйел бедеулігі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мойнымен байланысты әйел бедеулігі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факторларымен байланысты әйел бедеулігі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бедеулігінің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ұрықтандырумен байланысты басқа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операциядан кейінгі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операциядан кейінгі тарылысы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операциядан кейінгі жабысқақтары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күмбезінің жатырды сылып тастағаннан кейін түсуі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астауының операциядан кейінгі жабысқақтары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жолдарының сыртқы жасанды жыланкөздерінің қызметінің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операциядан кейінгі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операциядан кейінгі анықталмаған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Абдоминалдық [құрсақтық] жүктілік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Түтіктік жүктілік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бездік жүктілік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Жатырдан тыс жүктіліктің басқа формалары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жатырдан тыс жүктілік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көпіршік кірме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және жарым-жарты көпіршік кірме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көпіршік кірме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Өлген ұрық жұмыртқасы мен көпіршікті емес кірме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түсік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Ұрықтанудың анықталған қалыптан тыс басқа өнімдері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Ұрықтанудың қалыптан тыс анықталмаған өнімі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Жыныс жолдары мен жамбас астауы ағзаларының жұқпасымен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Ұзақ уақытқа созылған немесе өте көп қан кетуімен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Эмболиямен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Басқа және анықталмаған асқынулары бар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Асқынуы жоқ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Жыныс жолдары мен жамбас астауы ағзаларының жұқпасымен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Ұзақ уақытқа созылған немесе өте көп қан кетуімен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Эмболиямен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Басқа немесе анықталмаған асқынулар қабаттасқан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Асқынуы жоқ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Жыныс жолдары мен жамбас астауы ағзаларының жұқпасымен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Ұзақ уақытқа созылған немесе өте көп қан кетуімен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Эмболиямен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Басқа және анықталмаған асқынулары бар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Асқынуы жоқ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Жыныс жолдары мен жамбас астауы ағзаларының жұқпасымен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Ұзақ уақытқа созылған немесе өте көп қан кетуімен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Эмболиямен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Басқа немесе анықталмаған асқынулар қабаттасқан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Асқынуы жоқ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 Жыныс жолдары мен жамбас астауы ағзаларының жұқпасымен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 Ұзақ уақытқа созылған немесе өте көп қан кетуімен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 Эмболиямен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 Басқа және анықталмаған асқынулары бар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 Асқынуы жоқ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 Жыныс жолдары мен жамбас астауы ағзаларының жұқпасымен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 Ұзақ уақытқа созылған немесе өте көп қан кетуімен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 Эмболиямен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 Басқа немесе анықталмаған асқынулар қабаттасқан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Жыныс жолдары мен жамбас астауы ағзаларының жұқпасымен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Ұзақ уақытқа созылған немесе өте көп қан кетуімен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Эмболиямен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Басқа және анықталмаған асқынулары бар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Асқынуы жоқ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Жыныс жолдары мен жамбас астауы ағзаларының жұқпасымен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Ұзақ уақытқа созылған немесе өте көп қан кетуімен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Эмболиямен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Басқа немесе анықталмаған асқынулар қабаттасқан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жолдары мен жамбас астауы ағзаларының жұқпасымен асқынған сәтсіз медициналық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уақытқа созылған немесе өте көп қан кетуімен асқынған сәтсіз медициналық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Эмболиямен асқынған сәтсіз медициналық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немесе анықталмаған асқынулар қабаттасқан сәтсіз медициналық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Асқынуы жоқ сәтсіз медициналық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жолдары мен жамбас астауы ағзаларының жұқпасымен асқынған түсік жасауға басқа және анықталмаған сәтсіз 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уақытқа созылған немесе өте көп қан кетуімен асқынған түсік жасауға басқа және анықталмаған сәтсіз 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Эмболиямен асқынған, түсік жасауға басқа және анықталмаған сәтсіз 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немесе анықталмаған асқынулар қабаттасқан, түсік жасауға басқа және анықталмаған сәтсіз 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Асқынуы жоқ, түсік жасауға басқа және анықталмаған сәтсіз 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және молярлық жүктілік тудырған жыныс жолдары мен жамбас астауы ағзаларының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және молярлық жүктілік тудырған ұзақ уақыттық немесе өте көп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және молярлық жүктілік тудырған эмболия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және молярлық жүктілік тудырған шок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және молярлық жүктілік тудырған бүйрек қызметінің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және молярлық жүктілік тудырған зат алмасуының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және молярлық жүктілік тудырған жамбас астауы ағзалары мен тіндерінің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және молярлық жүктілік тудырған басқа веналық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және молярлық жүктілік тудырған басқа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және молярлық жүктілік тудырған анықталмаған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эссенциалды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жүректік-тамырлық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бүйректік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жүректік-тамырлық және бүйректік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салдарлық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анықталмаған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протеинурия қабаттасқан бұрыннан бар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тудырған ісінулер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тудырған протеинурия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тудырған, протеинурия қабаттасқан ісінулер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емес протеинуриялы жүктілік тудырған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дәрежелі преэклампсия (бүйрек дерті)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преэклампсия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HELLP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преэклампсия [бүйрек дерті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жүктілік талмасы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жүктілік талмасы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жүктілік талмасы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бойынша анықталмаған жүктілік талмасы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Аналардағы анықталмаған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басқы мерзімдерінде басқа қан кетулер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басқы мерзімдерінде анықталмаған қан кетулер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Жүктілердің зат алмасуының бұзылуы қабаттасқан, шамадан тыс немесе ауыр құсуы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Жүктілердің жүктілік мерзімінің соңында құсуы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Жүктілік кезінде аяқ веналарының варикоздық кеңеюі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жыныс ағзалары веналарының варикоздық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Жүктілік кезінде беткейлік венаның тромбымен бітелуі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терең флеботромбоз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геморрой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ми веналарының тромбыпен бітелуі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басқа веналық аскынулар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бүйрек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несеп қуығының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несеп шығаратын өзектің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несеп жолдарының басқа бөлімдерінің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несеп жолдарының анықталмаған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жыныс жолдарының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несеп-жыныстық жолдардың басқа жəне анықталмаған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инсулин тəуелді қантты диабет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инсулин тəуелсіз қантты диабет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Тамақтанудың жеткіліксіздігімен байланысты бұрыннан бар қантты диабет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анықталмаған қантты диабет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пайда болған қантты диабет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анықталмаған қантты диабет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тамақтанудың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дене салмағының шамадан тыс ұлғаюы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дене салмағы өсуінің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үйреншікті, соңына дейін жеткізбейтін əйелге медициналық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қалып кеткен жатыр ішілік ұрықтануға қарсы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 герпесі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Анадағы гипотензивтік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босанудан кейінгі кезеңде бауырдың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босанудан кейінгі кезеңдерде қасаға буындасуының шала таюы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Жүктілікпен байланысты басқа анықталған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тексеру барысында анықталған гематологиялық ауытқулар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тексеру барысында анықталған биохимиялық ауытқулар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тексеру барысында анықталған цитологиялық өзгерулер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ультрадыбыстық тексеру барысында анықталған патологиялық өзгерулер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рентгенологиялық тексеру барысында анықталған патологиялық өзгерулер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тексеру барысында анықталған хромосомалық немесе генетикалық ауытқулар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тексеру барысында анықталған басқа қалыптан ауытқулар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анестезияның өкпелік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анестезияның кардиологиялық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анестезиямен байланысты орталық нерв жүйесі тарапының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жергілікті анестезияға уыттық серпіліс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жұлын арқылы немесе эпидуралды анестезия тудырған бас ауыруы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кезеңіндегі жұлын арқылы немесе эпидуралды анестезияның басқа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кеңірдекке түтік қоюдың сәтсіздігі немесе қиындығы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анестезияның басқа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анестезияның анықталмаған асқынуы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 балаға жүкті болу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балаға жүкті болу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балаға жүкті болу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жүктіліктің басқа формалары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 үрықты жүктілік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ұрық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бірден артық ұрықты түсік жасағаннан кейін жалғасқан жүктілік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бірден артық ұрықтың жатырдағы өлуінен кейін жалғасқан жүктілік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жүктілікке тəн басқа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 орналасуының тұрақсыздығы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ұрықтың бөксесімен келуі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ұрықтың көлденең немесе қиғаш орналасуы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ұрықтың бетімен, маңдайымен немесе иегінің астымен келуі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жүктіліктің соңында ұрық басының жоғары тұруы ұрық басының кіргізілмеуі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бір немесе бірнеше ұрық дұрыс келмеген көп ұрықты жүктілік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құрама келуі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дұрыс келмеуінің басқа формалары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анықталмаған дұрыс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əкеліп соғатын жамбас астауы сүйектерінің деформациясы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əкеліп соғатын біркелкі тарылған жамбас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жамбас астауы кіре берісінің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жамбас астауы шыға берісінің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ана мен ұрық жағынан аралас диспропорция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əкеліп соғатын ұрық өлшемдерінің үлкендігі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ұрық сумиы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ұрықтың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əкеліп соғатын басқа себептердің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анықталмаған диспропорция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жатырдың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 денесінің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операциядан кейінгі жатыр тыртығы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 мойнағы қылтасы-мойын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 мойнының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жүкті жатырдың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қынап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сарпай мен шаттың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жамбас астауы ағзаларының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жамбас астауы ағзаларының анықталмаған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орталық нерв жүйесі дамуының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ұрықта хромосомалық ауытқулар (болжанған)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ұрықта тұқым қуалайтын аурулар (болжанған)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анасының вирустық аурумен ауыруы нəтижесінде ұрықтың (болжанған)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алкоголь əсері нəтижесінде ұрықтың (болжанған)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дəрілік заттарды пайдалану нəтижесінде ұрықтың (болжанған)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сәулелену нәтижесінде ұрықтың (болжанған)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басқа медициналық ем шаралар нәтижесінде ұрықтың (болжанған)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басқа (болжанған) ауытқулары мен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анықталмаған ауытқулары мен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резус-иммундау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иммундаудың басқа формалары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 шемені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құрсақтық гипоксиясының белгілері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құрсақ ішінде өлуі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 өсуінің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шамадан тыс өсуі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құрсақтық жүктілік барысында өмірге бейім ұрық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 жағдайындағы басқа анықталған ауытқулар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 анықталмаған ауытқулар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суының көптігі идрамнион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суының өте аздығы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қуыстары мен ұрық қабықтарының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 мен ұрық қабықтарының анықталған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 мен ұрық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мерзімінен бұрын жыртылуы, босанудың басталуы келесі 24сағат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мерзімінен бұрын жыртылуы, босанудың басталуы 24 сағаттық сусыз кезеңнен кейін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емдеуге байланысты ұрық қабықтарының мерзімінен бұрын жыртылуы, босанудың кешігуі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мерзімінен бұрын анықталмаған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 трансфузиясы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ауыр өсімі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басқа аутқұлары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кетуінсіз деп анықталған бала жолдасының алда жатуы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кетуі қабаттасқан бала жолдасының алда жатуы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ұйығыштығының бұзылуы қабаттасқан бала жолдасының мерзімінен бұрын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мерзімінен бұрын басқа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мерзімінен бұрын анықталмаған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ұйығыштығының бұзылуы қабаттасқан босануға дейінгі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Босануға дейінгі басқа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Босануға дейінгі анықталмаған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толық 37 аптасына дейінгі кезеңдегі жалған толғақтар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толық 37 аптасынан кейін басталатын жалған толғақтар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жалған толғақтар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Мерзімінен асқан жүктілік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мерзіміне келмеген мезгілінен ерте толғақ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Мезгілінен ерте босанумен мезгілінен ерте толғақ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Уақытылы босанумен мезгілінен ерте толғақ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толғақсыз мезгілінен ерте босану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дəрі-дəрмектік ширықтырудың сəтсіз əрекеті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аспаптық əдістермен ширықтырудың сəтсіз əрекеті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ширықтырудың сәтсіз әрекеттерінің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ширықтырудың анықталмаған сәтсіз әрекеті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əрекетінің бастапқы əлсіздігі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əрекетінің салдарлық əлсіздігі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əрекеті əлсіздігінің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босану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гипертониялық, үйлесімсіз жəне ұзаққа созылған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əрекетінің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әрекетінің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бірінші кезеңінің ұзаққа созылуы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екінші кезеңінің ұзаққа созылуы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Егіздердің, үш егіздің және т.б. екінші ұрығының туылуының кешігуі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ұзаққа созылған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басының толық бұрылмауы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бөксесімен келуі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бетімен келуі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маңдайымен келуі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Нәрестенің иығымен келуі салдарынан қиындаған босанулар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қосарласқан келуі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басқа бұрыс орналасуы немесе алда жатуы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анықталмаған дұрыс орналасуы немесе алда жатуы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деформациясы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Біркелкі тарылған жамбас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астауына кіреберістің тарылуы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астауының шығаберіс тесігі мен орта диаметрінің тарылуы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пен ұрық өлшемдерінің сәйкес келмеуі салдарынан анықталмаған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жамбас астауы ағзаларының ауытқулары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жамбасының басқа ауытқулары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жамбасының анықталмаған ауытқулары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иығымен келуі салдарынан қиындаған босанулар [дистоция]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Егіздердің ілінісіп-кептелуі [коллизия]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Əдеттен тыс ірі ұрық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басқа ауытқулары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шақыртудың анықталмаған сәтсіз әрекеті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Вакуум-экстракторды қолдану мен қышқаш салудың анықталмаған сәтсіз әрекеті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Қиындаған босанулардың анықталған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 қан ұйығыштығының бұзылуы қабаттасқан 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басқа да қан кетулер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анықталмаған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жүрегінің жиырылуы жиілігінің өзгеруімен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сұйықтығына тоңғақтың шығуымен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жүрегінің жиырылуы жиілігінің өзгеруімен, тоңғақтың қағанақ сұйықтығына шығуымен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күйзелуінің биохимиялық белгілерінің пайда болуымен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күйзелуінің басқа белгілерінің пайда болуымен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анықталмаған күйзелуімен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түсуімен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ұрық мойнын айнала оралып, қысылуымен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шырмалуымен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қысқалығымен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тамырының алдында жатуымен [vasa praevia]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 тамырларының зақымдануымен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басқа патологиялық жағдайларымен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анықталмаған патологиялық жағдайымен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бірінші дəрежелі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екінші дəрежелі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үшінші дəрежелі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төртінші дəрежелі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анықталмаған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босану басталғанға дейін жарылуы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босану үстінде жарылуы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босанудан кейінгі айналуы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акушерлік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тек жоғарғы бөлігінің акушерлік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ағзаларының басқа акушерлік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буындары мен байламдарының акушерлік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акушерлік қан гематомасы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акушерлік басқа жарақаттар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акушерлік жарақат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үшінші кезеңінде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ерте кезеңдегі басқа қан кетулер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кеш немесе салдарлық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коагуляциялық ақау, афибриногенемия, фибринолизис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қан кетусіз кідіруі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 мен ұрық қабықтары бөліктерінің қан кетусіз кідіруі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аспирациялық пневмонит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өкпе тарапының басқа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жүрек тарапының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орталық нерв жүйесі тарапының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жергілікті анестезияға уыттық реакция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жұлындық және эпидуралдық анестезия жүргізуіне байланысты бас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жұлындық және эпидуралдық анестезия жүргізуіне байланысты басқа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интубациялауға сәтсіз әрекет немесе оның қиындығы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үстіндегі анестезиялаудың басқа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үстіндегі анестезиялаудың нықталмаған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үстіндегі ана дистрессі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босанудан кейін немесе босандыру үстіндегі ана шогі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босану үстіндегі гипертермия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басқа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оперативтік əрекеттер мен басқа ем шаралар, тудырған басқа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 жасанды түрде жыртқаннан кейінгі босанудың кешігіу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Ұрық қабықтарының өздігінен немесе анықталмаған жыртылуынан кейінгі босанудың кешігуі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орын алған Кесар тілігінен кейінгі қынап арқылы босану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босандырудың анықталған басқа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Босанулардың анықталмаған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шүйдесімен келгенде өздігінен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бөксесімен келгенде өздігінен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 өздігінен басқа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бір ұрықты өздігінен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Қышқашты төмен салу [шығаберіс]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Қышқашты орта тұсқа салу [қуыстық]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Қышқашты орта тұсқа бұрай салу [қуыстық]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қышқаштар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Вакуум-экстракторды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Қышқаштар мен вакуум-экстраторды қосарлап пайдалану арқылы босандыру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кесар тілгін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 тілігін мезгілінде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сылып тастаумен жүргізілген кесар тілгі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 тілгі арқылы босандырылған бір ұрықты басқа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 тілгі арқылы босандырылған анықталмаған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 жамбас жағынан ұс шығарып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бөксесімен келгенде басқа акушерлік көмек арқылы босандыру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акушерлік қол əрекеттері [қол əдістері] арқылы босану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Құрсақтық жүктілікте тірі бала босану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кезіндегі құрылысын бұзу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 босанулар кезіндегі акушерлік көмектің анықталған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 босанулар кезіндегі анықталмаған акушерлік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барлығы өздігінен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барлығы қышқаштар мен вакуум-экстракторды қолдану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барлығы кесар тілгімен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кезінде басқалай босандыру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 ұрықты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сепсис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акушерлік жара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жолдарының босанудан кейінгі басқа жұқпалары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жолдарының босанудан кейінгі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жолдарының босанудан кейінгі басқа жұқпалары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 пайда болған, тегі анық емес, гипертермия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анықталған басқа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үстіртін тромбофлебит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терең флеботромбоз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геморрой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ми веналарының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веналық басқа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анықталмаған веналық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ауа эмболиясы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сұйықтығымен эмболдану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ұйындыларымен акушерлік эмболдану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Пиемиялық және сепсистік акушерлік эмболия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басқа эмболия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 қолдану салдарынан болған өкпе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 қолдану салдарынан болған жүрек тарапының асқынулары салдарынан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 қолдану салдарынан болған орталық нерв жүйесі тарапының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жергілікті анестезияға уыттық реакция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жұлын немесе эпидуралдық анестезия қолданумен байланысты бас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жұлын және эпидуралдық анестезиялардың басқа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интубациялау барысында сәтсіз әрекет немесе қиындықтар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анестезиялаудың басқа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анестезиялаудың анықталмаған асқынуы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 тілігінен кейінгі тігістердің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 тігістерінің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хирургиялық жарақат гематомасы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бүйрек қызметінің жіті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босанудан кейін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кезеңнің басқа айдарларда жіктелмеген басқа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кезеңнің анықталмаған асқынуы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жүктілік пен босану асқынуларының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туберкулез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соз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жыныстық жолмен берілуі басымырақ басқа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вирусты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басқа вирусты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протозойлық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протозойлық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анасының басқа жұқпалы жəне паразиттік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анасының басқа анықталмаған жұқпалы жəне паразиттік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қан мен қан өндірілу ағзаларының аурулары мен иммундық механизм тартылған жеке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эндокриндік жүйе аурулары, тамақтану мен зат алмасуының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психиканың бұзылулары мен нерв жүйесінің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қанайналым жүйесінің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тыныс алу ағзаларының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ас қорыту ағзаларының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тері мен теріасты шелмайының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анықталған басқа аурулар мен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гипертензиялық бұзылыстарымен шарттасатын ұрық пен нәрестенің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Анасынның бүйрек жəне несеп жолдарының ауруларымен</w:t>
            </w:r>
          </w:p>
          <w:p>
            <w:pPr>
              <w:spacing w:after="20"/>
              <w:ind w:left="20"/>
              <w:jc w:val="both"/>
            </w:pPr>
            <w:r>
              <w:rPr>
                <w:rFonts w:ascii="Times New Roman"/>
                <w:b w:val="false"/>
                <w:i w:val="false"/>
                <w:color w:val="000000"/>
                <w:sz w:val="20"/>
              </w:rPr>
              <w:t>
шартталған ұрық пен нəрестенің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жұқпалы жəне паразиттік ауруларымен шартталған</w:t>
            </w:r>
          </w:p>
          <w:p>
            <w:pPr>
              <w:spacing w:after="20"/>
              <w:ind w:left="20"/>
              <w:jc w:val="both"/>
            </w:pPr>
            <w:r>
              <w:rPr>
                <w:rFonts w:ascii="Times New Roman"/>
                <w:b w:val="false"/>
                <w:i w:val="false"/>
                <w:color w:val="000000"/>
                <w:sz w:val="20"/>
              </w:rPr>
              <w:t>
ұрық пен нəрестенің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анасының қанайналым жəне тыныс алу</w:t>
            </w:r>
          </w:p>
          <w:p>
            <w:pPr>
              <w:spacing w:after="20"/>
              <w:ind w:left="20"/>
              <w:jc w:val="both"/>
            </w:pPr>
            <w:r>
              <w:rPr>
                <w:rFonts w:ascii="Times New Roman"/>
                <w:b w:val="false"/>
                <w:i w:val="false"/>
                <w:color w:val="000000"/>
                <w:sz w:val="20"/>
              </w:rPr>
              <w:t>
жүйелерінің созылмалы ауруларымен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анасының тамақтануы бұзылуларымен</w:t>
            </w:r>
          </w:p>
          <w:p>
            <w:pPr>
              <w:spacing w:after="20"/>
              <w:ind w:left="20"/>
              <w:jc w:val="both"/>
            </w:pPr>
            <w:r>
              <w:rPr>
                <w:rFonts w:ascii="Times New Roman"/>
                <w:b w:val="false"/>
                <w:i w:val="false"/>
                <w:color w:val="000000"/>
                <w:sz w:val="20"/>
              </w:rPr>
              <w:t>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анасының жарақаттарымен шартталған</w:t>
            </w:r>
          </w:p>
          <w:p>
            <w:pPr>
              <w:spacing w:after="20"/>
              <w:ind w:left="20"/>
              <w:jc w:val="both"/>
            </w:pPr>
            <w:r>
              <w:rPr>
                <w:rFonts w:ascii="Times New Roman"/>
                <w:b w:val="false"/>
                <w:i w:val="false"/>
                <w:color w:val="000000"/>
                <w:sz w:val="20"/>
              </w:rPr>
              <w:t>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анасына жүргізілген хирургиялық</w:t>
            </w:r>
          </w:p>
          <w:p>
            <w:pPr>
              <w:spacing w:after="20"/>
              <w:ind w:left="20"/>
              <w:jc w:val="both"/>
            </w:pPr>
            <w:r>
              <w:rPr>
                <w:rFonts w:ascii="Times New Roman"/>
                <w:b w:val="false"/>
                <w:i w:val="false"/>
                <w:color w:val="000000"/>
                <w:sz w:val="20"/>
              </w:rPr>
              <w:t>
араласулармен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анасына жүргізілген басқа</w:t>
            </w:r>
          </w:p>
          <w:p>
            <w:pPr>
              <w:spacing w:after="20"/>
              <w:ind w:left="20"/>
              <w:jc w:val="both"/>
            </w:pPr>
            <w:r>
              <w:rPr>
                <w:rFonts w:ascii="Times New Roman"/>
                <w:b w:val="false"/>
                <w:i w:val="false"/>
                <w:color w:val="000000"/>
                <w:sz w:val="20"/>
              </w:rPr>
              <w:t>
медициналық ем шаралармен шартталған ұрық пен нəрестенің</w:t>
            </w:r>
          </w:p>
          <w:p>
            <w:pPr>
              <w:spacing w:after="20"/>
              <w:ind w:left="20"/>
              <w:jc w:val="both"/>
            </w:pPr>
            <w:r>
              <w:rPr>
                <w:rFonts w:ascii="Times New Roman"/>
                <w:b w:val="false"/>
                <w:i w:val="false"/>
                <w:color w:val="000000"/>
                <w:sz w:val="20"/>
              </w:rPr>
              <w:t>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басқа жағдайларымен шартталған ұрық пен</w:t>
            </w:r>
          </w:p>
          <w:p>
            <w:pPr>
              <w:spacing w:after="20"/>
              <w:ind w:left="20"/>
              <w:jc w:val="both"/>
            </w:pPr>
            <w:r>
              <w:rPr>
                <w:rFonts w:ascii="Times New Roman"/>
                <w:b w:val="false"/>
                <w:i w:val="false"/>
                <w:color w:val="000000"/>
                <w:sz w:val="20"/>
              </w:rPr>
              <w:t>
нəрестенің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анасының анықталмаған жағдайларымен</w:t>
            </w:r>
          </w:p>
          <w:p>
            <w:pPr>
              <w:spacing w:after="20"/>
              <w:ind w:left="20"/>
              <w:jc w:val="both"/>
            </w:pPr>
            <w:r>
              <w:rPr>
                <w:rFonts w:ascii="Times New Roman"/>
                <w:b w:val="false"/>
                <w:i w:val="false"/>
                <w:color w:val="000000"/>
                <w:sz w:val="20"/>
              </w:rPr>
              <w:t>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жатыр мойнағының қылтасы мен жатыр</w:t>
            </w:r>
          </w:p>
          <w:p>
            <w:pPr>
              <w:spacing w:after="20"/>
              <w:ind w:left="20"/>
              <w:jc w:val="both"/>
            </w:pPr>
            <w:r>
              <w:rPr>
                <w:rFonts w:ascii="Times New Roman"/>
                <w:b w:val="false"/>
                <w:i w:val="false"/>
                <w:color w:val="000000"/>
                <w:sz w:val="20"/>
              </w:rPr>
              <w:t>
мойнының жеткіліксіздігімен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ұрық қабығының мерзімінен бұрын</w:t>
            </w:r>
          </w:p>
          <w:p>
            <w:pPr>
              <w:spacing w:after="20"/>
              <w:ind w:left="20"/>
              <w:jc w:val="both"/>
            </w:pPr>
            <w:r>
              <w:rPr>
                <w:rFonts w:ascii="Times New Roman"/>
                <w:b w:val="false"/>
                <w:i w:val="false"/>
                <w:color w:val="000000"/>
                <w:sz w:val="20"/>
              </w:rPr>
              <w:t>
жыртылуымен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қағанақ суының өте аздығымен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қағанақ суының көптігімен шартталған</w:t>
            </w:r>
          </w:p>
          <w:p>
            <w:pPr>
              <w:spacing w:after="20"/>
              <w:ind w:left="20"/>
              <w:jc w:val="both"/>
            </w:pPr>
            <w:r>
              <w:rPr>
                <w:rFonts w:ascii="Times New Roman"/>
                <w:b w:val="false"/>
                <w:i w:val="false"/>
                <w:color w:val="000000"/>
                <w:sz w:val="20"/>
              </w:rPr>
              <w:t>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жатырдан тыс жүктілікпен шартталған</w:t>
            </w:r>
          </w:p>
          <w:p>
            <w:pPr>
              <w:spacing w:after="20"/>
              <w:ind w:left="20"/>
              <w:jc w:val="both"/>
            </w:pPr>
            <w:r>
              <w:rPr>
                <w:rFonts w:ascii="Times New Roman"/>
                <w:b w:val="false"/>
                <w:i w:val="false"/>
                <w:color w:val="000000"/>
                <w:sz w:val="20"/>
              </w:rPr>
              <w:t>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көп ұрықты жүктілікпен шартталған</w:t>
            </w:r>
          </w:p>
          <w:p>
            <w:pPr>
              <w:spacing w:after="20"/>
              <w:ind w:left="20"/>
              <w:jc w:val="both"/>
            </w:pPr>
            <w:r>
              <w:rPr>
                <w:rFonts w:ascii="Times New Roman"/>
                <w:b w:val="false"/>
                <w:i w:val="false"/>
                <w:color w:val="000000"/>
                <w:sz w:val="20"/>
              </w:rPr>
              <w:t>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анасының қайтыс болуымен шартталған</w:t>
            </w:r>
          </w:p>
          <w:p>
            <w:pPr>
              <w:spacing w:after="20"/>
              <w:ind w:left="20"/>
              <w:jc w:val="both"/>
            </w:pPr>
            <w:r>
              <w:rPr>
                <w:rFonts w:ascii="Times New Roman"/>
                <w:b w:val="false"/>
                <w:i w:val="false"/>
                <w:color w:val="000000"/>
                <w:sz w:val="20"/>
              </w:rPr>
              <w:t>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ұрықтың босану алдында, алдыңғы</w:t>
            </w:r>
          </w:p>
          <w:p>
            <w:pPr>
              <w:spacing w:after="20"/>
              <w:ind w:left="20"/>
              <w:jc w:val="both"/>
            </w:pPr>
            <w:r>
              <w:rPr>
                <w:rFonts w:ascii="Times New Roman"/>
                <w:b w:val="false"/>
                <w:i w:val="false"/>
                <w:color w:val="000000"/>
                <w:sz w:val="20"/>
              </w:rPr>
              <w:t>
жағында жатуының бұрыстығымен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анасының жүктілікті асқындыратын</w:t>
            </w:r>
          </w:p>
          <w:p>
            <w:pPr>
              <w:spacing w:after="20"/>
              <w:ind w:left="20"/>
              <w:jc w:val="both"/>
            </w:pPr>
            <w:r>
              <w:rPr>
                <w:rFonts w:ascii="Times New Roman"/>
                <w:b w:val="false"/>
                <w:i w:val="false"/>
                <w:color w:val="000000"/>
                <w:sz w:val="20"/>
              </w:rPr>
              <w:t>
басқа ауруларымен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жүктілікті асқындыратын анықталмаған</w:t>
            </w:r>
          </w:p>
          <w:p>
            <w:pPr>
              <w:spacing w:after="20"/>
              <w:ind w:left="20"/>
              <w:jc w:val="both"/>
            </w:pPr>
            <w:r>
              <w:rPr>
                <w:rFonts w:ascii="Times New Roman"/>
                <w:b w:val="false"/>
                <w:i w:val="false"/>
                <w:color w:val="000000"/>
                <w:sz w:val="20"/>
              </w:rPr>
              <w:t>
жағдайлармен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бала жолдасының алда жатуымен</w:t>
            </w:r>
          </w:p>
          <w:p>
            <w:pPr>
              <w:spacing w:after="20"/>
              <w:ind w:left="20"/>
              <w:jc w:val="both"/>
            </w:pPr>
            <w:r>
              <w:rPr>
                <w:rFonts w:ascii="Times New Roman"/>
                <w:b w:val="false"/>
                <w:i w:val="false"/>
                <w:color w:val="000000"/>
                <w:sz w:val="20"/>
              </w:rPr>
              <w:t>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бала жолдасының бөлінуімен жəне қан</w:t>
            </w:r>
          </w:p>
          <w:p>
            <w:pPr>
              <w:spacing w:after="20"/>
              <w:ind w:left="20"/>
              <w:jc w:val="both"/>
            </w:pPr>
            <w:r>
              <w:rPr>
                <w:rFonts w:ascii="Times New Roman"/>
                <w:b w:val="false"/>
                <w:i w:val="false"/>
                <w:color w:val="000000"/>
                <w:sz w:val="20"/>
              </w:rPr>
              <w:t>
кетуімен байланысты басқа асқынулармен шартталған</w:t>
            </w:r>
          </w:p>
          <w:p>
            <w:pPr>
              <w:spacing w:after="20"/>
              <w:ind w:left="20"/>
              <w:jc w:val="both"/>
            </w:pPr>
            <w:r>
              <w:rPr>
                <w:rFonts w:ascii="Times New Roman"/>
                <w:b w:val="false"/>
                <w:i w:val="false"/>
                <w:color w:val="000000"/>
                <w:sz w:val="20"/>
              </w:rPr>
              <w:t>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бала жолдасының анықталмаған жəне</w:t>
            </w:r>
          </w:p>
          <w:p>
            <w:pPr>
              <w:spacing w:after="20"/>
              <w:ind w:left="20"/>
              <w:jc w:val="both"/>
            </w:pPr>
            <w:r>
              <w:rPr>
                <w:rFonts w:ascii="Times New Roman"/>
                <w:b w:val="false"/>
                <w:i w:val="false"/>
                <w:color w:val="000000"/>
                <w:sz w:val="20"/>
              </w:rPr>
              <w:t>
басқа морфологиялық жəне қызметтік ақауларымен</w:t>
            </w:r>
          </w:p>
          <w:p>
            <w:pPr>
              <w:spacing w:after="20"/>
              <w:ind w:left="20"/>
              <w:jc w:val="both"/>
            </w:pPr>
            <w:r>
              <w:rPr>
                <w:rFonts w:ascii="Times New Roman"/>
                <w:b w:val="false"/>
                <w:i w:val="false"/>
                <w:color w:val="000000"/>
                <w:sz w:val="20"/>
              </w:rPr>
              <w:t>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бала жолдасы трансфузиясы синдромымен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кіндікбаудың шығып кетуімен</w:t>
            </w:r>
          </w:p>
          <w:p>
            <w:pPr>
              <w:spacing w:after="20"/>
              <w:ind w:left="20"/>
              <w:jc w:val="both"/>
            </w:pPr>
            <w:r>
              <w:rPr>
                <w:rFonts w:ascii="Times New Roman"/>
                <w:b w:val="false"/>
                <w:i w:val="false"/>
                <w:color w:val="000000"/>
                <w:sz w:val="20"/>
              </w:rPr>
              <w:t>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кіндікбау қысылуының басқа түрлерімен</w:t>
            </w:r>
          </w:p>
          <w:p>
            <w:pPr>
              <w:spacing w:after="20"/>
              <w:ind w:left="20"/>
              <w:jc w:val="both"/>
            </w:pPr>
            <w:r>
              <w:rPr>
                <w:rFonts w:ascii="Times New Roman"/>
                <w:b w:val="false"/>
                <w:i w:val="false"/>
                <w:color w:val="000000"/>
                <w:sz w:val="20"/>
              </w:rPr>
              <w:t>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кіндікбаудың басқа жəне анықталмаған</w:t>
            </w:r>
          </w:p>
          <w:p>
            <w:pPr>
              <w:spacing w:after="20"/>
              <w:ind w:left="20"/>
              <w:jc w:val="both"/>
            </w:pPr>
            <w:r>
              <w:rPr>
                <w:rFonts w:ascii="Times New Roman"/>
                <w:b w:val="false"/>
                <w:i w:val="false"/>
                <w:color w:val="000000"/>
                <w:sz w:val="20"/>
              </w:rPr>
              <w:t>
жағдайларымен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хориоамнионитпен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қағанақ пен ұрықтың сыртқы қабығының</w:t>
            </w:r>
          </w:p>
          <w:p>
            <w:pPr>
              <w:spacing w:after="20"/>
              <w:ind w:left="20"/>
              <w:jc w:val="both"/>
            </w:pPr>
            <w:r>
              <w:rPr>
                <w:rFonts w:ascii="Times New Roman"/>
                <w:b w:val="false"/>
                <w:i w:val="false"/>
                <w:color w:val="000000"/>
                <w:sz w:val="20"/>
              </w:rPr>
              <w:t>
басқа ауытқуларымен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қағанақ пен ұрықтың сыртқы қабығының</w:t>
            </w:r>
          </w:p>
          <w:p>
            <w:pPr>
              <w:spacing w:after="20"/>
              <w:ind w:left="20"/>
              <w:jc w:val="both"/>
            </w:pPr>
            <w:r>
              <w:rPr>
                <w:rFonts w:ascii="Times New Roman"/>
                <w:b w:val="false"/>
                <w:i w:val="false"/>
                <w:color w:val="000000"/>
                <w:sz w:val="20"/>
              </w:rPr>
              <w:t>
анықталмаған ауытқуларымен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нəресте жамбасымен келгенде босандыру</w:t>
            </w:r>
          </w:p>
          <w:p>
            <w:pPr>
              <w:spacing w:after="20"/>
              <w:ind w:left="20"/>
              <w:jc w:val="both"/>
            </w:pPr>
            <w:r>
              <w:rPr>
                <w:rFonts w:ascii="Times New Roman"/>
                <w:b w:val="false"/>
                <w:i w:val="false"/>
                <w:color w:val="000000"/>
                <w:sz w:val="20"/>
              </w:rPr>
              <w:t>
мен нəрестені тартып туғызумен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нəрестенің басқадай алда жатуы,</w:t>
            </w:r>
          </w:p>
          <w:p>
            <w:pPr>
              <w:spacing w:after="20"/>
              <w:ind w:left="20"/>
              <w:jc w:val="both"/>
            </w:pPr>
            <w:r>
              <w:rPr>
                <w:rFonts w:ascii="Times New Roman"/>
                <w:b w:val="false"/>
                <w:i w:val="false"/>
                <w:color w:val="000000"/>
                <w:sz w:val="20"/>
              </w:rPr>
              <w:t>
орналасуы жəне диспропорцияларымен шартталған босану</w:t>
            </w:r>
          </w:p>
          <w:p>
            <w:pPr>
              <w:spacing w:after="20"/>
              <w:ind w:left="20"/>
              <w:jc w:val="both"/>
            </w:pPr>
            <w:r>
              <w:rPr>
                <w:rFonts w:ascii="Times New Roman"/>
                <w:b w:val="false"/>
                <w:i w:val="false"/>
                <w:color w:val="000000"/>
                <w:sz w:val="20"/>
              </w:rPr>
              <w:t>
үстіндегі жəне босандыру кезіндегі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қышқаш салу арқылы босандырумен</w:t>
            </w:r>
          </w:p>
          <w:p>
            <w:pPr>
              <w:spacing w:after="20"/>
              <w:ind w:left="20"/>
              <w:jc w:val="both"/>
            </w:pPr>
            <w:r>
              <w:rPr>
                <w:rFonts w:ascii="Times New Roman"/>
                <w:b w:val="false"/>
                <w:i w:val="false"/>
                <w:color w:val="000000"/>
                <w:sz w:val="20"/>
              </w:rPr>
              <w:t>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вакуум-экстрактор қолданумен</w:t>
            </w:r>
          </w:p>
          <w:p>
            <w:pPr>
              <w:spacing w:after="20"/>
              <w:ind w:left="20"/>
              <w:jc w:val="both"/>
            </w:pPr>
            <w:r>
              <w:rPr>
                <w:rFonts w:ascii="Times New Roman"/>
                <w:b w:val="false"/>
                <w:i w:val="false"/>
                <w:color w:val="000000"/>
                <w:sz w:val="20"/>
              </w:rPr>
              <w:t>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кесар тілігі арқылы босандырумен</w:t>
            </w:r>
          </w:p>
          <w:p>
            <w:pPr>
              <w:spacing w:after="20"/>
              <w:ind w:left="20"/>
              <w:jc w:val="both"/>
            </w:pPr>
            <w:r>
              <w:rPr>
                <w:rFonts w:ascii="Times New Roman"/>
                <w:b w:val="false"/>
                <w:i w:val="false"/>
                <w:color w:val="000000"/>
                <w:sz w:val="20"/>
              </w:rPr>
              <w:t>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қарқынды босанумен шартталған</w:t>
            </w:r>
          </w:p>
          <w:p>
            <w:pPr>
              <w:spacing w:after="20"/>
              <w:ind w:left="20"/>
              <w:jc w:val="both"/>
            </w:pPr>
            <w:r>
              <w:rPr>
                <w:rFonts w:ascii="Times New Roman"/>
                <w:b w:val="false"/>
                <w:i w:val="false"/>
                <w:color w:val="000000"/>
                <w:sz w:val="20"/>
              </w:rPr>
              <w:t>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жатырдың жиырылу əрекетінің</w:t>
            </w:r>
          </w:p>
          <w:p>
            <w:pPr>
              <w:spacing w:after="20"/>
              <w:ind w:left="20"/>
              <w:jc w:val="both"/>
            </w:pPr>
            <w:r>
              <w:rPr>
                <w:rFonts w:ascii="Times New Roman"/>
                <w:b w:val="false"/>
                <w:i w:val="false"/>
                <w:color w:val="000000"/>
                <w:sz w:val="20"/>
              </w:rPr>
              <w:t>
бұзылуымен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босану мен босандырудың басқа</w:t>
            </w:r>
          </w:p>
          <w:p>
            <w:pPr>
              <w:spacing w:after="20"/>
              <w:ind w:left="20"/>
              <w:jc w:val="both"/>
            </w:pPr>
            <w:r>
              <w:rPr>
                <w:rFonts w:ascii="Times New Roman"/>
                <w:b w:val="false"/>
                <w:i w:val="false"/>
                <w:color w:val="000000"/>
                <w:sz w:val="20"/>
              </w:rPr>
              <w:t>
асқынуларымен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босану мен босандырудың асқынуларымен</w:t>
            </w:r>
          </w:p>
          <w:p>
            <w:pPr>
              <w:spacing w:after="20"/>
              <w:ind w:left="20"/>
              <w:jc w:val="both"/>
            </w:pPr>
            <w:r>
              <w:rPr>
                <w:rFonts w:ascii="Times New Roman"/>
                <w:b w:val="false"/>
                <w:i w:val="false"/>
                <w:color w:val="000000"/>
                <w:sz w:val="20"/>
              </w:rPr>
              <w:t>
шартталған анықталмаған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жүктілік, босану жəне босандыру</w:t>
            </w:r>
          </w:p>
          <w:p>
            <w:pPr>
              <w:spacing w:after="20"/>
              <w:ind w:left="20"/>
              <w:jc w:val="both"/>
            </w:pPr>
            <w:r>
              <w:rPr>
                <w:rFonts w:ascii="Times New Roman"/>
                <w:b w:val="false"/>
                <w:i w:val="false"/>
                <w:color w:val="000000"/>
                <w:sz w:val="20"/>
              </w:rPr>
              <w:t>
кезінде анасына анестезия немесе ауырсынуды басатын</w:t>
            </w:r>
          </w:p>
          <w:p>
            <w:pPr>
              <w:spacing w:after="20"/>
              <w:ind w:left="20"/>
              <w:jc w:val="both"/>
            </w:pPr>
            <w:r>
              <w:rPr>
                <w:rFonts w:ascii="Times New Roman"/>
                <w:b w:val="false"/>
                <w:i w:val="false"/>
                <w:color w:val="000000"/>
                <w:sz w:val="20"/>
              </w:rPr>
              <w:t>
заттарды қолданумен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анасына көрсетілген басқа емдік</w:t>
            </w:r>
          </w:p>
          <w:p>
            <w:pPr>
              <w:spacing w:after="20"/>
              <w:ind w:left="20"/>
              <w:jc w:val="both"/>
            </w:pPr>
            <w:r>
              <w:rPr>
                <w:rFonts w:ascii="Times New Roman"/>
                <w:b w:val="false"/>
                <w:i w:val="false"/>
                <w:color w:val="000000"/>
                <w:sz w:val="20"/>
              </w:rPr>
              <w:t>
əсерлермен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анасының темекі шегуімен шартталған</w:t>
            </w:r>
          </w:p>
          <w:p>
            <w:pPr>
              <w:spacing w:after="20"/>
              <w:ind w:left="20"/>
              <w:jc w:val="both"/>
            </w:pPr>
            <w:r>
              <w:rPr>
                <w:rFonts w:ascii="Times New Roman"/>
                <w:b w:val="false"/>
                <w:i w:val="false"/>
                <w:color w:val="000000"/>
                <w:sz w:val="20"/>
              </w:rPr>
              <w:t>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анасының алкоголь пайдалануымен</w:t>
            </w:r>
          </w:p>
          <w:p>
            <w:pPr>
              <w:spacing w:after="20"/>
              <w:ind w:left="20"/>
              <w:jc w:val="both"/>
            </w:pPr>
            <w:r>
              <w:rPr>
                <w:rFonts w:ascii="Times New Roman"/>
                <w:b w:val="false"/>
                <w:i w:val="false"/>
                <w:color w:val="000000"/>
                <w:sz w:val="20"/>
              </w:rPr>
              <w:t>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анасының есірткі заттарды қолдануымен</w:t>
            </w:r>
          </w:p>
          <w:p>
            <w:pPr>
              <w:spacing w:after="20"/>
              <w:ind w:left="20"/>
              <w:jc w:val="both"/>
            </w:pPr>
            <w:r>
              <w:rPr>
                <w:rFonts w:ascii="Times New Roman"/>
                <w:b w:val="false"/>
                <w:i w:val="false"/>
                <w:color w:val="000000"/>
                <w:sz w:val="20"/>
              </w:rPr>
              <w:t>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анасының тағамдық химиялық заттарды</w:t>
            </w:r>
          </w:p>
          <w:p>
            <w:pPr>
              <w:spacing w:after="20"/>
              <w:ind w:left="20"/>
              <w:jc w:val="both"/>
            </w:pPr>
            <w:r>
              <w:rPr>
                <w:rFonts w:ascii="Times New Roman"/>
                <w:b w:val="false"/>
                <w:i w:val="false"/>
                <w:color w:val="000000"/>
                <w:sz w:val="20"/>
              </w:rPr>
              <w:t>
пайдалануымен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анаға қоршаған ортадағы химиялық</w:t>
            </w:r>
          </w:p>
          <w:p>
            <w:pPr>
              <w:spacing w:after="20"/>
              <w:ind w:left="20"/>
              <w:jc w:val="both"/>
            </w:pPr>
            <w:r>
              <w:rPr>
                <w:rFonts w:ascii="Times New Roman"/>
                <w:b w:val="false"/>
                <w:i w:val="false"/>
                <w:color w:val="000000"/>
                <w:sz w:val="20"/>
              </w:rPr>
              <w:t>
заттардың əсерімен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анаға басқа зиянды əсерлердің</w:t>
            </w:r>
          </w:p>
          <w:p>
            <w:pPr>
              <w:spacing w:after="20"/>
              <w:ind w:left="20"/>
              <w:jc w:val="both"/>
            </w:pPr>
            <w:r>
              <w:rPr>
                <w:rFonts w:ascii="Times New Roman"/>
                <w:b w:val="false"/>
                <w:i w:val="false"/>
                <w:color w:val="000000"/>
                <w:sz w:val="20"/>
              </w:rPr>
              <w:t>
əсерімен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анаға анықталмаған зиянды əсерлердің</w:t>
            </w:r>
          </w:p>
          <w:p>
            <w:pPr>
              <w:spacing w:after="20"/>
              <w:ind w:left="20"/>
              <w:jc w:val="both"/>
            </w:pPr>
            <w:r>
              <w:rPr>
                <w:rFonts w:ascii="Times New Roman"/>
                <w:b w:val="false"/>
                <w:i w:val="false"/>
                <w:color w:val="000000"/>
                <w:sz w:val="20"/>
              </w:rPr>
              <w:t>
əсерімен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Гестациялық мерзім үшін "аз салмақты" ұрық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Гестациялық мерзім үшін ұрық өлшемінің аздығы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Гестациялық мерзім үшін "аз салмақтылығы" немесе ұрық өлшемінің аздығы ескертілмеген тамақтанудың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анықталмаған баяу өсуі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туғандағы салмағының өте аздығы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Туғандағы дене салмағы аздығының басқа оқиғалары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 жетілмеушілік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туудың басқа оқиғалары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ірі бала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мерзім үшін “ірі салмақты" балалар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көтерілген, бірақ мерзімі үшін "ірі салмақты"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барысында мидың қатты қабығы астына қан құйылуы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миға қан құйылуы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ми қарыншасына қан құйылуы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мидың өрмелі қабығының астына қан құйылуы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мишық бүдірінің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бас сүйек ішілік басқа жыртылулар мен қан құйылулар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бас сүйек ішілік анықталмаған жыртылулар мен қан құйылулар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ми ісінуі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мидың анықталған басқа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мидың анықталмаған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бет нервісінің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бас сүйек нервілерінің басқа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омыртқа бағаны мен жұлынның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босану жарақаты кезіндегі анықталмаған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кефалогематома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шаштың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апоневроз астына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салдарынан бастың шашты бөлігінің гематомасы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емшаралары салдарынан бастың шашты бөлігінің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бастың шашты бөлігінің басқа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босану жарақаты кезіндегі</w:t>
            </w:r>
          </w:p>
          <w:p>
            <w:pPr>
              <w:spacing w:after="20"/>
              <w:ind w:left="20"/>
              <w:jc w:val="both"/>
            </w:pPr>
            <w:r>
              <w:rPr>
                <w:rFonts w:ascii="Times New Roman"/>
                <w:b w:val="false"/>
                <w:i w:val="false"/>
                <w:color w:val="000000"/>
                <w:sz w:val="20"/>
              </w:rPr>
              <w:t>
анықталмаған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бас сүйек сүйектерінің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бас сүйектің басқа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ортан жіліктің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басқа ұзын сүйектердің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бұғананың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қаңқаның басқа бөлімдерінің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қаңқаның анықталмаған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Эрба параличі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Клюмпке параличі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көкет нервісінің параличі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өрімінің босанулық басқа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жүйесінің босанулық басқа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нервілердің босанулық анықталмаған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бауыр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көкбауырдың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төс-бұғана-бүртікті бұлшық еттің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босанулық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босанулық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сыртқы жыныс ағзаларының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майлы тінінің босану жарақатымен шартталған некрозы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анықталған басқа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анықталмаған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басталғанға дейін алғашқы рет белгіленген құрсақтық гипоксия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 мен босандыру кезінде алғашқы рет белгіленген құрсақтық гипоксия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Құрсақтық анықталмаған гипоксия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Туылғанда ауыр тұншығу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Туылғанда орташа немесе қалыпты тұншығу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Туылғанда анықталмаған тұншығу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тыныс алуының бұзылу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өтпелі тахипноэсі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тыныс алуының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тыныс алуының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вирустық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Хламидиялар тудырған туа біткен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Стафилококтар тудырған туа біткен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Стрептококтардың В тобы тудырған туа біткен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таяқшасы тудырған туа біткен пневмония [Escherichia coli] тудырған туа біткен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Pseudomonas тудырған, туа біткен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бактериялық агенттер тудырған, туа біткен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қоздырғыштар тудырған, туа біткен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туа біткен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тоңғақ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қағанақ суы мен сілемей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қан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сүт аспирациясы мен құсқан тамақ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басқа аспирациялық синдромдар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анықталмаған аспирациялық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болатын интерстициалды эмфизема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пневмоторакс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пневмомедиастинум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пневмоперикард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интерстициалды эмфиземамен байланысты басқа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кеңірдек пен бронхыдан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көлемді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өкпеден басқа қан кетулер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өкпеден анықталмаған қан кетулер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Вильсон-Микити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Бронх-өкпенің перинаталдық кезеңде пайда болған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перинаталдық кезеңде пайда болған басқа созылмалы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перинаталдық кезеңде пайда болған</w:t>
            </w:r>
          </w:p>
          <w:p>
            <w:pPr>
              <w:spacing w:after="20"/>
              <w:ind w:left="20"/>
              <w:jc w:val="both"/>
            </w:pPr>
            <w:r>
              <w:rPr>
                <w:rFonts w:ascii="Times New Roman"/>
                <w:b w:val="false"/>
                <w:i w:val="false"/>
                <w:color w:val="000000"/>
                <w:sz w:val="20"/>
              </w:rPr>
              <w:t>
анықталмаған созылмалы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өкпесінің ауасыз алғашқы солуы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өкпесінің басқа жəне анықталмаған ауасыз солуы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көгеру ұстамасы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ұйқы үстіндегі алғашқы апноэсі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апноэсінің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тыныс алуының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анықталған басқа тыныстық жағдайлары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анықталмаған тыныстық бұзылымы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жүрек қызметінің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жүрек ырғағының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гипертензиясы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тұрақты, ұрыққа тəн қанайналымы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миокардтың өтпелі ишемиясы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Жүрек-тамырлардың перинаталдық кезеңде пайда болатын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Жүрек-тамырлардың перинаталдық кезеңде пайда болатын анықталмаған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қызамық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цитомегаловирус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Кəдімгі герпес вирусы [Herpes simplex (герпес симплекс)] тудырған, туа біткен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вирусты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басқа вирусты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анықталмаған вирусты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стрептококтың В тобымен шартталған сепсисі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басқа жəне анықталмаған стрептококтармен шартталған сепсисі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алтын түстес стафилококпен [Staphylococcus aureus] шартталған сепсисі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басқа жəне анықталмаған стафилококтармен шартталған сепсисі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ішек таяқшасымен [Escherichia coli] шартталған сепсисі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анаэробтық микроорганизмдермен шартталған сепсисі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басқа бактериялық агенттермен шартталған сепсисі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анықталмаған, бактериялық сепсисі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туберкулез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токсоплазмоз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(таралған) листериоз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falciparum тудырған туа біткен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басқа малярия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кандидозы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басқа, анықталған жұқпалы жəне паразиттік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анықталмаған жұқпалы жəне паразиттік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кіндігінің аз мөлшерде қан кетумен немесе онсыз,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неонатальдық жұқпалы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конъюктивиті мен дакриоциститі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басқа айдарларда жіктелмеген қағанақ ішілік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жолдарының неонатальдық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қабатының неонатальдық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кезеңге тəн анықталған басқа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кезеңге тəн анықталмаған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алда жатқан қан тамырынан қансырауы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жыртылған кіндікбауынан қансырауы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бала жолдасынан қансырауы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ұрықтық егіздердің екінші ұрығынан қан кетуі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 анасының қан арнасына қан кетуі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ұрықтық егіздерде кіндікбаудың кесілген ұшынан ұрықтың қансырауы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қансыраунының басқа формасы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анықталмаған қансырауы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кіндікбауынан көлемді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кіндікбауынан басқа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кіндікбауынан анықталмаған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нəрестедегі 1-дəрежелі қарынша ішілік (жарақаттық емес)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нəрестедегі 2-дəрежелі қарынша ішілік (жарақаттық емес)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нəрестедегі 3-дəрежелі қарынша ішілік (жарақаттық емес)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нəрестедегі қарынша ішілік (жарақаттық емес) анықталмаған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миына (жарақаттық емес)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нəрестеде мидың тамырлы қабығының астына (жарақаттық емес)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мишығы мен артқы бас сүйек шұңқырына (жарақаттық емес)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бас сүйек ішіне (жарақаттық емес) басқа қан құйылулар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бас сүйек ішіне (жарақаттық емес) анықталмаған қан құйылулар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геморрагиялық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қан құсуы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меленасы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тік ішегінен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асқазан-ішектік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бүйрекүсті безіне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терісінің ішіне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қынабынан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басқа анықталған қан кетулері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анықталмаған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 резус-изоиммундау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 АВ0-изоиммундау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гемолиздік ауруының басқа формалары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анықталмаған гемолиздік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изоиммундаумен шартталған шемені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басқа жəне анықталмаған гемолиздік аурумен шартталған шемені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Изоиммундаумен шартталған ядролық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сарғаюдың басқа анықталған формалары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ядролық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Қанталаумен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Полицитемиямен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организмінен өткен немесе нəрестеге енгізілген дəрілік заттар немесе уыттармен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қанын жұтумен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Мөлшерден тыс гемолиздің басқа анықталған формаларымен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Мөлшерден тыс гемолизбен шартталған неонатальдық анықталмаған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Мерзімінен бұрын босандырумен байланысты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Өттің қоюлану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жасушаларының басқа жəне анықталмаған зақымдары салдарлы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Сүттенуді тежеуіш заттармен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себептермен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нəрестедегі қанның таралған тамыр ішілік ұюы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неонатальдық тромбоцитопения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полицитемиясы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туғандар анемиясы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қансырауы салдарлы туа біткен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туа біткен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неонатальдық нейтропения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Ұюдың неонатальдық өтпелі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анықталған басқа гематологиялық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гематологиялық анықталмаған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Гестациялық диабетпен ауыратын анадан туған нəресте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анадан туған нəресте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 қантты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 қанттың неонатальдық емқателік азаюы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кезенде қанда қанттың басқа азаюлары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көмірсулар алмасуының басқа өтпелі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көмірсулар алмасуының анықталмаған</w:t>
            </w:r>
          </w:p>
          <w:p>
            <w:pPr>
              <w:spacing w:after="20"/>
              <w:ind w:left="20"/>
              <w:jc w:val="both"/>
            </w:pPr>
            <w:r>
              <w:rPr>
                <w:rFonts w:ascii="Times New Roman"/>
                <w:b w:val="false"/>
                <w:i w:val="false"/>
                <w:color w:val="000000"/>
                <w:sz w:val="20"/>
              </w:rPr>
              <w:t>
өтпелі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сүтін пайдалану себепті гипокальциемия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гипокальциемияның басқа формалары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гипомагниемия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мен магний шылығынсыз неонатальдық тетания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неонатальдық гипопаратиреоз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мен магний алмасуының неонатальдық өтпелі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мен магний алмасуының неонатальдық өтпелі</w:t>
            </w:r>
          </w:p>
          <w:p>
            <w:pPr>
              <w:spacing w:after="20"/>
              <w:ind w:left="20"/>
              <w:jc w:val="both"/>
            </w:pPr>
            <w:r>
              <w:rPr>
                <w:rFonts w:ascii="Times New Roman"/>
                <w:b w:val="false"/>
                <w:i w:val="false"/>
                <w:color w:val="000000"/>
                <w:sz w:val="20"/>
              </w:rPr>
              <w:t>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неонаталдық зоб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неонаталдық гипертиреоз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қалқанша без қызметінің неонатальдық өтпелі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эндокриндік басқа, анықталған, өтпелі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өтпелі неонатальдық эндокриндік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метаболизмдік кеш ацидозы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сусыздануы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Нəрестедегі натрий дисбалансы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Нəрестедегі калий дисбалансы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Нəрестелердегі су-тұз алмасуының өтпелі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өтпелі тирозинемиясы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Нəрестелердегі зат алмасуының өтпелі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Нəрестелердегі зат алмасуының анықталмаған өтпелі</w:t>
            </w:r>
          </w:p>
          <w:p>
            <w:pPr>
              <w:spacing w:after="20"/>
              <w:ind w:left="20"/>
              <w:jc w:val="both"/>
            </w:pPr>
            <w:r>
              <w:rPr>
                <w:rFonts w:ascii="Times New Roman"/>
                <w:b w:val="false"/>
                <w:i w:val="false"/>
                <w:color w:val="000000"/>
                <w:sz w:val="20"/>
              </w:rPr>
              <w:t>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Тоңғақтық илеус (E84.1+)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Тоңғақ тығыны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өтпелі илеусі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сүтінің қоюлануы салдарлы ішек түйнегі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Нəрестелердің анықталған басқа ішек түйнегі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Нəрестелердің анықталмаған ішек түйнегі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нəрестелердің некроздағыш энтероколиті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ішектің тесілуі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қабынуының неонатальдық басқа формалары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қанын жұту салдарлы қан құсу мен мелена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Нəрестелердің жұқпасыз іш өтуі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кезеңдегі ас қорыту жүйесінің анықталған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кезеңдегі ас қорыту жүйесінің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ұру жарақаты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басқа гипотермиясы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нәрестенің анықталмаған гипотермиясы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дене қызуының сыртқы орта факторлары тудырған көтерілуі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температураны реттеу қызметінің анықталған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температураны реттеу қызметінің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склеремасы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уыттық қызару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гемолиздік аурумен байланыссыз шемені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нəрестеге тəн басқа жəне анықталмаған ісінулер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 қабығының туа біткен шемені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 тұқылының түймешігі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нəрестеге тəн, сыртқы жабындардың басқа анықталған өзгерулері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нəрестеге тəн сыртқы жабындардың анықталмаған өзгерулері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құрысқағы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ишемиясы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ми қарыншалары алды (жүре пайда болған) жылауқтары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Нəрестелердің ми лейкомаляциясы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Нəрестелердің церебралдық қозғыштығы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Нəрестелердің церебралдық депрессиясы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нәрестеде гипоксиялық ишемиялық энцефалопатия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ми тарапынан басқа, анықталған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ми тарапынан басқа,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құсуы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нəрестеге енгізілген дəрілік заттар тудырған серпілістер мен уыттанулар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отпелі ауыр миастениясы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тонусының туа біткен жоғарылығы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тонусының туа біткен төмендігі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бұлшық ет тонусының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анықталмаған себептерден өлуі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туа біткен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Нəрестедегі дəрілік абстиненцияның анасының нашақорлығымен шартталған симптомы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Нəрестеге дəрілік заттарды енгізуден кейін пайда болатын абстиненция симптомдары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сүйектің жалпақ тігістері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үзу, ұрық пен нəрестеге əсер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құрсақ ішілік араласулар тудырған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болатын басқа анықталған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болатын анықталмаған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Краниорахишизис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энцефалоцелесі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Мұрын-маңдай энцефалоцелесі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Шүйде энцефалоцелесі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аймақтар энцефалоцелесі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энцефалоцелесі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Сильви су түтігінің туа біткен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Мажанди мен Лушки тесігінің бітеу болып тууы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туа біткен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анықталмаған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Мүйізгекті дененің туа біткен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Аринэнцефалия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Голопрозэнцефалия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редукциялық басқа деформациялары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Септооптикалық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Мегалоэнцефалия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туа біткен жылауықтары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туа біткен анықталған басқа ауытқулары (даму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Гидроцефалиямен қабаттасқан мойын бөлігіндегі spina bifida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Гидроцефалиямен қабаттасқан кеуде бөлігіндегі spina bifida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Гидроцефалиямен қабаттасқан бел бөлігіндегі spina bifida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Гидроцефалиямен қабаттасқан сегізкөз бөлігіндегі spina bifida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Гидроцефалия қабаттасқан анықталмаған spina bifida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Гидроцефалия қабаттаспаған мойын бөлігіндегі spina bifida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Гидроцефалия қабаттаспаған кеуде бөлігіндегі spina bifida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Гидроцефалия қабаттаспаған бел бөлігіндегі spina bifida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Гидроцефалия қабаттаспаған сегізкөз бөлігіндегі spina bifida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Анықталмаған spina bifida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Амиелия (жұлынсыздық)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гипоплазиясы мен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Диастематомиелия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құйрығы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Гидромиелия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дамуының анықталған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дамуының анықталмаған туа біткен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Арнольд-Киари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анықталған басқа даму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дамуының анықталмаған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төмен ығысу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эктропион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энтропион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басқа даму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аппаратының болмауы немесе агенезиясы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түтігінің туа біткен тарылуы мен стриктурасы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апаратының басқа даму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даму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Анофтальмның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Микрофтальм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Макрофтальм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катаракта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бұршағының туа біткен орнынан таюы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бұршағының колобомасы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афакия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Сферофакия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бұршағының басқа туа біткен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бұршағының туа біткен анықталмаған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қабық колобомасы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қабықтың жоқтығы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қабық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бұлыңғырлануы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Көгілдір ақ қабық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сегментінің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сегментінің туа біткен анықталмаған ауытқы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тəрізді дененің туа біткен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туа біткен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нервісі дискісінің туа біткен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тамырлы қабығының туа біткен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артқы сегментінің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артқы сегментінің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дамуының анықталған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туа біткен анықтамалған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қалқанының туғаннан жоқтығы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өтісінің (сыртқы) туа біткен жоқтығы, бітеу болып тууы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Евстахи түтігінің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сүйекшелерінің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құлақтың туа біткен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есту қабілетінің бұзылуын тудыратын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құлақ қалқаны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Қалқанқұлақтық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басқа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Ауытқып орналасқан құлақ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Томпайып шығып тұрған құлақ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дамуының анықталған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дамуының анықталмаған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Желбезектер саңылауының қойнауы, жыланкөзі мен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алды қойнауы мен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Желбезектер саңылауы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 тəрізді мойын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Макрохейлия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Микрохейлия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пен мойын дамуының анықталған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пен мойын дамуының анықталмаған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артериялық ұңғы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қарыншаның шығар тесігінің қосарлануы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қарыншаның шығар тесігінің қосарлануы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Дискорданттық қарынша-артериялық қосылыс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Қарыншаның кірер тесігінің қосарлануы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Дискорданттық жүрекше-артериялық қосылыс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 құлақшасының изомериясы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камералары мен қосылыстарының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камералары мен қосылыстарының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 аралық қалқаның ақауы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 қалқасының ақауы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Жүрекше-қарынша аралық қалқаның ақауы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 төрттігі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мен өкпе артериясы аралық қалқаның ақауы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қалқасының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қалқасының туа біткен анықталмаған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бітеу тууы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туа біткен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туа біткен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туа біткен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туа біткен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Эбштейн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оң жақ гипоплазиясы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туа біткен анықталмаған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туа біткен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туа біткен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туа біткен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туа біткен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сол жақ гипоплазиясы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жəне қос жармалы қақпақшалардың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жəне қос жармалы қақпақшалардың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жақта орналасқан жүрек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сол жақта орналасуы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жүрекшелі жүрек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құйғыш тəрізді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астылық туа біткен тарылу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Корнарлық (тəж) тамырлар дамуының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жүрек бөгеуі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туа біткен анықталмаған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артериялық түтік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қолқа коарктациясы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бітеу болып тууы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туғаннан бітеу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артериялардың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артериялардың туа біткен анықталмаған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венаның туа біткен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жоғарғы қуыс венаның сақталуы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веналары қосылыстарының жаппай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веналары қосылыстарының бірлі-жарым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веналары қосылыстарының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Қақпалық вена қосылыстарының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Қақпалық вена-бауыр-артерия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веналардың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вена дамуының анықталмаған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артериясының туғаннан болмауы жəне гипоплазиясы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артериясының туа біткен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артериясының басқа даму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артерия-веналық даму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Венаның туа біткен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тамырлар жүйесінің анықталған басқа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тамырлар жүйесінің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Прецеребралдық тамырлардың артерия-веналық дамуының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Прецеребралдық тамырлар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тамырларының артерия-веналық даму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 тамырларының басқа даму кемістіктері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 жүйесінің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 жүйесінің туа біткен анықталмаған ауытқы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Хоаналардың туғаннан бітеу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болмауы мен дамуының шалалығы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Жарылған, ішке кірген, айыр мұрын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қалқасының туа біткен тесігі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жарғағы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нақ дауыс аппаратының астындағы туа біткен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гипоплазиясы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ларингоцеле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туа біткен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трахеомаляция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бронхомаляция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туа біткен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туа біткен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қосалқы бөлігі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секвестрациясы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Өкпесіз туу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бронхоэктаз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ішіндегі эктопия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гипоплазиясы мен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басқа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аралықтың туа біткен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туа біткен анықталмаған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таңдайдың бір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таңдайдың бір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жəне жұмсақ таңдайдың бір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Бөбешік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анықталмаған жырық таңдай [жарық таңдай]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екі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орта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бір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 мен еріннің екі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 мен еріннің бір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 мен еріннің екі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 мен еріннің бір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жəне жұмсақ таңдай мен еріннің екі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жəне жұмсақ таңдай мен еріннің бір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мен еріннің анықталмаған, екі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мен еріннің анықталмаған, бір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еріндердің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анкилоглоссия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макроглоссия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бездері мен түтіктерінің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туа біткен басқа айдарларда жіктелмеген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жұтқыншақ қалтасы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жыланкөзсіз атрезиясы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кеңірдек-өңеш жыланкөзді атрезиясы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атрезиясыз кеңірдек-өңеш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туа біткен тарылуы мен стриктурасі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жарғағы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туа біткен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бүйірқалтасы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туа біткен басқа ауытқулары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 қақпасының туа біткен гипертрофиялық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Көкеттің өңештік тесігінің туа біткен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дамуының анықталған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дамуының анықталмаған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жолының жоғарғы бөлігі дамуының анықталған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жолының жоғарғы бөлігі дамуының анықталмаған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ішектің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ішектің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анықталған басқа бөліктерінің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анықталмаған бөлігінің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жыланкөз қабаттасқан туа біткен жоқтығы, атрезиясы мен тарыулы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жыланкөзсіз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жыланкөз қабаттасқан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жыланкөзсіз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басқа бөліктерінің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анықталмаған бөлігінің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Меккель бүйірқалтасы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Гиршпрунг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туа біткен қызметтік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бекітілуінің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қосарлануы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Орнынан ығысқан артқы өтіс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пен артқы өтістің туа біткен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Сақталған клоака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туа біткен анықталмаған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Өтқуықтың туғаннан болмауы, аплазиясы мен гипоплазиясы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Өтқуықтың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түтіктерінің бітеу болуыв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түтіктерінің туа біткен тарылуы мен стриктурасы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түтігінің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түтіктерінің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жылауықтық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туғаннан болмауы, аплазиясы мен гипоплазиясы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Сақина тәрізді ұйқыбез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туа біткен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 дамуының жылауықтық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туғаннан бұралып қалуы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 түтігінің эмбрионалдық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байламның эмбрионалдық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туғаннан болмауы мен аплазиясы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мен қынаптың қосарлануы қабаттасқан жатыр денесінің қосарлануы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басқа қосарланулары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мүйізді жатыр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мүйізді жатыр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туғаннан болмауы мен аплазиясы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эмбрионалдық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мен ас қорыту жəне несеп шығару жолдары арасындағы туа біткен жыланкөз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 мен мойнының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туғаннан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қосарлануы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ішек-қынаптық туа біткен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Қынапқа кіре берісті толық жауып тұратын қыздық перде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Ернеулердің бітісуі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Деліткінің туа біткен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басқа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 жыныс ағзаларының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 жыныс ағзаларының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Орнынан ығысқан атабез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ұмаға бір жақты түспей қалуы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ұмаға екі жақты түспей қалуы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анықталмаған ұмаға түспей қалуы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басының гипоспадиясы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гипоспадиясы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-ұмалық гипоспадия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 гипоспадиясы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туа біткен қисаюы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гипоспадия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гипоспадия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болмауы мен аплазиясы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 бен ұманың гипоплазиясы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 бен ұманың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Шəует шығаратын түтіктің бітеу тууы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Шəует шығаратын түтіктің, атабез қосалқысының, енбаудың жəне қуықасты безінің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туғаннан болмауы мен аплазиясы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туа біткен анықталмаған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қызтекелік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Еркектердің басқа айдарларда жіктелмеген жалған қызтекелігі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Əйелдердің басқа айдарларда жіктелмеген жалған қызтекелігі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жалған қызтекелік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Жынысының анықталмаған белгісіздігі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туғаннан болмауы, бір жақты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туғаннан болмауы, екі жақты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туғаннан болмауы,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бір жақты гипоплазиясы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екі жақты гипоплазиясы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гипоплазиясы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Поттер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туа біткен жалғыз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көп жылауықтылығы, балалар типі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көп жылауықтылығы, ересектер типі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көп жылауықтылығы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медуллалық жылауықтануы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жылауықты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жылауықты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гидронефроз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туа біткен кеңеюі [туа біткен мегалоуретер]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 мен несепағар өткізгіштігінің туа біткен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туғаннан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қосарлануы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бұрыс орналасуы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несепқуық-несепағар-бүйрек рефлюксі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бүйрек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бөлікті және таға тәрізді бүйрек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Орнынан ығысқан бүйрек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Гиперпластикалық және алып бүйрек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Эписпадия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экстрофиясы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туа біткен артқы қақпақшалары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 пен несепқуық мойнының атрезиясы мен тарылуының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түтігінің ауытқуы [урахус]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пен несеп шығаратын өзектің туғаннан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туа біткен бүйірқалтасы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пен несеп шығаратын өзектің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жүйесінің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жүйесінің туа біткен анықталмаған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туа біткен, бір жақты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туа біткен, екі жақты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туа біткен, анықталмаған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туа біткен, бір жақты шала таюы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туа біткен, екі жақты шала таюы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туа біткен, анықталмаған шала таюы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Тиянақсыз ұршық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туа біткен басқа деформациялары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туа біткен анықталмаған өзгерулері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Табан-варустық маймақтық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Өкше-варустық маймақтық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Варустық аяқ ұшы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 варустық туа біткен басқа деформациялары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Өкше-вальгустық маймақтық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жалпақ табан [pes planus]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вальгустық туа біткен басқа деформациялары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табан [pes cavus]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туа біткен басқа деформациялары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туа біткен анықталмаған деформациясы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симметриялы еместігі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Қысылған бет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Долихоцефалия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Плагиоцефалия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бет пен жақ сүйектің туа біткен басқа деформациялары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туа біткен деформациясы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кірген (қуыс) кеуде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кеуде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туа біткен басқа деформациясы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Төс-бұғана-емізік бұлшық еттің туа біткен деформациясы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ұшының туа біткен деформациясы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Тізенің туа біткен деформациясы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туа біткен қисаюы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Асықты жілік пен асықты жілік шыбығының туа біткен қисаюы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ұзын сүйектерінің анықталмаған, туа біткен қисаюы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еттік туа біткен анықталған басқа деформациялар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саусақ (саусақтар)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бас бармақ (бармақтар)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қосымша башпайы (башпайлары)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 саусақтылық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саусақтарының бір-біріне жабысуы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саусақтары арасының жарғақтылығы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 башпайларының бір-біріне жабысуы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 башпайлары арасының жарғақтылығы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Полисиндактилия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Саусақтың бір-біріне жабысуы,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(дардың) туғаннан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ұшының туғаннан болып, иық пен білектің туа біткен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мен білектің туғаннан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мен саусақтың(тардың) туғаннан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 жіліктің бойлық қысқаруы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жіліктің бойлық қысқаруы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тәрізді қол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қысқартатын басқа ақаулар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қысқартатын анықталмаған ақау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туғаннан мүлдем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 болып, сан мен сирақтың туғаннан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 пен аяқ ұшының туғаннан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 мен аяқ ұшы башпайларының туғаннан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жіліктің бойлық қысқаруы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Асықты жіліктің ұзынынан қысқаруы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Асықты жілік шыбығының ұзынынан қысқаруы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айыр аяқ ұшы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 қысқартатын басқа ақаулар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 қысқартатын анықталмаған ақау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Қол-аяқтың анықталмаған, туғаннан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Қол-аяқтың анықталмаған фокомелиясы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Қол-аяқтың қысқартушы анықталмаған, басқа ақаулар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белдеуімен қоса, қолдың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Тізе буынының туа біткен ауытқуы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белдеуін қоса алғандағы аяқтың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көптеген артрогрипоз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Қол-аяқтың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Қол-аяқтың туа біткен анықталмаған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Краниосиностоз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Краниофациялдық дизостозит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Гипертелоризм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сүйек-бет дизостозы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Көз-төменгі жақ сүйек дизостозы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бетсүйектерінің басқа, анықталған даму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бетсүйектерінің анықталмаған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occulta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Клиппель-Фейль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спондилолистез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дамуының кемістігі тудырған туа біткен сколиоз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Сколиозбен байланыссыз, омыртқа бағанасының басқа,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қабырғасы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басқа,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Төстің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сүйектерінің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сүйектерінің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Ахондрогенезия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Өмірмен үйлеспейтін қысқа бой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қабырға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Ахондроплазия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Дистрофиялық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Хондроэктодермалық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Спондилоэпифиздік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Түтікті сүйектер мен омыртқа бағаны дамуының ақаулары қабаттасқан басқа остеохондродисплазия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Түтікті сүйектер мен омыртқа бағанасы дамуының ақаулары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остеогенез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Полиосттық фиброзды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Энхондроматоз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Метафиздік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Сүйектің туа біткен көптеген өсінділері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Анықталған басқа остеохондродисплазиялар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остеохондродисплазия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Көкеттің туа біткен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Көкет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Экзомфалоз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Гастрошиз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 тәрізді құрсақ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Элерс-Данло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Сүйек-бұлшық ет жүйесі дамуының басқа кемістіктері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 дамуының туа біткен анықталмаған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Х-хромосомамен байланысты ихтиоз [X-байланған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Пластиналы [ламеллалы]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Көпіршікті ихтиоз пішінді туа біткен эритродермия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ихтиозы ["Арлекин ұрық"]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басқа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анықталмаған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көпіршікті эпидермолиз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Өлімге әкеліп соғатын буллезді эпидермолиз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Дистрофиялық буллезді эпидермолиз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басқа эпидермолиз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анықталмаған эпидермолиз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лимфедема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Пигменттік ксеродермия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 ұстамау [incontinentia pigmenti]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Эктодермалық дисплазия (ангидроздық)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Өспесіз, туа біткен невус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дамуының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мен емізіктің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сүт безі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Емізіктің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емізік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алопеция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Шаштың басқа айдарларда жіктелмеген туа біткен морфологиялық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Анонихия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лейкохиния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Үлкейген және гипертрофияланған тырнақтар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Тырнақтардың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жабындардың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жабындардың дамуының анықталмаған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Нейрофиброматоз (қатерсіз)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Бұдырлы беріш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факоматоздар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факоматоз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алкогольдік синдромы (дисморфия)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Гидантоиндық ұрық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 тудырған дизморфия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сыртқы факторлар әсерімен шартталған, туа біткен басқа ауытқу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сыртқы әлпетіне әсер етуі басымырақ туа біткен ауытқулар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Ергежейлілікпен көрініс беруі басымырақ туа біткен ауытқулар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тарапынан көрініс беруі басымырақ туа біткен ауытқулар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Дамудың алғашқы кезеңдерінде бойы жылдам өсуімен [алыптықпен] көрініс беретін туа біткен ауытқулар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Марфан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Қаңқаның басқа өзгерулерімен көрініс беретін туа біткен ауытқулар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туа біткен басқа, анықталған ауытқулар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Көкбауырдың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 дамуының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Situs inversus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Жабысып туған егіздер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көптеген туа біткен ауытқулар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басқа, анықталған ауытқулар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анықталмаған ауытқу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21, мейоздық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21, мозаицизм (митоздық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21, транслокация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Даун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18, мейоздық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18, мозаицизм (митоздық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18, транслокация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Эдвардс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13, мейоздық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13, мозаицизм (митоздық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13, транслокация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Патау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Хромосомалық толық трисомия, мейоздық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Хромосомалық толық трисомия, мозаицизм (митоздық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жартылай трисомия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жартылай трисомия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Прометафазада ғана байқалатын қосарлану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қайта құрулар кешені қабаттасқан қосарлану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белгіленген хромосомалар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Триплоидия мен полиплоидия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трисомиялар мен аутосомалардың жартылай трисомиялары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трисомиялар мен аутосомалардың жартылай трисомиялары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Хромосомалық толық моносомия, мейоздық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Хромосомалық толық моносомия, мозаицизм (митоздық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Дөңгелектену немесе орталығының ығысуы қабаттасқан хромосомалық ығысу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4-хромосоманың қысқа иығының делециясы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5-хромосоманың қысқа иығының делециясы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Хромосома бөліктерінің басқа делециялары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прометафазада байқалатын делециялар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қайта құрулар кешені қабаттасқан делециялар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аутосомалар делециялары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аутосомалар делециясы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 45,X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 46,X iso (Xq)</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(Xq) басқа, аномальді жыныстық хромосомасы бар кариотип 46,X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Мозаицизм 45,X / 46,XX немесе XY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Мозаицизм 45,X / аномальді жыныстық хромосомасы бар жасушалық басқа сызық (сызықтар)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Тернер синдромының басқа нұсқалары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Тернер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 47, ХХХ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Үштен артық X-хромосомалы əйел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Тізбегі əртүрлі санды Х-хромосомалы мозаицизм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XY-кариотипті əйел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Ауытқыған жыныстық анықталған басқа хромосомалар, əйел типі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хромосомалардың анықталмаған аномалиясы, əйел фенотипі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Клайнфелтер синдромы, кариотип 47, XXY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Клайнфелтер синдромы, X-хромосомасы екіден артық ер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Клайнфелтер синдромы, 46, XX-кариотипті ер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XX-кариотипті басқа ер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Клайнфелтер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 47, ХҮҮ</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 өзгерген жыныстық хромосомалы ер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Мозаикалық жыныстық хромосомалы ер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хромосомалардың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хромосомалардың анықталмаған ауытқулары, ерлер фенотипі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Мозаик [химера] 46, XX/46, XY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хх нағыз қызтеке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Сынғыш х-хромосома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Хромосомалық анықталған басқа ауытқулар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Хромосомалық анықталмаған ауытқу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бір орында орныққан үлкеюлері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жайылған үлкеюі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анықталмаған үлкеюі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күмбезінің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негізінің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сүйектерінің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 түбінің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сүйек пен жоғарғы жақ сүйектің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сүйектің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сүйектері мен бет сүйектерінің көптеген сынулары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бас сүйек сүйектері мен бет сүйектерінің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 сүйектің анықталмаған сүйегінің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шеміршек қалқасының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басқа жəне анықталмаған аймақтарының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нервісі мен көруді өткізу жолдарының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Көзді қозғайтын нервінің жарақаты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Шығыршықтық нерві жарақаты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Үшкіл нервінің жарақаты сүйектің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Əкететін нервінің жарақаты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 нервісінің жарақаты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Есту нервінің жарақаты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нервінің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сүйектің басқа нервілерінің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Анықтамаған бас сүйек-ми нервісінің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Көзіші тіндерінің түсуі немесе жоғалуы қабаттасқан көздің жыртық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Көзіші тіндерінің түсуінсіз немесе жоғалуынсыз көздің жыртық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бөгде денелі немесе онсыз ішке кірген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ішке кірген бөгде денесі бар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алмасындағы бөгде денесіз ішке кірген 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жұлынуы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көз шарасының анықталмаған бөлігінің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шайқалу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жарақаттық ісінуі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диффузиялы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ошақтық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қатты қабығының үстіне қан құйылу (жарақаттық)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себебінен мидың қатты қабығының астына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торлы қабығының астына жарақат себебінен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Комалық жағдайы ұзаққа созылған бас сүйекішілік жарақат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сүйекішілік басқа жарақаттар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сүйекішілік анықталмаған жарақат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сүйектің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басқа бөліктерінің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анықталмаған бөлігінің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бөлігінің жұлынуы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басқа бөліктерінің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анықталмаған бөлігінің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 қан тамырларының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бұлшықеттері мен сіңірлерінің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жарғағының жарақаттық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көптеген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басқа анықталған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анықталмаған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көптеген үстіртін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мен кеңірдекті қамтитын ашық 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 қамтитын ашық 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пен өңештің мойындық бөлігін қамтитын ашық 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көптеген ашық жаралары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басқа бөліктерінің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анықталмаған бөлігінің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мойын омыртқасының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мойын омыртқасының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мойын омыртқаларының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омыртқаларының көптеген сынулары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басқа бөліктерінің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орналасу орны анықталмаған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аралық дискінің мойын деңгейінде жарақаттық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омыртқасы буынының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басқа жəне анықталмаған бөлігі буынының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деңгейіндегі көптеген буын шығулары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мойын бөлімі байлам аппаратының созылуы мен зақымдалуы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Байлам аппаратының қалқанша без аймағында созылуы мен зақымдалуы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басқа жəне анықталмаған бөліктерінің буындары мен байламдарының созылулары мен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мойын бөлігінің контузиясы мен ісінуі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мойын бөлігінің басқа жəне анықталмаған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 мойын бөлігінің нерв түбіршігінің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өрімінің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шеткі нервілерінің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бөлімінің симпатикалық нервілерінің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басқа жəне анықталмаған нервілерінің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артериясының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артериясының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мойындырық венаның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мойындырық венаның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қан тамырларының мойын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 тамырларының мойын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 тамырының мойын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Бұлшықеттер мен сіңірлердің мойын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мен кеңірдектің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басқа бөліктерінің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анықталмаған бөлігінің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деңгейіндегі жарақаттық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көптеген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басқа анықталған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анықталмаған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көптеген үстіртін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алдыңғы қабырғасының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артқы қабырғасының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қабырғасының көптеген ашық жаралары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басқа бөлімдерінің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анықталмаған бөлімінің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омыртқасының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кеуделік бөлімінің көптеген сынықтары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Төстің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көптеген сынықтары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Батыңқы кеуде 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сүйектерінің басқа бөлімдерінің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сүйектерінің анықталмаған бөлімінің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омыртқа аралық дискісінің жарақаттық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омыртқасының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басқа жəне анықталмаған бөлімінің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кеуде бөлімінің соғылуы мен ісінуі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кеуде бөлімінің басқа жəне анықталмаған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 кеуде бөлімінің нерв түбіршігінің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шеткі нервілерінің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симпатикалық нервілерінің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басқа нервілерінің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анықталмаған нервісінің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кеуде бөлімінің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жоқ немесе бұғана асты артериясының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қуыс венаның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жоқ немесе бұғана асты венасының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қан тамырларының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аралық қан тамырларының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бірнеше қан тамырларының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басқа қан тамырларының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анықталмаған қан тамырының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қабына қан құйылуы қабаттасқан жүрек жарақаты [гемоперикард]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пневмоторакс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гемоторакс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гемопневмоторакс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басқа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кеуде бөлімінің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қап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ағзаларының көптеген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басқа ағзаларының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анықталмаған ағзасының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Жаншылған кеуде 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бір бөлігінің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пен сіңірдің кеуде торы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көптеген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басқа анықталған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анықталмаған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Арқаның төменгі бөлігі мен жамбастың соғылуы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қабырғасының соғылуы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жыныс ағзаларының соғылуы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көптеген үстіртін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басқа үстіртін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үстіртін, орналасуы анықталмаған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Арқаның төменгі бөлігі мен жамбастың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қабырғасының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 мен атабездің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пен сарпайдың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сыртқы жыныс ағзаларының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көптеген ашық жаралары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басқа жəне анықталмаған бөлігінің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омыртқасының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Сегізкөздің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Құйымшақтың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сүйектің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ойығының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Қасаға сүйегінің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бел-сегізкөз бөлігі мен жамбас сүйектерінің көптеген сынулары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бел-сегізкөз бөлігі мен жамбас сүйектерінің басқа жəне анықталмаған бөлімдерінің сынулары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Бел-сегізкөз бөлімінде омыртқа аралық дискінің жарақаттық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омыртқасының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Сегізкөз-мықын буыны мен сегізкөз-құйымшақ қосылысының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бел-сегізкөз бөлімі мен жамбастың басқа жəне анықталмаған бөлімдерінің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Қасаға симфизінің [қасаға буындасуы] жарақаттық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бел бөлімінің қапшықтық-байламдық аппаратының созылуы мен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Сегізкөз-мықын буынының қапшықтық-байламдық аппаратының созылуы мен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бел бөлімінің шайқалуы және ісінуі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бел бөлімінің басқа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бел-сегізкөз бөлімі нерв түбіршігінің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құйрығының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Бел-сегізкөз нерв өрімінің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сегізкөз жəне жамбастық симпатикалық нервілердің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шеткі нервісінің (лерінің)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Құрсақ, арқаның төменгі бөлігі мен жамбас дейгейінде басқа жəне анықталмаған нервілердің жарақаты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құрсақтық бөлігінің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қуыс венаның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Шажырқай немесе құрсақ артериясының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Қақпалық венаның немесе көкбауыр венасының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қан тамырларының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қан тамырларының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арқаның төменгі бөлігі мен жамбас деңгейіндегі бірнеше қан тамырларының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арқаның төменгі бөлігі мен жамбас деңгейіндегі деңгейіндегі басқа қан тамырларының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Құрсақ, арқаның төменгі бөлігі мен жамбас деңгейіндегі анықтамалған қан тамырларының жарақаты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мен өтқуықтың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бірнеше ағзаларының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басқа ағзаларының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анықталмаған ағзасының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Еркектің несеп шығаратын өзегінің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[фаллопиялық] түтігінің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бірнеше ағзаларының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жамбас ағзаларының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анықталмаған ағзасының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сыртқы ағзалардың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басқа жəне анықталмаған бөліктерінің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сыртқы ағзалардың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басқа және анықталмаған бөліктерінің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бұлшық еттері мен сіңірлерінің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мен жамбас ағзасының (ларының) тіркескен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басқа көптеген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басқа анықталған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анықталмаған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көптеген үстіртін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көптеген ашық жаралары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белдеуінің басқа жəне анықталмаған бөлігінің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Тоқпан жіліктің жоғарғы шетінің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Тоқпан жілік денесінің [диафизінің]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Тоқпан жіліктің төменгі шетінің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Бұғананың, жауырын мен тоқпан жіліктің көптеген сынулары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басқа бөлімдерінің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Акромион-бұғана буынының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Төс-бұғана буынының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белдеуінің басқа жəне анықталмаған бөлігінің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нервісінің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нервінің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 жілік нервісінің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нервісінің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ет-тері нервісінің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сезімталдық нервісінің иық белдеуі мен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нервілердің иық белдеуі мен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нервілердің иық белдеуі мен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Анықталмаған нервінің иық белдеуі мен иық деңгейіндегі жарақаты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артериясының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артериясының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немесе иық венасының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Беткей веналардың иық белдеуі мен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қан тамырдың иық белдеуі мен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 тамырдың иық белдеуі мен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 тамырдың иық белдеуі мен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Иықтың айналдырушы манжеті сіңірінің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басты бұлшық ет пен оның ұзын басы сіңірінің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басты бұлшық ет пен оның сіңірінің басқа бөліктерінің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басты бұлшық ет пен оның сіңірінің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бұлшық ет пен сіңірдің иық белдеуі мен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бұлшық еттер мен сіңірлердің иық белдеуі мен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иықтық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деңгейіндегі жарақаттық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шынтақ буындары аралығы деңгейдегі жарақаттық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анықтамалған деңгейдегі жарақаттық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көптеген жарақаттық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басқа анықтаған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көптеген үстіртін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жілік пен кәрі жілік диафиздерінің тірлескен сынығы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жілік пен кəрі жіліктің төменгі шектерінің тірлескен сыныу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жілік пен кəрі жіліктің төменгі шеттерінің тіркескен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 жіліктің коллатералдық байламының жарақаттық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коллатералдық байламының жарақаттық жыртылыу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созылуы мен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нервісінің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нервінің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 жілік нервісінің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сезімталдық нервісінің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нервілердің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нервілердің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нервінің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артериясының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 жілік артериясының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Венаның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қан тамырдың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 тамырларының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 тамырының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басқа бөліктерінің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анықталмаған бөлігінің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 деңгейіндегі жарақаттық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 мен кәрі жілік-білезік буындары аралық деңгейдегі жарақаттық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анықталмаған деңгейдегі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көптеген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нервісінің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нервінің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 жілік нервісінің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бармақ нервісінің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саусақ нервісінің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нервілердің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нервілердің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нервінің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артериясының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 жілік артериясының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Алақанның беткей доғасының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Алақанның терең доғасының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бармақ қан тамырының(ларының)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саусақ қан тамыр(лар)ының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қан тамырының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 тамырдың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 тамырының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анықталмаған бөлігінің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бармақтың жарақаттық ампутациясы (толық) (бөлігінің)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ұшының басқа саусағының жарақаттық ампутациясы (толық) (бөлігінің)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ұшының екі жəне одан көп саусақтарының жарақаттық ампутациясы (толық) (бөлігінің)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Саусақтың және білезік пен қол ұшының (бөлігінің) тіркесімді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ұшының білезік деңгейіндегі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басқа бөліктерінің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анықталмаған деңгейдегі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 мен санның көптеген үстіртін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 мен санның көптеген ашық жаралары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 мойнының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арқылы 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асты сынығы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 денесінің [диафизінің]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жіліктің төменгі шетінің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жіліктің көптеген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жіліктің басқа бөліктерінің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жіліктің анықталмаған бөлігінің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Шонданай нервісінің ұршық буыны мен сан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нервісінің ұршық буыны мен сан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сезімталдық нервісінің ұршық буыны мен сан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нервінің ұршық буыны мен сан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нервілердің ұршық буыны мен сан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нервінің ұршық буыны мен сан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артериясының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венасының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үлкен венаның ұршық буыны мен сан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қан тамырдың ұршық буыны мен сан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 тамырларының ұршық буыны мен сан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 тамырының ұршық буыны мен сан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бұлшық еті мен сіңірінің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басты бұлшық ет пен оның сіңірінің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бұлшық ет пен сіңірдің ұршық буыны мен сан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аймағының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 мен санның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деңгейіндегі жарақаттық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және тізе буындары аралығы деңгейіндегі жарақаттық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 мен санның анықталмаған деңгейдегі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 мен санның көптеген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тобықтың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 жіліктің проксимальдік бөлімінің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 жіліктің денесінің [диафизінің]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 жіліктің дистальдік бөлімнің сыныу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асықты жілік шыбығының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көптеген сынулары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басқа бөлімдерінің сынулары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анықталмаған бөлімінің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Менисктің жаңа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шеміршегінің жаңа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 жілік нервісінің сирақ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Асықты жілік шыбығы нервісінің сирақ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сезімталдық нервісінің сирақ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нервілердің сирақ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нервілердің сирақ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нервінің сирақ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асты артериясының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 жілік артериясының (артқы) (алдыңғы)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Асықты жілік шыбығы артериясының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үлкен венасының сирақ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кіші венаның сирақ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асты венаның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қан тамырдың сирақ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 тамырларының сирақ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 тамырының сирақ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 [ахилл сіңірінің]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Артқы бұлшық ет тобының басқа бұлшық етінің (терінің) жəне сіңір (лердің)інің сирақ деңгейіндегі жарақаты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басқа жəне анықталмаған бөлігінің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деңгейіндегі жарақаттық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жəне сирақ-асық буындары аралығы деңгейіндегі жарақаттық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анықталмаған деңгейдегі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көптеген ашық жаралары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 сүйектің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Тілерсектің басқа сүйектерінің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сүйектерінің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көптеген сынулары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анықталмаған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 деңгейіндегі байламдардың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[латеральдік] табан нервісінің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[медиальдік] табан нервісінің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Асықты жілік шыбығының терең нервісінің сирақ-асық буыны мен аяқ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Терілік сезімталдық нервінің сирақ-асық буыны мен аяқ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нервінің сирақ-асық буыны мен аяқ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нервілердің сирақ-асық буын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нервінің сирақ-асық буыны мен аяқ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сыртқы [дорзальдік] артериясының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табандық артериясының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сыртқы [дорзальдік] венасының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қан тамырдың сирақ-асық буыны мен аяқ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 тамырлардың сирақ-асық буыны мен аяқ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 тамырдың сирақ-асық буыны мен аяқ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буынының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Башпайдың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басқа бөліктерінің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сирақ-асық буыны деңгейіндегі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башпайдың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көп башпайлардың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басқа бөліктерінің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анықталмаған деңгейдегі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құрсақтың, арқаның төменгі бөлігі мен жамбастың ашық жаралары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 аймағының сынулары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аймағының, арқаның төменгі бөлігі мен жамбастың сынулары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қолдың бірнеше аймағын қамтитын сынулар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аяқтың бірнеше аймағын қамтитын сынулар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бірнеше аймағын қамтитын сынулар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аяқтың бірнеше аймағын қамтитын сынулар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жəне аяқтың бірнеше аймағын қамтитын сынулар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 арқаның төменгі бөлігін, жамбас пен қол-аяқты қамтитын сынулар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 қамтитын сынықтардың басқа тіркесімдері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көптеген сынықтар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мойынды қамтитын буындардың қапшықтық-байламдық аппаратының шығулары, созылулары мен зорланулары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арқаның төменгі бөлігі мен жамбас буындарының қапшықтық-байламдық аппаратының шығулары, созылулары мен зорланулары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арқаның төменгі бөлігі мен жамбастың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бірнеше аймағының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бірнеше аймағының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жəне аяқтың бірнеше аймағының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арқаның төменгі бөлігінің, жамбас пен қол-аяқтың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 мылжалануының басқа тіркесімдері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көптеген мылжаланулар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 ұшының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қолдың қол ұшынан басқа кез-келген деңгейдегі ампутациясымен тіркескен, бір қолдың қол ұшының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кез келген деңгейдегі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аяқ ұшының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аяқтың аяқ ұшынан басқа кез келген деңгейдегі ампутациясымен тіркескен, бір аяқ ұшының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аяқтың кез келген деңгейдегі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Қол-аяқтың жарақаттық ампутациясы, кез келген құрамдасу [кез келген деңгейдің]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басқа аймақтарын қамтитын, түрлі құрастырмалы жарақаттық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анықталмаған жарақаттық ампутациялар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деңгейіндегі жұлын мен басқа нервілердің жарақаттарымен тіркескен, ми жəне бас сүйек нервілерінің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басқа аймағы қатыстырылған нервілер мен жұлынның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 қатыстырылған нервілердің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 қатыстырылған қан тамырларының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 қатыстырылған бұлшық еттер мен сіңірлердің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мен жамбас астауы ағзаларының жарақаттарымен тіркескен, кеуде торы ағзаларының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 қатыстырылған басқа, анықталған жарақаттар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анықталмаған жарақаттар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анықталмаған деңгейдегі сынығы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анықталмаған деңгейдегі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нервілердің, арқа нервісі түбіршігінің жəне дененің нерв өрімінің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бұлшық еттері мен сіңірлерінің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деңгейдегі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нервісінің анықталмаған деңгейдегі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қан тамырының анықталмаған деңгейдегі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деңгейдегі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деңгейдегі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нервісінің анықталмаған деңгейдегі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қан тамырының анықталмаған деңгейдегі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бұлшық еттері мен сіңірінің анықталмаған деңгейдегі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деңгейдегі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аймағының сынығы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аймағы нервісінің (нервілерінің)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аймағы қан тамырының(ларының)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аймағының мылжалануы мен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жарақат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қойнауындағы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Бронхыдағы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жолдарының басқа немесе бірнеше бөлімдеріндегі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жолдарының анықталмаған бөлігіндегі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Асқазандағы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пен тік ішектегі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жолдарының басқа немесе бірнеше бөліміндегі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жолдарының анықталмаған бөліміндегі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өзегі ішіндегі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ішіндегі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Несепағардағы (кез келген бөлігінде)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жолдарының басқа немесе бірнеше бөліміндегі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екінші дəрежелі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үшінші дəрежелі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дəрежесі анықталмаған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екінші дəрежелі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үшінші дəрежелі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Дененің екінші дəрежелі термиялық күйігі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Дененің үшінші дəрежелі термиялық күйігі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дәрежесі анықталмаған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екінші дəрежелі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үшінші дəрежелі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Білезік пен қол ұшынан басқа, иық белдеуі мен қолдың екінші дəрежелі термиялық күйігі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Білезік пен қол ұшынан басқа, иық белдеуі мен қолдың үшінші дəрежелі термиялық күйігі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ұшынан басқа, иық белдеуі мен қолдың екінші дəрежелі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ұшынан басқа, иық белдеуі мен қолдың үшінші дəрежелі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үшінші дəрежелі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үшінші дəрежелі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ұшынан басқа, ұршық буыны мен аяқтың екінші дəрежелі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ұшынан басқа, ұршық буыны мен аяқтың үшінші дəрежелі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ұшынан басқа, ұршық буыны мен аяқтың екінші дəрежелі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ұшынан басқа, ұршық буыны мен аяқтың үшінші дəрежелі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үшінші дəрежелі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дәрежесі анықталмаған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екінші дəрежелі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үшінші дəрежелі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пен көз маңы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 пен конъюнктива қабының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жыртылуы мен бүлінуіне әкеліп соғатын термиялық күйік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басқа бөліктерінің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орналасуы анықталмаған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пен көз маңы аймағының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 пен конъюнктива қабының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жыртылуы мен бүлінуіне әкеліп соғатын химиялық күйік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басқа бөліктерінің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орналасуы анықталмаған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мен кеңірдектің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кеңірдек пен өкпенің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жолдарының басқа бөлімдерінің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жолдарының орналасуы анықталмаған термиялық күйік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мен кеңірдектің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кеңірдек пен өкпенің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жолдарының басқа бөлімдерінің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жолдарының орналасуы анықталмаған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бен жұтқыншақтың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жолдарының басқа бөлімдерінің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несеп-жыныс ағзаларының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ішкі ағзалардың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бен жұтқыншақтың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жолдарының басқа бөлімдерінің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несеп-жыныс ағзаларының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ішкі ағзалардың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аймағының дəрежесі анықталмаған термиялық күйіктері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дəрежесінің бірінші дəрежеден артық еместігі көрсетілген дененің бірнеше аймағының термиялық күйіктері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дəрежесінің екінші дəрежеден артық еместігі көрсетілген дененің бірнеше аймағының термиялық күйіктері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Болмағанда бір үшінші дəрежелі күйік бары көрсетілген дененің бірнеше аймағының термиялық күйіктері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аймағының дәрежесі анықталмаған химиялық күйіктері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дəрежесінің бірінші дəрежеден артық еместігі көрсетілген дененің бірнеше аймағының химиялық күйіктері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дəрежесінің екінші дəрежеден артық еместігі көрсетілген дененің бірнеше аймағының химиялық күйіктері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Болмағанда бір үшінші дəрежелі химиялық күйік бары көрсетілген дененің бірнеше аймағының химиялық күйіктері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дəрежесі анықталмаған термиялық күйік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бірінші дәрежелі термиялық күйік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екінші дəрежелі термиялық күйік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үшінші дəрежелі термиялық күйік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дәрежесі анықталмаған химиялық күйік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бірінші дәрежелі химиялық күйік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екінші дәрежелі химиялық күйік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үшінші дәрежелі химиялық күйік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10%-дан кем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10-19%-ының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20-29%-ының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30-39%-ының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40-49%-ының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50-59%-ының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60-69%-ының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70-79%-ының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80-89%-ының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90%-ының жəне одан жоғары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10%-дан кем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10-19%-ының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20-29%-ының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30-39%-ының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40-49%-ының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50-59%-ының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60-69%-ының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70-79%-ының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80-89%-ының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90%-ының және одан жоғары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бас аймағының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мойын аймағының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кеуде торы аймағының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құрсақ қабырғасы, арқаның төменгі бөлігі мен жамбас аймақтарының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қол аймағының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білезік аймағы мен қол ұшының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ұршық аймағы мен санның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тізе аймағы мен сирақтың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сирақ-асық буыны аймағы мен аяқ ұшының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Тіндердің некрозы қабаттасқан басқа жəне орналасуы анықталмаған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аймағының үстіртін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Тіндердің некрозы қабаттасқан, дененің бірнеше аймағын қамтыған үсу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анықталмаған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құрсақтың және арқаның төменгі бөлігі мен жамбастың анықталмаған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аймағының анықталмаған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анықталмаған үсу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Пенициллиндермен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Цефалоспориндермен жəне басқа бета-лактамаза түздіруші антибиотиктермен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 тобының антибиотиктерімен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Макролидтермен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Тетрациклиндермен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Аминогликозид тобының антибиотиктерімен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Рифампициндермен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əсерлі уақ саңырауқұлақтарға қарсы антибиотиктермен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əсерлі басқа антибиотиктермен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әсерлі анықталмаған антибиотиктермен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Сульфаниламидтермен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Микобактерияларға қарсы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паразиттері болып табылатын қарапайымдыларға əсер ететін безгекке қарсы дəрілермен жəне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Протозойларға қарсы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Гельминттерге қарсы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Вирусқа қарсы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Микробтар мен паразиттерге қарсы жүйелік əсері бар анықталған басқа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Микробтарға жəне паразиттерге қарсы жүйелік əсері бар анықталмаған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Глюкокортикоидтармен жəне олардың синтетикалық аналогтарымен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 гормондарымен жəне олардың алмастырғыштарымен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Тиреоидқа қарсы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Инсулинмен жəне ауыз арқылы қабылданатын гипогликемиялық дәрілермен [диабетке қарсы]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қабылданатын контрацептивтермен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эстрогендермен жəне прогестогендермен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гонадотропиндерге, эстрогендерге, андрогендерге қарсы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Андрогендермен және олардың анаболизмдік аналогтарымен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гормондармен жəне олардың синтетикалық алмастырғыштарымен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гормондар антогонисттерімен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4-аминофенол туындыларымен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Пиразолон туындыларымен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Қабынуға қарсы стероидтық емес басқа заттармен [NSAID]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Антиревматикалық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ауыруды басатын есірткілік емес жəне қызу қайтаратын басқа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Есірткілік емес анальгетиктермен, қызу қайтаратын жəне антиревматикалық анықталмаған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Героинмен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апиын тектес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Метадонмен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синтетикалық есірткімен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есірткілермен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Каннабиспен (туындыларымен)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Лизергидпен [LSD]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психодислептиктермен [галлюциногендермен]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 арқылы берілетін наркоз заттарымен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ішілік наркозға арналған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наркозға арналған басқа және анықталмаған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анальгетик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анальгетик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газдармен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Гидантион туындыларымен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Иминостильбендермен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Сукцинимидтермен жəне оксазолидиндиондармен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Барбитураттармен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Бензодиазепиндермен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эпилепсияға қарсы аралас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Эпилепсияға қарсы, тыныштандыратын жəне ұйықтатқы басқа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тартылуына қарсы, тыныштандыратын жəне ұйықтатқы анықталмаған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Паркинсон ауруына қарсы дəрілермен жəне орталық əсерлі бұлшық ет депрессанттарымен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Үшциклді жəне төрт циклді антидепрессанттармен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Антидепрессанттармен – моноаминоксидазаның тежеуіштерімен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анықталмаған антидепрессанттармен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Психозға қарсы жəне нейролептик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Нейролептиктермен-фенотиазин қатарының туындылары бутерофенон мен тиоксантенмен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психозға қарсы жəне нейролептик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Өздеріне құмарлық тудыруы мүмкіндігімен сипатталатын психиканы ширатқыш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психотропты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психотропты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Холинэстераза тежеуіштерімен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парасимпатомиметикалық [холинергиялық]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ганглий бөгегіш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парасимпатикалық [антихолинергиялық жəне антимускариндік] жəне түйілуді бөгегіш басқа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негізінен альфа- адренорецепторлар агонистерімен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негізінен бета-адренорецепторлар агонистерімен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альфа-адренорецепторлар антогонистерімен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бета-адренорецепторлар антогонистерімен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орталық əсерлі жəне адренонейробөгегіш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вегетативтік нерв жүйесіне əсер ететін басқа жəне анықталмаған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Аллергияға жəне құсуға қарсы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Ісікке қарсы жəне иммунодепрессанттық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витаминдермен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ферменттермен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Темірмен жəне оның қосындыларымен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Антикоагулянттармен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Фибринолизге əсер ететін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Антикоагулянттар антогонисттарымен, К витаминімен және басқа коагулянттармен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жүйелік əсері бар басқа дəрілермен және гематологиялық агенттермен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жүйелік əсері бар анықталмаған дəрілермен жəне гематологиялық агенттермен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гликозидтерімен жəне əсері онымен бірдей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түтіктерін бөгегіштермен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ырғақсыздыққа қарсы басқа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жүрек қан тамырларын кеңейтуші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Ангиотензин конвертациялаушы ферменттердің тежеуіштерімен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гипотензиялық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Антигиперлипидемиялық жəне антиатеросклероздық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тамырларды кеңейтуші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Беріштендіруші агенттерді қоса, варикозға қарсы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жүрек-қан тамырлар жүйесіне əсер ететін басқа жəне анықталмаған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Гистамин H2-рецепторларының антогонисттерімен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антацидтік дəрілермен жəне асқазанның сөл шығаруын басатын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Тітркендіргіш ішайдатқы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жəне осмостық ішайдатқы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ішайдатқы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қорытуды ширатушы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өтуіне қарсы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Құстырғы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асқазан-ішек жолына əсер ететін басқа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Негізінген асқазан-ішек жолына əсер ететін анықталмаған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 тобының дəрілерімен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Миорелаксанттармен [қаңқа бұлшық еттерінің н-холинорецепторлар бөгегіштерімен]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бұлшық етке əсер ететін басқа жəне анықталмаған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Жөтелге қарсы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 түсіруші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бітелуіне қарсы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демікпеге қарсы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тыныс алу жүйесіне əсер ететін басқа жəне анықталмаған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жергілікті əсері бар уақ саңырауқұлақтарға қарсы, жұқпаларға қарсы жəне қабынуға қарсы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Қышымаға қарсы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Тұтқырландырғыш жəне жергілікті əсері бар жуғыш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Тітіркенуді жұмсартатын, азайтатын жəне қорғаныстық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Кератолиттік, кератопластикалық және шашты емдеуге арналған басқа дәрілермен және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практикада қолданылатын препараттармен және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Отоларингологиялық практикада қолданылатын дəрілермен жəне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қолданылатын стоматологиялық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қолданылатын басқа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қолданылатын анықталмаған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Минералокортикоидтармен жəне олардың антагонисттерімен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“Шумақтық" несепайдатқылармен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Карбоангидраза тежеуіштерімен, бензотиадиазин туындыларымен жəне басқа несепайдатқы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Электролиттік, энергетикалық жəне су теңесіміне əсер ететін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қышқылының алмасуына əсер ететін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Тəбетті басатын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қайырғылармен жəне комплексондармен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Аналептикалық заттармен жəне "апиындық" рецепторлармен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дəрілік заттармен, дəрі-дəрмектермен жəне биологиялық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2-пропанолдың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Сивуха майларының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спирттердің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спирттің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гомологтарының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Гликольдердің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Кетондардың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органикалық еріткіштердің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органикалық еріткіштердің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Төртхлорлы көміртегінің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Хлороформның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хлорлы этиленнің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Тетрахлорэтиленнің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Дихлорметанның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Хлорлы-фторлы-көміртектерінің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галоген туынды алифатиялық көмірсутегілерінің уыттық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галоген туынды хош иісті көмірсутегілерінің уыттық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галоген туынды алифатиялық жəне хош иісті көмірсутегілерінің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мен оның гомологтарының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органикалық жегі заттардың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Жегі қышқылдар мен қышқыл тəрізді заттардың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Жегі сілтілер мен сілті тəрізді заттардың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жегі заттардың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мен кір жуғыш заттардың уыттық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мен оның қосындыларының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пен оның қосындыларының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мен оның қосындыларының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Кадьмий мен оның қосындыларының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пен оның қосындыларының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пен оның қосындыларының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мен оның қосындыларының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мен оның қосындыларының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металдардың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металдың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пен оның қосындыларының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мен оның қосындыларының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пен оның қосындыларының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Цианды сутектің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органикалық емес заттардың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органикалық емес заттың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тотығының уыттық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тотықтарының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қос тотығының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Формальдегидтің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ағызғыш газдың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түріндегі хлордың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түріндегі фтордың жəне фторлы көміртегінің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көміртегінің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қос тотығының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газдардың, түтіндер мен булардың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газдардың, түтіндер мен булардың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Фосфорорганикалық жəне карбаматты инсектицидтердің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Галогенделген инсектицидтердің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инсектицидтердің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Гербицидтер мен фунгицидтердің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Родентицидтердің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пестицидтердің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пестицидтердің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Сикватерамен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Скумбриялар тұқымды балықпен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балықпен жəне ұлулармен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Теңіздің басқа өнімдерінің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теңіз өнімдерінің уыттық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Желінген саңырауқұлақтарда құрамындағы басқа улы заттардың уыттық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Желінген жидектерде құрамындағы басқа улы заттардың уыттық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желінген өсімдікте (терде) құрамындағы басқа улы заттардың уыттық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Желінген тағам өнімдері құрамындағы басқа улы заттардың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желінген тағам өнімдері құрамындағы улы заттардың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 уының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бауырымен жорғалаушылар уының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 уының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 уының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буын аяқтылар уының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жанасуынан болған уыттық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теңіз жануарлары жанасуынан болған уыттық әсер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улы жануарлармен жанасудан болған уыттық əсер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улы жануармен жанасудан болған уыттық əсер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 ластайтын афлотоксин мен басқа микотоксиндердің уыттық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Цианидтердің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Стрихнин мен оның тұздарының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мен никотиннің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мен оның гомологтарының нитротуындылары мен аминтуындыларының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қос сульфидінің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Нитроглицериннің жəне басқа азот қышқылдары мен күрделі эфирлердің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бояулар мен бояғыш заттардың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заттардың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заттың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Сəулеленудің анықталмаған əсерлері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Жылулық құрыспа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Жылулық арықтау, сусыздану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Организмде тұздар құрамының төмендеуі салдарынан болған жылулық арықтау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жылулық арықтау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Жылулық ісіну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температура мен жарық ықпалдарының басқа əсерлері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Траншеялық қол мен аяқ ұшы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 əсерінің басқа анықталған нəтижелері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баротравмасы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қойнаудың баротравмасы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биіктіктің басқа және анықталмаған ықпалы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Кессон ауруы [декомпрессиялық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қысым астындағы сұйықтық ықпалының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 қысымы мен су қысымы ықпалдарының басқа əсерлері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Аштықтың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Шөлдеудің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жағдайларда ұзақ болу салдарынан арықтау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ширығу салдарынан арықтау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Депривацияның басқа көріністері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кету мен суға батудан аман қалу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Тербеліс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тоғының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Тағамға патологиялық серпіліс тудырған анафилаксиялық шок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Тағамға патологиялық серпілістің басқа көріністері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анафилаксиялық шок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Ангионевроздық ісіну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аллергия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жағымсыз серпілістер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эмболиясы (жарақаттық)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эмболиясы (жарақаттық)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салдарлық немесе қайталанатын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жарақаттан кейінгі жара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шок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несепсіздік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жарақаттық ишемиясы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теріасты эмфиземасы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Жарақаттың басқа ерте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 құюмен, трансфузиямен жəне емдік дəрі егумен байланысты ауа эмболиясы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 құюмен, трансфузиямен жəне емдік дəрі егумен байланысты тамырлық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 құюмен, трансфузиямен жəне емдік дəрі егумен байланысты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AB0-үйлесімсіздігіне серпіліс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 үйлесімсіздігіне серпіліс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енгізілуіне байланысты анафилаксиялық шок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сарысу серпілістері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 құюмен, трансфузиямен жəне емдік дəрі егумен байланысты басқа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 құюмен, трансфузиямен жəне емік дəрі егумен байланысты анықталмаған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ем шараны қиындататын қан кету мен гематома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ем шара кезіндегі немесе одан кейінгі шок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айдарларда жіктелмеген, ем шараны орындау кезінде кездейсоқ тесіп алу немесе жыртылу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операциялық жара шеттерінің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ем шарамен байланысты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қуысында немесе ем шараны орындау кезінде операциялық жарада кездейсоқ қалып кеткен бөгде дене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шараны орындау кезінде кездейсоқ қалып кеткен бөгде затқа жіті серпіліс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емшарамен байланысты тамырлық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емшаралардың басқа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қақпақшасының протезімен байланысты механикалық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электронды жүргізушісімен байланысты механикалық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Коронарлық артериялық шунтпен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тамыр трансплантаттарымен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Диализге арналған тамыр катетерімен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пен тамырлардың басқа протездік қондырғыларымен және имплантаттарымен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қақпақшасының протезімен байланысты жұқпа мен қабыну реакциясы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пен тамырлардың басқа қондырғыларымен, имплантаттары мен трансплантаттарымен байланысты жұқпа мен қабыну реакциясы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пен тамырлардың протездік қондырғыларымен, имплантаттары мен трансплантаттарымен байланысты басқа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пен тамырлардың протездік қондырғыларымен, имплантаттары мен трансплантаттарымен байланысты анықталмаған асқынуы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катетерімен (тұрақты) байланысты механикалық текті aсқыну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несеп қондырғылары мен имплантаттарымен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ағзасының трансплантатымен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протездік қондырғылармен, имплантаттармен және трансплантаттармен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жүйесіндегі протездік қондырғымен, имплантатпен жəне трансплантатпен шартталған жұқпа мен қабыну реакциясы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жолындағы протездік қондырғымен, имплантатпен және трансплантатпен шартталған жұқпа мен қабыну реакциясы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Несеп-жыныстық протездік қондырғылармен, имплантаттармен және трансплантаттармен байланысты басқа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Несеп-жыныстық протездік қондырғымен, имплантатпен және трансплантатпен байланысты анықталмаған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іші протезімен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сүйектерін бекіткіш ішкі қондырғылармен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бекіткіш ішкі қондырғылармен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 қондырғылармен, имплантаттармен жəне трансплантаттармен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ішкі қондырғылармен, имплантаттармен жəне трансплантаттармен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Эндопротездеумен шартталған жұқпа мен қабыну серпілісі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бекіткіш қондырғымен (кез келген жерде орналасқан) шартталған жұқпа мен қабыну серпілісі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ішкі ортопедиялық протездік қондырғылармен, имплантаттармен және трансплантаттармен шартталған жұқпа мен қабыну реакциясы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ішкі ортопедиялық протездік қондырғылармен, имплантаттармен жəне трансплантаттармен байланысты басқа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ортопедиялық протездік қондырғымен, имплантатпен және трансплантатпен байланысты анықталмаған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ішілік қарыншалық шунтпен (байланыстырушы)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Имплантталған нерв жүйесінің электрондық ширатқысымен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көзбұршақпен (көздің)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басқа протездерімен, имплантаттарымен жəне трансплантаттарымен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протезімен жəне имплантатымен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протезімен, имплантатымен жəне трансплантатымен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ішкі протездік қондырғылармен, имплантаттармен жəне трансплантаттармен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ішкі протездік қондырғылармен, имплантаттармен жəне трансплантаттармен шартталған жұқпа мен қабыну реакциясы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ішкі протездік қондырғылармен, имплантаттармен жəне трансплантаттармен байланысты басқа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 трансплантатының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трансплантатының өлуі мен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трансплантатының өлуі мен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Жүрек-өкпе трансплантатының өлуі мен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трансплантатының өлуі мен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көшіріліп қондырылған ағзалар мен тіндердің өлуі мен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Көшіріліп қондырылған анықталмаған ағзалар мен тіндердің өлуі мен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(бөлігін) қайта қондырумен байланысты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 (бөлігін) қайта қондырумен байланысты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басқа бөліктерін қайта қондырумен байланысты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Ампутацияланған тұқыл невромасы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Ампутацияланған тұқылдың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Ампутацияланған тұқылдың некрозы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Ампутацияланған тұқылдың басқа жəне анықталмаған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Иммундаумен байланысты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иммундаумен байланысты басқа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 тудырған шок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Сезімсіздікпен тудырылған қатерлі гипертермия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Нәтижесіз немесе қиын интубациялау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Анестезияның басқа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сай тағайындалған жəне дұрыс қолданылған дəрілік затқа пайда болған патологиялық серпіліспен шартталған анафилаксиялық шок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заттар мен дəрі-дермектерге пайда болған, анықталмаған патологиялық серпіліс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хирургиялық жəне терапиялық əрекеттердің басқа анықталған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термиялық және химиялық күюі мен үсуінің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термиялық және химиялық күюі мен үсуінің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термиялық және химиялық күюі мен үсуінің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термиялық және химиялық күюі мен үсуінің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тек зақымдалған учаскесенің ауданына сай жіктелген термиялық және химиялық күйіктердің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термиялық және химиялық күйіктер мен үсулердің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себептердің басқа және анықталмаған әсерлерінің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 инфекциясы (Вирус анықталды)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 -19 коронавирус инфекциясы (Вирус анықталған) жеңіл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 -19 коронавирус инфекциясы (Вирус анықталған) орташа*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 -19 коронавирус инфекциясы (Вирус анықталған) ауыр*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 -19 коронавирус инфекциясы (Вирус анықталған) өте ауыр*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 -19 коронавирус инфекциясы (Вирус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 -19 коронавирус инфекциясы (Вирус анықталмаған) жеңіл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 -19 коронавирус инфекциясы (Вирус анықталмаған) орташа*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 -19 коронавирус инфекциясы (Вирус анықталмаған) ауыр*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 -19 коронавирус инфекциясы (Вирус анықталмаған) ауыр*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тіндердің ықтимал донорын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күмəн болғанда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ісікке күмəн болғанда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ауру мен мінез-құлық бұзылуына күмəн болғанда</w:t>
            </w:r>
          </w:p>
          <w:p>
            <w:pPr>
              <w:spacing w:after="20"/>
              <w:ind w:left="20"/>
              <w:jc w:val="both"/>
            </w:pPr>
            <w:r>
              <w:rPr>
                <w:rFonts w:ascii="Times New Roman"/>
                <w:b w:val="false"/>
                <w:i w:val="false"/>
                <w:color w:val="000000"/>
                <w:sz w:val="20"/>
              </w:rPr>
              <w:t>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жүйесіне күмəн болғанда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инфаргіне күмəн болғанда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Жүрек-тамырлар жүйесінің басқа ауруына күмəн болғанда</w:t>
            </w:r>
          </w:p>
          <w:p>
            <w:pPr>
              <w:spacing w:after="20"/>
              <w:ind w:left="20"/>
              <w:jc w:val="both"/>
            </w:pPr>
            <w:r>
              <w:rPr>
                <w:rFonts w:ascii="Times New Roman"/>
                <w:b w:val="false"/>
                <w:i w:val="false"/>
                <w:color w:val="000000"/>
                <w:sz w:val="20"/>
              </w:rPr>
              <w:t>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Жұтылған заттардың уыттық əсеріне күмəн болғанда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аурулар мен жағдайларға күмəн болғанда</w:t>
            </w:r>
          </w:p>
          <w:p>
            <w:pPr>
              <w:spacing w:after="20"/>
              <w:ind w:left="20"/>
              <w:jc w:val="both"/>
            </w:pPr>
            <w:r>
              <w:rPr>
                <w:rFonts w:ascii="Times New Roman"/>
                <w:b w:val="false"/>
                <w:i w:val="false"/>
                <w:color w:val="000000"/>
                <w:sz w:val="20"/>
              </w:rPr>
              <w:t>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құрамында алкоголь немесе есірткі зат болуына арналған</w:t>
            </w:r>
          </w:p>
          <w:p>
            <w:pPr>
              <w:spacing w:after="20"/>
              <w:ind w:left="20"/>
              <w:jc w:val="both"/>
            </w:pPr>
            <w:r>
              <w:rPr>
                <w:rFonts w:ascii="Times New Roman"/>
                <w:b w:val="false"/>
                <w:i w:val="false"/>
                <w:color w:val="000000"/>
                <w:sz w:val="20"/>
              </w:rPr>
              <w:t>
тест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оқиғасынан кейін тексеру мен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қайғылы оқиғадан кейінгі тексеру мен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себептер бойынша тексеру мен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ісікті хирургиялық жолмен алып тастағаннан кейінгі</w:t>
            </w:r>
          </w:p>
          <w:p>
            <w:pPr>
              <w:spacing w:after="20"/>
              <w:ind w:left="20"/>
              <w:jc w:val="both"/>
            </w:pPr>
            <w:r>
              <w:rPr>
                <w:rFonts w:ascii="Times New Roman"/>
                <w:b w:val="false"/>
                <w:i w:val="false"/>
                <w:color w:val="000000"/>
                <w:sz w:val="20"/>
              </w:rPr>
              <w:t>
келесі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радиотерапиясынан кейінгі келесі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ісіктің химиотерапиясынан кейінгі келесі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ісікті құрамалы емдеуден кейінгі келесі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ісікті емдеудің басқа əдісін қолданғаннан кейінгі келесі</w:t>
            </w:r>
          </w:p>
          <w:p>
            <w:pPr>
              <w:spacing w:after="20"/>
              <w:ind w:left="20"/>
              <w:jc w:val="both"/>
            </w:pPr>
            <w:r>
              <w:rPr>
                <w:rFonts w:ascii="Times New Roman"/>
                <w:b w:val="false"/>
                <w:i w:val="false"/>
                <w:color w:val="000000"/>
                <w:sz w:val="20"/>
              </w:rPr>
              <w:t>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ісікті емдеудің анықталмаған əдісін қолданғаннан</w:t>
            </w:r>
          </w:p>
          <w:p>
            <w:pPr>
              <w:spacing w:after="20"/>
              <w:ind w:left="20"/>
              <w:jc w:val="both"/>
            </w:pPr>
            <w:r>
              <w:rPr>
                <w:rFonts w:ascii="Times New Roman"/>
                <w:b w:val="false"/>
                <w:i w:val="false"/>
                <w:color w:val="000000"/>
                <w:sz w:val="20"/>
              </w:rPr>
              <w:t>
кейінгі келесі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жағдайлар себепті хирургиялық əрекеттерден кейінгі</w:t>
            </w:r>
          </w:p>
          <w:p>
            <w:pPr>
              <w:spacing w:after="20"/>
              <w:ind w:left="20"/>
              <w:jc w:val="both"/>
            </w:pPr>
            <w:r>
              <w:rPr>
                <w:rFonts w:ascii="Times New Roman"/>
                <w:b w:val="false"/>
                <w:i w:val="false"/>
                <w:color w:val="000000"/>
                <w:sz w:val="20"/>
              </w:rPr>
              <w:t>
келесі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Z30.3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шақыру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Z31.0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жүргізілген тұлдаудан кейінгі жатыр түтігінің немесе</w:t>
            </w:r>
          </w:p>
          <w:p>
            <w:pPr>
              <w:spacing w:after="20"/>
              <w:ind w:left="20"/>
              <w:jc w:val="both"/>
            </w:pPr>
            <w:r>
              <w:rPr>
                <w:rFonts w:ascii="Times New Roman"/>
                <w:b w:val="false"/>
                <w:i w:val="false"/>
                <w:color w:val="000000"/>
                <w:sz w:val="20"/>
              </w:rPr>
              <w:t>
шəует шығаратын түтіктің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Z31.4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 қызметін қалпына келтіру бойынша жүргізілген</w:t>
            </w:r>
          </w:p>
          <w:p>
            <w:pPr>
              <w:spacing w:after="20"/>
              <w:ind w:left="20"/>
              <w:jc w:val="both"/>
            </w:pPr>
            <w:r>
              <w:rPr>
                <w:rFonts w:ascii="Times New Roman"/>
                <w:b w:val="false"/>
                <w:i w:val="false"/>
                <w:color w:val="000000"/>
                <w:sz w:val="20"/>
              </w:rPr>
              <w:t>
зерттеулер мен сынамалар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Z35.9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 анықталмаған қауіпке тым шалдыққыш əйелдің</w:t>
            </w:r>
          </w:p>
          <w:p>
            <w:pPr>
              <w:spacing w:after="20"/>
              <w:ind w:left="20"/>
              <w:jc w:val="both"/>
            </w:pPr>
            <w:r>
              <w:rPr>
                <w:rFonts w:ascii="Times New Roman"/>
                <w:b w:val="false"/>
                <w:i w:val="false"/>
                <w:color w:val="000000"/>
                <w:sz w:val="20"/>
              </w:rPr>
              <w:t>
жүктілік ағымын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Z37.0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туған бір бала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Z37.1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туған бір бала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Z37.2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туған егіз балалар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Z37.3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 тірі, бірі өлі туған егіздер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Z37.4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туған егіздер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Z37.5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Бəрі тірі туған көп ұрықты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Z37.6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Арасында тірі туғандары да, өлі туғандары да бар көп ұрықты</w:t>
            </w:r>
          </w:p>
          <w:p>
            <w:pPr>
              <w:spacing w:after="20"/>
              <w:ind w:left="20"/>
              <w:jc w:val="both"/>
            </w:pPr>
            <w:r>
              <w:rPr>
                <w:rFonts w:ascii="Times New Roman"/>
                <w:b w:val="false"/>
                <w:i w:val="false"/>
                <w:color w:val="000000"/>
                <w:sz w:val="20"/>
              </w:rPr>
              <w:t>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Z37.7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Бəрі өлі туған көп ұрықты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Z37.9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 анықталмаған босану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Z38.0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 туған бір бала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Z38.1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Стационардан тыс туған бір бала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Z38.2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жерде туған бір бала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Z38.3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 туған егіздер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Z38.4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Стационардан тыс туған егіздер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Z38.5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жерде туған егіздер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Z38.6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босанулардың стационарда туған басқа</w:t>
            </w:r>
          </w:p>
          <w:p>
            <w:pPr>
              <w:spacing w:after="20"/>
              <w:ind w:left="20"/>
              <w:jc w:val="both"/>
            </w:pPr>
            <w:r>
              <w:rPr>
                <w:rFonts w:ascii="Times New Roman"/>
                <w:b w:val="false"/>
                <w:i w:val="false"/>
                <w:color w:val="000000"/>
                <w:sz w:val="20"/>
              </w:rPr>
              <w:t>
нəрестелері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Z38.7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босанулардың стационардан тыс туған басқа</w:t>
            </w:r>
          </w:p>
          <w:p>
            <w:pPr>
              <w:spacing w:after="20"/>
              <w:ind w:left="20"/>
              <w:jc w:val="both"/>
            </w:pPr>
            <w:r>
              <w:rPr>
                <w:rFonts w:ascii="Times New Roman"/>
                <w:b w:val="false"/>
                <w:i w:val="false"/>
                <w:color w:val="000000"/>
                <w:sz w:val="20"/>
              </w:rPr>
              <w:t>
нəрестелері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Z38.8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босанулардың анықталмаған жерде туған басқа</w:t>
            </w:r>
          </w:p>
          <w:p>
            <w:pPr>
              <w:spacing w:after="20"/>
              <w:ind w:left="20"/>
              <w:jc w:val="both"/>
            </w:pPr>
            <w:r>
              <w:rPr>
                <w:rFonts w:ascii="Times New Roman"/>
                <w:b w:val="false"/>
                <w:i w:val="false"/>
                <w:color w:val="000000"/>
                <w:sz w:val="20"/>
              </w:rPr>
              <w:t>
нəрестелері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Z40.9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алдын алудың анықталмаған əрекеті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Z42.0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мойынға пластикалық хирургияны қолданумен</w:t>
            </w:r>
          </w:p>
          <w:p>
            <w:pPr>
              <w:spacing w:after="20"/>
              <w:ind w:left="20"/>
              <w:jc w:val="both"/>
            </w:pPr>
            <w:r>
              <w:rPr>
                <w:rFonts w:ascii="Times New Roman"/>
                <w:b w:val="false"/>
                <w:i w:val="false"/>
                <w:color w:val="000000"/>
                <w:sz w:val="20"/>
              </w:rPr>
              <w:t>
жүретін келесі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Z42.1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бездеріне пластикалық хирургияны қолданумен жүретін</w:t>
            </w:r>
          </w:p>
          <w:p>
            <w:pPr>
              <w:spacing w:after="20"/>
              <w:ind w:left="20"/>
              <w:jc w:val="both"/>
            </w:pPr>
            <w:r>
              <w:rPr>
                <w:rFonts w:ascii="Times New Roman"/>
                <w:b w:val="false"/>
                <w:i w:val="false"/>
                <w:color w:val="000000"/>
                <w:sz w:val="20"/>
              </w:rPr>
              <w:t>
келесі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Z42.2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тұлғасының басқа бөліктеріне пластикалық хирургия қолданумен жүретін келесі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Z42.3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 пластикалық хирургияны қолданумен жүретін келесі</w:t>
            </w:r>
          </w:p>
          <w:p>
            <w:pPr>
              <w:spacing w:after="20"/>
              <w:ind w:left="20"/>
              <w:jc w:val="both"/>
            </w:pPr>
            <w:r>
              <w:rPr>
                <w:rFonts w:ascii="Times New Roman"/>
                <w:b w:val="false"/>
                <w:i w:val="false"/>
                <w:color w:val="000000"/>
                <w:sz w:val="20"/>
              </w:rPr>
              <w:t xml:space="preserve">
көмек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Z42.4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пластикалық хирургияны қолданумен жүретін келесі</w:t>
            </w:r>
          </w:p>
          <w:p>
            <w:pPr>
              <w:spacing w:after="20"/>
              <w:ind w:left="20"/>
              <w:jc w:val="both"/>
            </w:pPr>
            <w:r>
              <w:rPr>
                <w:rFonts w:ascii="Times New Roman"/>
                <w:b w:val="false"/>
                <w:i w:val="false"/>
                <w:color w:val="000000"/>
                <w:sz w:val="20"/>
              </w:rPr>
              <w:t>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Z42.8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басқа бөліктеріне пластикалық хирургияны</w:t>
            </w:r>
          </w:p>
          <w:p>
            <w:pPr>
              <w:spacing w:after="20"/>
              <w:ind w:left="20"/>
              <w:jc w:val="both"/>
            </w:pPr>
            <w:r>
              <w:rPr>
                <w:rFonts w:ascii="Times New Roman"/>
                <w:b w:val="false"/>
                <w:i w:val="false"/>
                <w:color w:val="000000"/>
                <w:sz w:val="20"/>
              </w:rPr>
              <w:t>
қолданумен жүретін келесі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Z45.0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жасанды жүргізушісін орнату мен реттеу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Z45.2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Тамырлыр жағдайын бақылаушы құралдарды орнату мен</w:t>
            </w:r>
          </w:p>
          <w:p>
            <w:pPr>
              <w:spacing w:after="20"/>
              <w:ind w:left="20"/>
              <w:jc w:val="both"/>
            </w:pPr>
            <w:r>
              <w:rPr>
                <w:rFonts w:ascii="Times New Roman"/>
                <w:b w:val="false"/>
                <w:i w:val="false"/>
                <w:color w:val="000000"/>
                <w:sz w:val="20"/>
              </w:rPr>
              <w:t>
реттеу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Z45.3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Имплантатталған есту жабдығын орнату мен реттеу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Z45.8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Имплантатталған басқа жабдықтарды орнату мен реттеу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 біткеннен кейін пластинканы, сонымен қатар бекіткіш</w:t>
            </w:r>
          </w:p>
          <w:p>
            <w:pPr>
              <w:spacing w:after="20"/>
              <w:ind w:left="20"/>
              <w:jc w:val="both"/>
            </w:pPr>
            <w:r>
              <w:rPr>
                <w:rFonts w:ascii="Times New Roman"/>
                <w:b w:val="false"/>
                <w:i w:val="false"/>
                <w:color w:val="000000"/>
                <w:sz w:val="20"/>
              </w:rPr>
              <w:t>
ішкі, басқа жабдықтарды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Диализдің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аурулары кезінде еңбекке жарамды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Маскүнемдік кезінде еңбекке жарамды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Есірткіқұмарлық кезінде еңбекке жарамды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еңбек терапиясы мен кәсіптік еңбекке жарамды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жарамды ету ем шараларының басқа түрлерін пайдаланумен жүргізілген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жарамды ету ем шараларының басқа түрлері кірген емдеу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Радиотерапия курсы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 себепті химиотерапия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Химиотерапияның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диагнозсыз қан құю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келесі емдеуге дайындық ем шаралары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Жеңілдететін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доноры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доноры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кемігінің доноры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доноры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 доноры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доноры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доноры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ағзаның немесе тіннің доноры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ағзаның немесе тіннің доноры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əрекеттерден кейінгі сауығу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Z54.1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Радиотерапиядан кейінгі сауығу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Z54.2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Химиотерапиядан кейінгі сауығу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Z54.3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Психотерапиядан кейінгі сауығу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емдеуден кейінгі сауығу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Балаға физикалық зорлық көрсету ықтималдығымен</w:t>
            </w:r>
          </w:p>
          <w:p>
            <w:pPr>
              <w:spacing w:after="20"/>
              <w:ind w:left="20"/>
              <w:jc w:val="both"/>
            </w:pPr>
            <w:r>
              <w:rPr>
                <w:rFonts w:ascii="Times New Roman"/>
                <w:b w:val="false"/>
                <w:i w:val="false"/>
                <w:color w:val="000000"/>
                <w:sz w:val="20"/>
              </w:rPr>
              <w:t>
байланысты проблемалар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Балалық шақта басынан кешкен басқа жағымсыз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адамдармен (алғашқы демеу тобы) байланысты анықталған басқа проблемалар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ойындары мен бәс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өмір салтын қалыптастыру қиындықтарымен байланысты басқа проблемалар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Отбасының көмек көрсетуге қабілетті мүшесі жоқ кезде көмек көрсетуге мұқтаждық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Профильдік медициналық мекемеге жатуды күтуші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мен емдеу тағайындалуын күтудің басқа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адам демалғанда көмек көрсетілуі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Тастанды баланың денсаулығын бақылау мен оны күту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омыраудағы бала мен жас баланың денсаулығын бақылау мен оны күту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 адамды ертіп жүрген сау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мекемесінің көмегіне зәру басқа адамдар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сыртартқыда басқа жұқпалы және паразиттік аурудың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ас қазан-ішек жолының қатерлі ісігінің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кеңірдектің, бронхылар мен өкпенің қатерлі ісігінің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тыныс алу және кеуде торы ағзаларының қатерлі ісігінің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сүт безінің қатерлі ісігінің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жыныс ағзаларының қатерлі ісігінің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несеп ағзаларының қатерлі ісігінің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лейкоз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лимфалық, қан өндіретін және сол тектес тіндер қатерлі ісігінің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басқа ағзалар мен тіндер қатерлі ісіктерінің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анықталмаған қатерлі ісіктің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басқа өспелердің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жұқпалы және паразиттік аурулардың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қан мен қан өндіру ағзаларының аурулары және иммундық механизмдерді қамтитын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эндокриндік жүйенің басқа аурулары, тамақтанудың бұзылулары мен зат алмасуының бұзылуларының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психобелсенді заттарды көп қолданудың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басқа психикалық бұзылулар мен мінез-құлықтың бұзылуының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нерв жүйесі мен сезім ағзаларының ауруларының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қанайналым жүйесінің ауруларының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тыныс алу ағзалары ауруларының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ас қорыту ағзалары ауруларының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тері мен теріасты шелмайы ауруларының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сүйек-бұлшық ет жүйесі мен дәнекер тіннің ауруларының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несеп-жыныс жүйесі ауруларының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жүктіліктің, босану мен босанудан кейінгі кезеңнің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перинаталдық кезеңде пайда болатын жеке жағдайлардың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туа біткен ауытқулардың, деформациялар мен хромосомалық ауытқулардың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анықталған басқа сырқаттық жағдайлардың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сарысуға немесе екпеге аллергиясының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дәрілік заттарға, дәрі- дәрмектер мен биологиялық заттарға аллергиясының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қол-аяқтың жүре пайда болған анықталмаған жоқтығы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 бөлігінің жүре пайда болған жоқтығы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басқа психологиялық жарақат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сыртарқысында басқа айдарларда жіктелмеген үлкен операция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басының сыртартпасында еңбекке қайта жарамды ету шаларанының болуы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Трахеостома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Гастростома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Колостома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жолының басқа жасанды тесігінің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Трансплантталған бүйректің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Трансплантталған бауырдың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анастомозын салумен байланысты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Ми-жұлын сұйықтығын дренаждау жабдығымен байланысты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операциялардан кейінгі анықталған басқа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Аспираторға тәуелділік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Респираторға тәуелділік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стационарлық жағдайларда</w:t>
            </w:r>
            <w:r>
              <w:br/>
            </w:r>
            <w:r>
              <w:rPr>
                <w:rFonts w:ascii="Times New Roman"/>
                <w:b w:val="false"/>
                <w:i w:val="false"/>
                <w:color w:val="000000"/>
                <w:sz w:val="20"/>
              </w:rPr>
              <w:t>медициналық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2-қосымша</w:t>
            </w:r>
          </w:p>
        </w:tc>
      </w:tr>
    </w:tbl>
    <w:bookmarkStart w:name="z300" w:id="175"/>
    <w:p>
      <w:pPr>
        <w:spacing w:after="0"/>
        <w:ind w:left="0"/>
        <w:jc w:val="left"/>
      </w:pPr>
      <w:r>
        <w:rPr>
          <w:rFonts w:ascii="Times New Roman"/>
          <w:b/>
          <w:i w:val="false"/>
          <w:color w:val="000000"/>
        </w:rPr>
        <w:t xml:space="preserve"> Тәулік бойы байқаумен стационарда емдеу үшін АХЖ-9 кодтары бойынша операциялар мен манипуляциялар тізбесі</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АХЖ-9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қабығының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Бассүйекке жасалатын басқа диагностикалық емшаралар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трепанациясы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Краниалды қуыстарды кесу және дренаж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Бассүйекішілік нейростимуляторды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Трепанация орнын қайта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трепанациясының басқа нысандары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краниоэктомия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Краниалды қуысқа немесе тінге катетерді имплантациялау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 саңылауы арқылы интрацеребралды катетерді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тігістерін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сынығының бөлшектерін көтеру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трансплантатын қалыптастыру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Бассүйектегі сүйектік трансплантат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пластинкасын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остеопластикасының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пластинкасын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қатты қабығына қарапайым тігіс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қабығын қалпына келтірудің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Хороидалды өрімді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Кортикалды жабыспалардың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Тракция үшін қажетті құралдарды қою немесе ауыстыру (бассүйектен тартып созу немесе hallo-тракция)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Тракция үшін керек құрылғыларды алып тастау (бассүйек арқылы тарту немесе hallo-тракция)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пункциясы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имплантацияланған катетер арқылы вентрикулопункция жасау, Вентрикулярлы шунт түтікшесінің пункциясы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краниалды пункциялар: субарахноидалды кеңістіктің, субдуралды кеңістіктің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субарахноидалдық кеңістіктің вентрикулостомиясы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құрылымдары бар вентрикулярды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 жүйесіне вентрикулярлы шунт енгізу, вентрикулоперитоностомия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қуысындағы вентрикулярды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және оның органдарына вентрикулярлы шунт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жүйесіндегі вентрикулярды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Қарыншаны дренаждау үшін басқа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Вентрикулярлы шунтты тазалау және зерттеу, вентрикулоперитонеалды шунттың вентрикулярлы соңын зерттеу, Вентрикулоперитонеалды шунтты қайтадан бағдарламалау,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Вентрикулярлы шунтты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Вентрикулярлы шунтты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үшін катетерді және зондты имплантаттауды қоса алғандағы бассүйек ішіндегі қысым мониторингі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ішіндегі қысымды мониторингілеу үшін катетерді немесе зондты имплантаттау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қабығын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Таламусқа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 шарға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қабығының тінін немесе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Гемисферэктомия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қабығының тінін немесе зақымданған бөлігін тілудің немесе деструкциялаудың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невриноманы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Трансфронталды жолмен гипофиз биопсиясын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Трансфеноидалды жолмен гипофиз биопсиясын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әдіс арқылы гипофиз биосиясын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Эпифиздың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Эпифиздың тұсын айналасын зерттеп-қарау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Эпифизды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денедегі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әдіс арқылы гипофизді жартылай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анықталған әдіс арқылы гипофизді толық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Анықталмаған әдіс арқылы гипофизді толық кесу, басқаша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 шұңқырын зерттеп-қарау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тармақты нервіні бөлу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бассүйектік және шет нервілерді бөлу және ұсақтау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перифериялық нервілерді кесудің өзге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Гассеров түйінінің ганглионэктомиясы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 ганглиондарының өзге ганглионэктомиялары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нервілерді тілудің немесе алып тастаудың өзге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Краниальды және перифериялық нерв деструкциясы (крианалгезия, нейролитикалық дәрінің инъекциясы, радио жиілілік аблациясы)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перифериялық нервілерді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нервіні, ганглияны немесе жабыспалардың лизисін декомпрессиялаудың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Краниалды және перифериялық нервіні протездеу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перифериялық нервілердің транспозициясы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асты-беттік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беттік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Қосымша-тіл асты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перифериялық нервілер анастомозының өзге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перифериялық нервілердің алдағы қалпына келтіруін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перифериялық нервілердің ескі жарақатын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Нейропластиканың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созылуына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нейростимуляторды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перифериялық нервілердегі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Симпатиялық нервті немесе ганглияны бөлу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таңдайлық ганглионарлы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Мойнақтық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симпатэктомиясы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Пресакралды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симпатэктомия және ганглионарлы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Симпатикалық нервті немесе ганглияны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каналынын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Ламинэктомия жасалған жерді қайтадан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каналы құрылымдарын зерттеп-қараудың және декомпрессиялаудың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түбіршектерін кесу (ризотомия)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арқылы хордотомия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Хордотомияның өзге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және оның қабығының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немесе жұлын қабығының зақымданған бөлігін тілу немесе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Менингоцелені оперативті жолмен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Миеломенингоцелені оперативті жолмен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сынығын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құрылымдарын қалпына келтіруші және пластикалық операциялардың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және жұлын нервтерінің түбіршектерін жабыспаларының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субарахноидалды-ішперделік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субарахноидалды-несептамырлы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қабығының басқа шунттары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нейростимуляторды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қабықтың шунтын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қабықтың шунтын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Омыртқааралық дискті тілу немесе деструкциялау,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Омыртқааралық дискті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Омыртқаралық дисктті басқа жолмен деструкциялау (химионуклеоздан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Миға және ми қабығына жүргізілетін басқа диагностикалық емшаралар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және омыртқа каналының құрылымдарындағы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артериографиясы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Тілу арқылы конъюктивадан сыналап кірген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жарылуын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Аутоимлантант арқылы қабатты кератопластика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Қабаттық кератопластиканың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Аутотрансплантант арқылы толассыз кератопластика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Тесік кератопластиканың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Кератопротез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Мөлдірқабықтан жасанды имплантантты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сегментінен көз ішіндегі бөгде затты алып тастау,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көмегімен көздің алдыңғы сегментінен көз ішіндегі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қолданбай көздің алдыңғы сегментінен көз ішіндегі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синехиялардың басқа түрлерінің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синехиялардың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және шыны тәріздес дененің бітісуінің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сыртқы мөлдірқабығына пластикалық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сегментінің зақымданған бөлігін жою,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мөлдір қабығының зақымданған бөлігін кесіп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Кеспей кірпіктегі дененің зақымданған бөлігінің деструкциясы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дененің зақымданған бөлігін кесіп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трабекулотомия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5-фторурацил аппликациямен және дренажды импланттау арқылы жасалған трабекулэктомия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трабекулэктомия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Иридэктомиясы бар аққабықты ашудың басқа түрлері (синус-трабекулоэктомия)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Аққабықтағы жыланкөзді операциядан кейін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Аққабықты ашудың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 сөгісін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көмегімен аққабықты стафиломаны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камерадан эпителий өсіндісін жою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денені жоюдың басқа түрлері (ретинорексис)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жету әдісі арқылы механикалық витреоэктомия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витреоэктомияның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Интравитреалдық дәрі-дәрмек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төменнен қолжеткізу әдісі арқылы көзбұршаққа қаптама ішілік экстракция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жанарына қаптама ішілік экстракция жасаудың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Тізбекті экстракция әдісімен көзбұршаққа қаптамадан тыс экстракция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аспирация (және ирригация) әдісімен көз жанарына қаптамадан тыс экстракция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жанарының эмульгациясы және катарактаның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 механикалық жолмен ұсақтау және катарактаны аспирациялаудың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Көзішілік жасандыкөз жанарды қайтадан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Интраокулярлы линза имплантациясы катарактаның факоэмульсификациясы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Капсулалық интраокулярлы линзалардың трансклералды бекіткіші бар және қапсулалық қаптың пластикасымен сублюксация бұршақтың факоэмульсификациясы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Имплантпен салынған көзбұршақты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Интраокулярлы линза имплантациясы бар катарактаның факоаспирациясы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Катарактаның факоаспирациясы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артқы сегментінен бөгде затты алып тастау,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көмегімен көздің артқы сегментінен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қолданбай көздің артқы сегментінен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лазерлік фотокоагуляциялау жолмен хореоретиналдық зақымдану деструкциясы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 әдісімен хориоретиналды зақымдану деструкциясы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көзін имплантациялау жолымен хориоретиналды зақымдану деструкциясы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Импланттаудың көмегімен аққабықты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Аққабықтың басқа түрлерін бекіту арқылы торқабықтың ажырауын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артқы сегментінен хирургиялық жолмен имплантталған материалды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маңындағы бұлшықеттерге операциялар, өспе пайда болғанда микрохирургиялық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Көзшарасы мен көздің алмасына жасалатын операциялар, өспелер пайда болғанда - микрохирургиялық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Мөлдірқабықтағы қайта құрушы және рефракционды хирургияның басқа түрлері (2 көзде)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денені алмастырушыны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безіне өт қабын анастомоздау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сфинктерін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сфинктерінің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безіндегі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панкреотомия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және оның өзегінің тінін немесе зақымданған бөлігін оқшаулап тілу немесе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Панкреатикоцистогастростомия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Панкреатикоцистоеюностомия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тіндерінің реимплантациясы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аллотрансплантанты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ксенотрансплантанты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Панкреаттық өзекті катетерлеу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безіндегі басқа қалпына келтіру манипуляциялары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Омыртқалардың спондилодезы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мойын омыртқасының спондилодезы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алды басқа спондилодез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арты басқа спондилодез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және бел омыртқасының спондилодезы, артқы жету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және бел омыртқаларының спондиллодезы, артқы жету әдісі, диск протезін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сегізкөз омыртқасының спондилодезы, артқы жету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сегізкөз омыртқаларының спондиллодезы, артқы жету әдісі, диск протезін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спондилодезы, кез-келген әдіс арқылы, кез-келген бөлімнің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деңгейде, алдыңғы жету әдісі арқылы мойын бөлігінің салдарлық спондилодезы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деңгейде, артқы жету әдісі арқылы мойын бөлігінің салдарлық спондилодезы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жету әдісі арқылы кеуде және кеуденің бел бөлігінің қайта спондилодезы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жету әдісі арқылы кеуде және кеуденің бел бөлігінің қайта спондилодезы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сегізкөз бөлімінің қайта спондолодезы, алдыңғы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қайта спондилодезы, кез-келген әдіс арқылы, кез-келген бөлімнің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Бассүйекке, миға және ми қабығына жасалатын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Жұлындағы және омыртқа каналының құрылымдарындағы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Симпатикалық нерв немесе ганглияның басқа манипуляциялары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 қайта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аумағындағы жарақатты қайтадан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тұсын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Қалқаншабезінің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және қалқансерік бездеріндегі басқа диагностикалық манипуляциялары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Қалқаншабезінің біржақты лобэктомиясы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Қалқаншабезін субтотальды резекциялау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тиреоидэктомияның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Қалқаншабезінің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Жылауықтың немесе қалқанша безітүйінінің энуклеациясы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тиреоидэктомияның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 артындағы тиреоидэктомия,басқаша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төс артындағы 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төс артындағы 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астында орналасқан қалқаншабезін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Қалқанша-тілдік өзекті немесе оның жолдарын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паратиреоидэктомия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Паратиреоидэктомияның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Қалқаншабезінің мойнағын кесіп өту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Қалқаншабезінің тамырларын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Қалқаншабезіне тігіс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Қалқаншабезінің тіндеріне реимплантация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Қалқансерік безінің тіндеріне реимплантация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Қалқаншабезіне басқа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Қалқансерік безіне басқа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безін жартылай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безін толық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безі тұсын зерттеп-қарау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безін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Бүйрекбезінің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Бүйрекбезінің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адреналэктомия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адреналэктомияның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адреналэктомия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 нервтерін кесіп өту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 жүйік тамырларын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 тініне реимплантация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безіндегі, нервтегі, тамырдағы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тәрізді резекция жолымен энтропионды және эктропионды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 реконструкциялау жолымен энтропионды және эктропионды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басқа кішкентай зақымдалған аймағын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Леватор бұлшықетін резекциялау немесе жылжыту арқылы блефароптозды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безінің зақымдалған аймағын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Көз-жасы ағу жолдарының басқа да кесу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жасының түтікшесінің саңылауын зондтау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жасының түтіктерінен сынама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Мұрын-көз түтікті зондтау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Дакриоцисториностомия,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Конъюнктивоцисториностомия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 немесе стент енгізу арқылы конъюнктивоцисториностомия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 жыланкөзін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Аққабақ зақымдануын тілу немесе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 стафиломасын жоюдың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Аққабақты нығайтудың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трансплантантын пайдалану арқылы орбитотомия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Көзұялық имплантантын кіргізу арқылы орбитотомия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Аққабықтағы синхронды имплантантпен көз ішіндегісін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 бекітуімен теондық капсулаға имплантантты синхронды енгізу арқылы көзалмасының энуклеациясы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имплантантын қайтадан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имплантантын қайтадан енгізу және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 жарақатын оперативті емдеу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жарылуын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Орбитотомияның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Анықтамалған еніп кететін бөгде денені алып тастау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Көзұяның диагностикалық аспирациясы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Көзалмасы эвисцерацияның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Көзалмасы энуклеацияның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Көзұясының іргелес құрымдарды алып тастау арқылы эвисцерациясы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Көзшаралық сүйекті терапевтік алып тастап арқылы көзұясы эвисцерациясы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Көзұясы эвисцерацияның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 және имплантантты енгізуден кейін көздің ойығын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Энуклеациядан кейін көздің ойығын тексерудің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Эвисцерация қуысының басқа тексерісі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имплантатты синхрондық енгізу арқылы көз алмасының энуклеациясы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имплантантын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камерада басқа манипуляциялар (дренаж)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Этмоидты артерияны байлау арқылы мұрыннан қан кетуді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Трансантралды ену әдісімен жоғарғы жақсүйектік артерияны таңу арқылы мұрыннан қан кетуді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ұйқы күре тамырын таңу арқылы мұрыннан қан кетуді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былжыр қабығын тілу арқылы және мұрын далдасының және мұрын сырт бөлігінің терісін имплантациялау арқылы мұрыннан қан кетуді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далдасының былжыр қабығының астын резекциялау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сынуын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Мұрындағы сыздауықты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есту каналын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қалқанын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Ампутацияланған құлақты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Мирингопластика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Тимпанопластиканы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 қалпына келтірудің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 тәрізді өсіндіні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мастоидэктомия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 мастоидэктомия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Мастоидэктомияның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 тілудің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Үзеңгіні мобилизациялау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Стапедэктомияның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Стапедэктомияны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Стапедэктомияны тексерудің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сүйектерінің тізбегіндегі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Тимпанопластиканың II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Тимпанопластиканың III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Тимпанопластиканың IV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Тимпанопластиканың V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сүйек пирамидасының ауа жасушаларын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 фенестрациялау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 фенестрациялау (бастапқы)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 фенестрациялауды тексеруі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 кесу, тілу және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тесігін және ұлу тесігін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өткізгіш есту аппаратын имплантациялау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Ұлу протезының имплантациясы немесе ауыстырылуы,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канал арқылы ұлу протезының имплантациясы немесе ауыстырылуы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канал арқылы ұлу протезының имплантациясы немесе ауыстырылуы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тәрізді қуысты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Заславский бойынша басқа әдіспен жоғарғы жақсүйек қуысының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Кереге көз сүйегін резекциялау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Сфеноидэктомия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Таңдайлық кесіндімен мұрын қуыстарының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қуыстарын қалпына келтірудің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жұтушы нервімен түйісу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қуыстарындағы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және ішкі құлақтың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және ішкі құлақтағы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және ішкі құлақтағы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Ринопластиканы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қуыстарының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жабыспаларының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тінін немесе зақымданған бөлігінің орнын тілу немесе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фистуласын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сынуын қалпына келтіретін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сыртқы фистуласын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басқа фистуласын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тамырын кесіп өту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немесе жұтқыншақ жабыспаларының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тінін немесе зақымданған бөлігін эндоскопиялық тілу немесе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зақымдалған бөлігінің немес тінінің торакостомиясы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жырығын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лигирлеу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Крикофарингиалды 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жылауығының марсупиализациясы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тінін немесе зақымданған бөлігін тілудің немесе бұзудың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Көмекей қақпашығын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қабаттарын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ларингэктомияның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 қайта құру және жасанды жұтқыншақ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Кеңірдектегі басқа қалпына келтіретін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тінін немесе зақымданған бөлігін жергілікті тілу немесе деструкциялар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тінін немесе зақымданған бөлігін жергілікті тілудің немесе деструкциялаудың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фистуласын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Диафрагмаға басқа қалпына келтіретін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және бронхтың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Эмфизематозды булланың пликациясы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сегментінің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эхинококкэктомиясы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торакоскопиялық эхинококкэктомиясы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торакоскопиялық резекциясы (жылауықтың, қатерсіз ісіктің), жырықты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сегментінің торакоскостомиясы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лобэктомиясы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пневмонэктомия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тілудің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жырығын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декортикациясы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Диафрагма жарығын жою, торакальды жету әдісі, басқаша анықтамалған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 жарығын жою, торакальды жету әдісі, диафрагмы пликациясы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құрылымын радикалды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Реторакотомия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Плевроперитонеальды шунт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зақымданған бөлігін тілу немесе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скарификациясы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Торакостоманы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басқа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Төстің деформациялануын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периаортальды түйіндерді радикалды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өзегін катетерлеу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Көкіректік лимфалық өзекті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Көкіректік лимфалық өзектің фистуласын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Парастернальды жарықты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Ларингостомияны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немесе кеңірдектің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органдарының торакоскопиялық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жабық эндоскопиялық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және өкпеге қатысты жүргізілетін басқа диагностикалық емшаралар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пункциясы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торакотомия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Плевритті қуысты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Плевритті торакоскопиялық дренаж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Плевритті тораскопиялық биопсия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Трансплевритті торакоскопия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жабық (тері асты) (ине арқылы)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плевралық пункция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пен кеңірдектегі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трахеостомияның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немесе кеңірдекті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 қалпына келтіретін операциялардың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мен ауатамырлардаға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хирургиялық коллапсының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Бронхтағы басқа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Өкпедегі басқа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қуысындағы, өкпеқабындағы, диафрагмадағы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 тілудің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қуысына басқа қалпына келтіруші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басқа түтікшелерін тілудің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өзегіндегі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жүрек қақпақшасын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Имплантантталмайтын қосалқы уақытша экстракорпоралды қанайналым жүйесін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қақпақшаны ашық және басқаша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Митральды қақпақшаны ашық және басқаша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қақпақшаны ашық және басқаша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Үшқабатты қақпақшаның ашық және басқаша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Папиллярлы бұлшық етке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хордаларындағы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Окклюдермен жүрекшеаралық қалқасының ақауының эндоваскулярлы жабылуы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 трансплантаты арқылы жүрек қалқасының жөнделмеген ақауын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Дәлденбеген жүрек далдасының кемістігін жою үшін басқа және анықталмаған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Қарыншааралық қалқан кемістігін жою бойынша басқа және анықталмаған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қалқанына жасалған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 және қарыншаға трансвеналық электродты алғашқы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Жүрекшеаралық қалқан ақауын жою үшін басқа және анықталмаған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Атриовентрикулярлық каналдың қалыптасуы ақауын жою бойынша басқа және анықталмаған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қарынша және өкпе артериясы арасындағы ағынды қалыптастыру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 және өкпеартериясы арасында шунт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қақпақшыларына жасалған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Коронарлық тамыры артериясына ашық кеуде ангиопластикасы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Коронарлық тамыры артериясының жыланкөзін бунақжіптеу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қосалқы жүйесін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Ұзындығында "соңы соңына" анатомозімен қолқа коарктациясын резекциялау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мен қан айналысының үлкен шеңбері арасындағы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тамыр және өкпе артериясы арасындағы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реваскулярлау мақсатында аортокоронарлы шунттау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қан коронарлы артериясын аортокоронарлы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Мастард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Катетерлі инвазиялық электрофизиологиялық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Медиастинумды трахеостомия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Көкірекортаның зақымдалған бөлігін немесе тінін тілу немесе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көкірекортаның ісігін торакоскопиялық жою (невринома, липома)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 артериясының обструкциясын жоюдың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реваскуляризациясы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және үлпершек жарығын және зақымдануларды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кесу,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ісігінің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зақымданған бөлігін немесе тінін тілу немесе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және үлпершектегі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Қалқаны кесу, окклюзияциялау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құрсақ қуысы қалқаның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Қалқа-бүйрек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Қалқаны қайтадан ашу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кеуде ішіндегі васкулярлы шунт немесе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Тамырлардың эндоваскулярлық балонды ангиопластикасы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Диафрагмальды ырғақ жасаушыны имплантаттау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Жүрекке жасалған қалпына келтіру операциясын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тамыры жолдары аневризмасын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тамырларындағы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оң бөлімдерін катетерлеу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сол бөлімдерін катетерлеу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оң және сол бөлімдерін катетерлеу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Жүрекке және жүрек қабына жасалатын басқа диагностикалық емшаралар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артериографиясы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Ангиокардиография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венасының ангиокардиографиясы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оң бөліктерінің ангиокардиографиясы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сол бөлімдерінің ангиокардиографиясы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оң және сол бөліктерінің ангиокардиографиясы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Коронарлық тамырлардың интраоперациялық флюоресцентті ангиографиясы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шап жарығын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шап жарығын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Анықтамалған трасплантат немесе протез пайдаланумен шап жарығын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Екіжақты тік шап жарығын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Екіжақты қисық шап жарығын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Екіжақты тік және қисық шап жарығын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Торакоскопиялық операциялар кезіндегі роботталған емшаралар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кеуде тамырларын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артерияларын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веналарын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басқа түтікшелерінің эндартерэктомиясы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тамырларының эндартерэктомиясы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Анастамоз арқылы көкірек қуысы басқа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Анастамоз арқылы құрсақ қуысы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Анастамоз арқылы құрсақ қуысы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көкірек қуысы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құрсақ қуысы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құрсақ қуысы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варикоз тамырларын таңу және экстирпациялау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варикозды тамырларын таңу және экстирпациялау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артерияларын тілудің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тамырларын тілудің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айналамы трансплантатының анықтамалған түрін қолдану арқылы жамау түрінде қан тамырлырын жөндеу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денедегі және тамырдың басқа денелеріндегі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түйнелеп кеңейген тамырларын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тамырды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тамырларын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артерияларын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Эндартерэктомия, орналасуы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тамырларының эндартерэктомиясы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тамырларының эндартерэктомиясы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орналасуы анықталмаған тамырлардың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қол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аяқ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аяқ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орналасу анықталмаған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қол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аяқ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аяқ веналарының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тамырларын тілудің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артерияларын тілудің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 тамырын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Артерияларды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Веналарды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Сан-тізе асты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Аневризманы жоюдың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Тамырдағы эндоваскулярды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тамырларға жасалатын басқа эндоваскулярлық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 жағылмаған перифериялық тамырлы стентті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тамырларындағы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диализіне қажет артерия-веналық шунтты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диализіне қажет артерия-веналық шунтын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Тамырдағы манипуляцияларды басқа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Тамырды қалпына келтірудің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қабынуы кезінде эндоваскулярлы эмболизациясы (және/немесе склероздау)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Тамырды босату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Тамырдан тамырға катетерді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Тамырдан тамырға өткізілген катетерді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кетуді тоқтату,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катетерді қолданумен коронарлы артериография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катетерді қолданумен коронарлы артериография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анықталмаған басқа коронарлы артериография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 vitro Т-лимфоциттерін алып тастау арқылы сүйек кемігінің аллогенді трансплантанты</w:t>
            </w:r>
          </w:p>
          <w:p>
            <w:pPr>
              <w:spacing w:after="20"/>
              <w:ind w:left="20"/>
              <w:jc w:val="both"/>
            </w:pPr>
            <w:r>
              <w:rPr>
                <w:rFonts w:ascii="Times New Roman"/>
                <w:b w:val="false"/>
                <w:i w:val="false"/>
                <w:color w:val="000000"/>
                <w:sz w:val="20"/>
              </w:rPr>
              <w:t>
Аллогенный трансплантат костного мозга с удалением Т-лимфоцитов in vitro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Т-лимфоциттерін алып тастамау арқылы сүйек кемігінің аллогенді трансплантанты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кемігіне және көкбауырға басқа диагностикалық емшаралар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кемігінің аспирациялық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Трансплантаттау үшін донордың сүйек кемігін аспирациялау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Кемік майындағы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жоғарғы жақсүйектік антротомия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 жоғарғы жақсүйектік антротомия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сыртқы жоғарғы жақсүйектік антротомия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Гингивопластика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Жақсүйектің зақымданған тіс бөлігін тілгу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тінін немесе зақымданған бөлігін тілу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Тілге қалпына келтіруші және пластикалық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аумағындағы жыланкөзді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жырығын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Таңдайдағы басқа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Бранхиогенді жырықтың немесе вестигияның жылауығын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толық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радикалды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 тінін немесе зақымданған бөлігін жаппай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басқа бөліктерін алып тастау, қатерлі ісік пайда болғанда микрохирургиялық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басқа эксцизиясы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 жырығын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және ауыздың толық қабатты тері трансплантанты (пластика)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және ауыздың тері трансплантантының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мен ауызға тері кесіндісін немесе түтік тәрізді трансплантантты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жырығын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Бранхиогенді жырықтың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тінін және зақымдануын алып тастау, қатерлі өскін пайда болғанда микрохирургиялық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Фарингиалды дивертикулэктомия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жырығын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басқа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интерпозициясы арқылы өнештің интраторакальды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диафрагмасын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Эзофагостомия,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Цервикальды эзофагостомия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қалтасының экстериоризациясы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 сыртқа ашудың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оперативті эзофагоскопия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бүйірқалтасын жергілікті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тінін немесе басқа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эзофагоэктомия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эзофагоэктомия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Интраторакальды эзофагогастростомия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интраторакальды эзофагоэнтеростомия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Интраторакальды эзофагоколостомияның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интерпозиция арқылы өңештің интраторакальды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Өнештің интраторакальды анастомозының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Антестернальды эзофагоэзофагостомия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Антестернальды эзофагогастростомия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антестернальды эзофагоэнтеростомия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антестернальды эзофагоколостомия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түсіну арқылы өңештің антестернальды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басқа антестернальды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Эзофагостоманы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жыланкөзді жою,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құрылымын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анастомозын жасамай тері асты жолын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трансплантантаттың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 қалпына келтіретін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және асқазанның кеңейген веналарын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жолымен асқазан қақпасының дилатациясы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Пептикалық ойықжараны тігіп тастау,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ойықжарасын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 ойықжарасын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анастомозын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Ұлтабардың зақымданған жерінің орнын тілудің (энлоскопиялықтан басқа)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 жыланкөзін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Өңешке анастомоз жасау арқылы асқазанның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 аш ішекке анастомоз жасау арқылы асқазанның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түбегейлі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басқа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интерпозициясы арқылы асқазанның толық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толық резекциясының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Пилоромиотомия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тінін немесе басқа зақымданған бөлігін жергілікті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тінін немесе басқа зақымданған бөлігін бұзудың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анықталмаған ваготомия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Бағаналық ваготомия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селективтік праксималды ваготомия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селективті ваготомия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Пилоропластиканың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Гастроэнтеростомияның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асқазан жыланкөзін тігіп тастау, гастростомиядан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Асқазан-өңеш сфинктерін жасаудың басқа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 қалпына келтіруші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Асқазандағы интраоперациялық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лапароскопиялық полисегментті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Соқыр ішектің лапороскопиялық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сигмоидэктомия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 лапароскопиялық тілудің басқа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операциялар кезіндегі роботталған емшаралар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пилоромиотомия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гастроэнтеростомия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трансабдоминальды эндоскопиясы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құрсақ-бұтаралық лапароскопиялық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 ісігін лапароскопиялық жолмен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 лапароскопиялық тілу (ұзынынан, sleav)</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Роботталған эндовидеоскопияны пайдалану арқылы гидронефрозды реконструкциялық-пластикалық жолмен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эзофагокардиомиотомия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қатерлі ісігі болғанда лапароскопиялық резекция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фундопликация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зақымын немесе тінін алып тастау немесе жою, өспе пайда болғанда видеоларингоскопиялық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спленэктомия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Трансабдоминальды гастроскопия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аппендэктомия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Дренаждау (ине немесе катетер арқылы) үшін тері асты холецистотомия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холецистэктомия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папиллосфинктеротомия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жарығын екі жақты жою,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шап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шап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тік және бір қисық шап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Имплантантат немесе протез көмегімен тік шап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Имплантантат немесе протез көмегімен қисық шап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бір тік және бір қисық шап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шап жарығын екі жақты жою,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сан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екі жақты сан герниографиясы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Имплантантат көмегімен кіндік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кіндік герниографиясы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құрсақ қабырғасының басқа жою (имплантант немесе протез көмегінсіз)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алдыңғы құрсақ қабырғасының ойықжарасын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құрсақ қабырғасының басқа ойықжарасын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 пайдалану арқылы алдыңғы құрсақ қабырғасының басқа ойықжарасын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Перитонеальды жабыспаларды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трансабдоминальды эндоскопиясы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өзегі ампуласының эндоскопикалық дилятациясы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жолдың эндоскопиясы (цистоскопия) (лупоскопия)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Спленотомия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жылауығының марсупиализациясы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тінін немесе зақымданған бөлікті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спленэктомия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спленэктомия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көкбауырды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Көкбауырдағы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зақымданған тіндерінің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эхинококкэктомиясы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немесе тін зақымдануының ашық абляциясы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зақымданған бөлігін бұзудың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абцессын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лобэктомиясы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толығымен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жырығын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жолдарына бауырлық жолдың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Холецистотомия және холецистостомия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Холецистотомия және холецистостомия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Троакарлы холецистотомия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Холецистостомияның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холецистэктомия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холецистит кезіндегі холицистэктомия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Ішекке өт қабын анастомоздау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Асқазанға өт қабын анастомоздау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Холедохоэнтеростомия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Декомпрессия мақсатында холедогепатикалық түтікшені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Обструкцияны жою мақсатында басқа өт жолдарын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жолдарының сынық бөлшектерін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өт жолдарын тілудің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өт жолдарына қарапайым тігіс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Холедохопластика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өт жолдарын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 жырығын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басқа жыланкөздерін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 анастомозын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аппендэктомия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Аппендикулярлы абцесс дренажы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Аппендикостомия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Аппендикулярлы жыланкөзді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және протез көмегімен ойықжараны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Ашішек транспозициясы арқылы асқазанның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айналма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 жергілікті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Ұлтабардың зақымданған жерін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 тінін немесе зақымданған бөлігін жергілікті кесу, ұлтабардан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зақымданған бөлігін бұзудың басқа түрлері, ұлтабардан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сегментінің бөлінуі,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 сегментінің бөлінуі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көптік сегменттік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жартылай резекциясының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толық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сынығына жіңішке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 бөлігінің резекциясы, инвагинационды илеоасцедоанастомоз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 экстериоризациясы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сыртына шығарылған жіңішке ішек сегментінің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Илеостомия, басқаша анықтамалған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илеостомия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 илеостомия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илеостомияның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анықталмаған ішек фиксациясы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жіңішке ішекті фиксациялау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басқа фиксациясы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жырығын тігіп тастау, ұлтабардан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жыланкөзін жабу, ұлтабардан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анастомозын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ұстау алмау кезінде жіңішке ішек трансплантациясы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 жергілікті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тінін немесе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зақымданған бөлігін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сегментінің бөлінуі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көптік сегменттік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гемиколэктомиясы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ішектің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гемиколэктомиясы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тәрізді ішекті (Гартман)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басқа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ішектегі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экстериоризациясы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сыртына шығарылған жуан ішек сегментінің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жуан ішекті фиксациялау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басқа фиксациясы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жыланкөзін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тәріздес тоқ ішектің миотомиясы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 басқа сегменттерінің миотомиясы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Трансакральды ректосигмоидэктомия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Колостомия,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колостомия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колостомия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Колостома тұсындағы жарықты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стомасын басқаша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стомасын жабу,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стомасын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анастомозын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ішектегі, тоқ ішектің ректосигмоиндті бөлігіндегі және параректальды тіндегі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Проктостоманы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Ректоректостомия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Түсіп қалудан кейін тік ішекті түзеу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жырығын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Трансабдоминальды ректороманоскопия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тінін немесе зақымданған бөлігін жергілікті тілу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шырышты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Тікішектің басқа төмен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іш-бұтаралық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іш-бұтаралық ашық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іш-бұтаралық басқа резекциялары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резекциясының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алдыңғы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алдыңғы резекциясының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артқы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Дюгамель тік ішегінің резекциясы (іш-бұтаралық төменгі)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резекциясының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толық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жыртық жарақатын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басқа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Абдоминальды проктопексия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Проктопексияның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ішектегі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Трансанальды эндоректальды проктопластика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сагитальды және алдыңғы сагитальды аноректопластика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құрылымын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Аноректальды миэктомия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Паректальды жыланкөзді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серкляж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сфинктер кезіндегі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Анустағы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далданы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Диафрагманың тінін немесе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 кесу,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Тарылу көздерін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тарылуын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эхинококкэктомия, капитонаж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шарпы қабын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қабырғасындағы және ішпердедегі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Жарықтардың басқа түрлерін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абцессін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лапаратомия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Жақындағы лапаратомияның орнында релапаратомия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лапаротомия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Перитонеальды лаваж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 немесе кіндік тінін немесе зақымданған бөлігін тілу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тінін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тарылуды жою (резекция, стома немесе анастомоз), висцеролиз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Перитонеалды жабыспаларды басқа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қабырғасына және ішпердесіне тігіс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қабырғасындағы операциялан кейінгі тігістердің ашылған жерлеріне қайтадан тігіс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қабырғасының түйіршіктелген жарақатына тігістерді кешіктіріп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 тігіп тастаудың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құрсақ қабырғасының бітіспеуін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қабырғасындағы қалпына келтіруші манипуляциялардың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Тері-құрсақтық жыланкөзді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Құрсақ-тамырлы шунт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жырығын қалпына келтіретін операцияны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ішекке жасалатын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стомасын тексеру, басқаша анықтамалған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 стомасын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 стомасын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ішектегі интраабдоминальды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ішектегі интраабдоминальды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тері асты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өзегінің және өт қабының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Конкрементті алып тастау үшін жалпы өт жолын зерттеп-қарау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обструкцияны жою үшін жалпы өт жолын зерттеп-қарау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Холецистостомияны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тінін немесе басқа зақымданған бөлігін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Эзофагоэктомия, басқаша анықтамалған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өзге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анастомозы,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 қалпына келтіруші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Ішектегі интраабдоминальды манипуляциялар,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басқа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Бауырдағы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 анастомозының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жолы анастомозының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өт жолдарын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жолдарындағы және Одди сфинктердегі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Ішпердедегі қалпына келтіруші манипуляциялардың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Шарпыға басқа қалпына келтіруші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Шажырқайдағы қалпына келтіруші манипуляциялардың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Нефролитотомия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Фрагменттеусіз тері асты (перкутандық) нефролитотрипсиясын, нефролитолапаксиясын және нефростомиясын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Нефротомия, нефростомия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тінін немесе зақымданған бөлігін жергілікті тілудің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Нефроуретерэктомия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тас ауыруының салдарынан бүйрек бырысуы кезінде қайталама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(жалғыз) бүйректің нефрэктомиясы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Трансплантталған немесе қабылданбаған бүйректі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аутотрансплантациясы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бүйректі трансплантаттау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Нефростомияны және пиелостомияны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қоретендіруші аяқшасының бұралуын азайту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 тәріздес бүйректің истмотомиясы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декапсуляциясы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бүйректің имплантаттауы немесе ауыстырылуы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бүйректі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несеп анастомозын жасау,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немесе несептамыр жанындағы тіндерді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Пиелотомия және пиелостомия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Несепағардағы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Несепағардан және бүйрек түбекшесінен обструкцияны трансуретральдық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Несепағарлық-ішекті анастомозды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анастомоз немесе несепағарды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саңылаулы жабыспаларды эндоскопиялық жолмен кесу және несепағардың балонды дилитациясы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басқа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Несепағардан лигатураны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 басқа жолмен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Несептағардағы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Несептағардың электронды стимуляторын имплантациялау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электронды стимуляторын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электронды стимуляторын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ішперделі фиброз бойынша несептамырды босату немесе репозициялау арқылы уретеролиз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немесе несепағар жанындағы жабыспалардың басқа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Несепағарлық-қуықты анастомоздың пликациясы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жабық эндоскопиялық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Уретрэктомия,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уретерэктомия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несеп илиостомиясы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Уретерокутанеостомия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Уретерокутанеостомияны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тері уретростомиясын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тері уретростомиясын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Трансуретероуретеростомия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Уретеростомияны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жолындағы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Уретрестомияны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басқа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реанастомозы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Хольцов (Русаков) бойынша несеп жолының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 басқа жолмен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Уретральды меатопластика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 басқа жолмен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жолдарындағы және периуретральды тіндердегі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 жанындағы тінді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 жанындағы тінді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жолдарындағы және несептамыр жанындағы тіндердегі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жолдарына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Ретропубитальды уретральды асып қою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Парауретральды асып қою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еркекбезі жағының трансуретральды баллонды дилатациясы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Ішекке зәрдің бөлінуі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Уретероцистонеостомия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кесу арқылы ішкі саңылаулы жабыспалардың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цистотомия және 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қасағаүстілік цистомия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цистомия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везикостомия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Везикостомияны жабуды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жабық (трансуретральды)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тінін трануретральды тілу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мойыншығы склерозының трансуретральды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саңылауішілік жабыспаларын трансуретральдық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тінін трануретральды тулу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тінін басқа тілу немесе деструкциясы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тінін немесе зақымданған бөлігін ашық тілу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резекциясы, Брикер бойынша илеокондуит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жасалуының плазмалық трансуретральды вапоризациясы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Уретрэктомиямен түбегейлі цистэктомия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Лимфодиссекциямен түбегейлі цистэктомия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безінің гемирезекциямен түбегейлі цистэктомиясы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толық 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Цистостомияны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немесе ішектің жыланкөзін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басқа жыланкөзін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Әйелдерде несеп тоқтамауы кезіндегі цистоцервикопексия, Цистоуретропластика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экстрофиясын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қайта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басқа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қалпына келтіруші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Қуықтағы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лейкоплакиясының плазмалық трансуретральды вапоризациясы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мойнағындағы обструкцияны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Қуықтан қан кетуді тоқтату (операциядан кейін)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электронды стимуляторын имплантаттау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электронды стимуляторын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электронды стимуляторын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несеп сфинктерін имплантаттау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Перивезикалды жабыспалардың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Перивезикалды тіндерді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немесе перивезикалды тіннің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тіндердегі, перивезикалды тіндердегі және ішперде артындағы кеңістіктегі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Қасағаүстілік (уретровезикалды) асып қоюдың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Уретровезикалды асып қою мақсатында көтерілетін бұлшық еттегі манипуляция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 кезіндегі несеп тоқтамауын жоюдың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және перивезикалды тінді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және перивезикалды тіндегі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(тері асты) (ине арқылы) биопсия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Гипоспадияны немесе эписпадияны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көбікшені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көбікшені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көбікшедегі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 жыланкөзін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қабығының зақымданған бөлігін тілу, гидроцеледен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Ұмадағы және қынап қабындағы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Аталықбезді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Аталықбездің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Аталықбездің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Аталықбездегі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безінің зақымданған бөлігін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аталықбезді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аталық безді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Орхидопексия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орхидопексия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Аталықбез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Аталықбездегі басқа қалпына келтіруші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Тестикулярлы протез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Аталықбездегі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Аталықбез қосалқысын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және аталық без қосалқысының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трансплантациясы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Енбаудағы және аталық без қосалқысындағы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Енбаудағы және аталық без қосалқысындағы жырықты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жолмен бөлінген ұрықты қайтадан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Эпидидимовазостомия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жол қалқанын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Енбаудағы және аталық без қосалқысындағы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Эпидидимотомия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 жабыспаларының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жолға қалқа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Енбаудағы, аталықбез қосалқысындағы, ұрықтық жолдағы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зақымданған бөлігін жергілікті тілу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майысқан жерін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жасау конструкциясы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жасау реконструкциясы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реимплантациясы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мүшедегі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үлкеймейтін протезін енгізу немесе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ішкі протезін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 үлкейтетін протезін енгізу немесе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Еркекбезінің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Еркекбезінің жанында орналасқан тін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Еркекбезіндегі және еркек безі жанында орналасқан тіндердегі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Трансуретральды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Трансуретральды (ультрадыбыстық) простатэктомия (tulip)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Еркекбездің қатерсіз гиперплазиясының трансуретралды энуклиациясы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Еркекбездің зарарсыз гиперлазиясының трансуретралды резекциясы (монополярлы ілгекпен)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Ретропубитальды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Еркекбезінің зақымданған бөлігін жергілікті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Бұтара простатэктомиясы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 жанындағы тінді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 жанындағы тінді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безінің қан кетуін (операциядан кейін)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безінің басқа да манипуляциялары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Пейрони ауыруы кезіндегні жыныс мүшесінің қисаюын микрохирургиялық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шап лимфодиссекциямен (дюкен операциясы) толықтай пенэктомия (жыныс мүшесінің эмаскуляциясы, экстирпациясы)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мойынының тінін немесе зақымданған бөлігін тілудің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мойынының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мойынындағы жырықты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мойнағындағы жыланкөзді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мойнағындағы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Кульдотомия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Облитерация және қынапты толығымен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жасау және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жырыған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Колоқынапты жыланкөзді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Ректоқынапты жыланкөзді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энтроқынапты жыланкөзді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басқа жыланкөзін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іліп қою және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қалпына келтіруші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 вульвэктомия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вульвэктомия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вульвэктомия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немес бұтара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немесе бұтара жыланкөзін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Сарпайдағы және бұтарадағы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мойнағының акушерлік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Бұтараның акушерлік гематомасының эвакуациясы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немесе сарпайдың акушерлік гематомасының эвакуациясы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Овариотомия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Аналықбездің аспирациялық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Аналықбезінің тінін немесе зақымданған бөлігін жергілікті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Аналықбезі жылауығының марсупиализациясы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Аналықбездің сына тәрізді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Аналықбездің басқа шектеулі кесулері немесе деструкциясы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Аналықбездің қосалқы лапароскопиялық бір жақты жоюі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Аналықбезді жергілікті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овариэктомия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Қосалқыны басқа біржақты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сальпингоовариэктомия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бір жақты сальпингит-қосалқы алып тастаулар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Овариоэктомия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аналықбезді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анабезді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анабезді және түтікшелерді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Аналықбезді және түтіткшені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Аналықбезді қарапайым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Аналықбездің реимплантациясы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өсінділерінің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Аналықбезіндегі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Аналықбез және жатыр түтікшесі жабыспаларының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Аналықбез жылаұғының қолмен перфорациялау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Аналықбездің денервациясы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Аналықбездің бұралып кетуін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Аналықбездегі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басқа екі жақты легирлеу және ұсақтау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басқа екі жақты легирлеу және ұсақтау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басқа екі жақты бұзу және окклюзия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бір жақты сальпингэктомия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жатыр түтікшелерін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жатыр түтікшесін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түтікшесінің зақымданған бөлігін тілу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Түтіктегі жүктілікті алып тастау арқылы сальпингэктомия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жартылай сальпингэктомия,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жартылай сальпингэктомия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 қарапайым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Сальпинго-оофоростомия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Сальпинго-сальпингостомия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Сальпинго-утеростомия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түтікшесіндегі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түтікшесінің бір жақты бұзылуы немесе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түтікшесінің протезінің имплантациясы немесе ауыстырылуы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түтікшесінің протезін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қабырғасына жатыр түтікшесінің бос шетін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жабыспаның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ішекті-қынапты қуыстың зақымданған бөлігін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Жатырдан тыс, түтікшеден тыс жүктілікті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туа біткен далдасын кесу немесе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зақымданған бөлігін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эвицерациясы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және түсіктен кейін жатыр дилятацисы және кюретажы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Интерпозиция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іліп қоюдың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және оны сүйеп тұратын құрылымдардағы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парацервикальдық денервациясы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қыру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сүйеп тұратын құрылымдардағы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және жатыр мойнағындағы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абдоминалдық гистерэктомиялар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толық абдоминальды экстирпациясы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толық абдоминалды гистэроктомия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қынаптық экстирпациясы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қынаптық гистерэктомия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типтегі түбегейлі абдоминалды гистерэктомия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типтегі түбегейлі гистерэктомия (алдыңғы, артқы, толық)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түбегейлі абдоминалдық гистерэктомиялар (Вертгейм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түбегейлі қынаптық экстирпациясы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ерекшеленбеген түбегейлі қынаптық гистерэктомиялар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мықын артерияларын таңу арқылы жатыр экстирпациясын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басқа және анықталмаған экстирпациясы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денесенің бар акушерлік жырыған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айналуын хирургиялық жолмен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(сальпингтік-) оофорэктомия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кистэктомия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Аналықбездің лапароскопиялық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Аналықбездегі басқа лапароскопиялық диагностикалық емшаралар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анабезді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лапароскопиялық сальпинг-қосалқы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Аналықбездің лапароскопиялық реимплантациясы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Аналықбез және жатыр түтікшесі жабыспаларының лапароскопиялық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түтікшелерінің екі жақты эндоскопиялық бұзылуы немесе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Жатыр түтікшелерін екі жақты эндоскопиялық таңу және ұсату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екі жақты эндоскопиялық таңу және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екі жақты эндоскопиялық бұзу және окклюзия жасаудың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қынап үсті лапароскопиялық экстирпациясы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абдоминальды лапароскопиялық гистероэктомия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Аналықбездің аспирациясы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және оны сүйеп тұрған құрылымдардағы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созылмалы айналуын қынапты түрде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Мойнақты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мойнағына еніп кеткен басқа бөгде затты алып тастау (серкляж материалдарынан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ішекті-қынапты қуыстың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ішекті-қынапты қуыстағы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Шүртінің манипуляцилары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сыртқы жыныстық мүшелеріндегі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жеңілдету үшін ұрыққа жасалған операция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ішіндегі ұрыққа басқа диагностикалық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Қолқа кесудің басқа түрлері </w:t>
            </w:r>
          </w:p>
          <w:p>
            <w:pPr>
              <w:spacing w:after="20"/>
              <w:ind w:left="20"/>
              <w:jc w:val="both"/>
            </w:pPr>
            <w:r>
              <w:rPr>
                <w:rFonts w:ascii="Times New Roman"/>
                <w:b w:val="false"/>
                <w:i w:val="false"/>
                <w:color w:val="000000"/>
                <w:sz w:val="20"/>
              </w:rPr>
              <w:t>
Магистральдік буындардағы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шунт немесе тамырлы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Қолқа-бүйір-сандық анастомоз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Аневризманы клиптеу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резекциясы алдында жаға тамыр тарамдарының эндоваскулярлы эмболизациясы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Интракоронарлық тромболитикалық инфузия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Коронарлық артерияға дәрілік затсыз стентті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эндартерэктомиясы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Интравеноздық кава-фильтрді имплантаттау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кесарь тілігі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цервикальды кесарь тілігі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Ішпердеден тыс кесарь тілігі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анықталған басқа кесарь тілігі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тоқтату мақсатында гистеротомия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анықталмаған басқа кесарь тілігі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бар акушерлік жырығын тігіп тастау,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бар жатыр жырығын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бар акушерлік жырығын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бар басқа акушерлік жырығын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қышқаш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Үзын акушерлік қышқаш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Эпизиотомиясы бар акушерлік қышқаш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Қуыстық акушерлік қышқаш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шеті арқылы ұрықты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басына қышқашты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 алудың вакуумы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құрылғылардың көмегімен жүретін босану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 басқа араласулар арқылы жүргізілетін босану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кезіндегі амниотомия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Амниотомия көмегімен босанудың индукциясы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амниотомия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басқа индукциясы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 қарай ұрықты алуды қажет ететін ұрықтың ішкі дәстүрлі аяғына бұрылуы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Эпизиотомия, эпизиоррафия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айналу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мақсатында симфизотомия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Босануға көмек бойынша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Ұрықтағы және амниотикалық қабықтағы басқа қынапішілік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алу, бала жолдасының немесе бала жолдасының кешігіп шыққан бөлігінің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қуысын қолмен зерттеп-қарау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Акушериялық қышқаштарды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сүйегінің зақымданған бөлігін жергілікті тілу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жақсүйек тұсындағы остеоэктомия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басқа сүйек тұсындағы остеоэктомиясы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сүйегін тілу және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 басқа толық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 басқа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басқа сүйегін бір мезетте қайта құру арқылы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басқа сүйегін толық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Самай-төменгі жақсүйегінің артропластикасы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жақсүйегінің тарамдарының жабық сүйек пластикасы (остеотомия)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жақсүйегінің тарамдарының ашық сүйек пластикасы (остеотомия)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жақсүйек денесінің сүйек пластикасы (остеотомия)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жақсүйектегі басқа ортогнатикалық хирургия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жақсүйектің сегменттік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жақсүйектің толық сүйек пластикасы (остеотомия)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бассүйегіне басқа қалпына келтіруші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Сынған бет сүйегін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жақсүйегінің сынған сүйегін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жақсүйегінің сынған сүйегінің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сынған сүйегін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трансплантанты арқылы бет бассүйегі сүйектерінің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бассүйегіне синтетикалық имплантантат қондыру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Самай-төменгі жақсүйектік буын шығуын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 сүйегінен ішкі бекітуші қондырғыны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реваскуляризациялау мақсатында басқа шунттарды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 имплантатының көмегімен жүректің реваскуляризациясы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қолдаудың сыртқы бивентрикулярлық жүйесін имплантациялау немесе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қосалқы жүрек жүейсін немесе құрылғысын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бұлшықетіне жататын басқа құрылымдардағы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Ырғақтың уақытша трансвенозды жүргізушісін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жауырын, бұғана және көкірек қуысының (қабырға және төс) сүйектерін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 басқа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сүйектеріне сыртқы бекітуші құрылғына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сүйектерінен имплантацияланған бекітушіні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сүйектерінен имплантацияланған бекітушіні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сүйектерінен иплантанталған бекіткіштерді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сүйектерінен имплантацияланған бекітушіні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Металлоконструкцияны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жауырын, бұғана және көкірек қуысының (қабырға және төс) сүйектеріндегі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сүйегінің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Бөлусіз сан сүйектерін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сына тәрізді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Имплантаттау үшін сан сүйегін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басқа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сүйегіне сыртқы бекітуші құрылғыны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қысқарту үшін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ұзарту үшін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қалпына келтіруші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Сынықтың репозициясысыз сан сүйегін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иық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 эпифазы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 эпифазы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шығуын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эндопротезін алып тастау мақсатында артротомия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саусақтарының саусақаралық буындарының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Буынның артроскопиялық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Шандырларды, сіңірлерді, апоневрозды артроскопиялық кесу және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қапшықтық-байламдық құрылыстарының артроскопиялық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буындардың қапшықтық-байламдық құрылыстарының артроскопиялық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артроскопиясы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Тобық-табан буындардың қапшықтық-байламдық құрылыстарының артроскопиялық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саусақ буын қаптамасының, сіңірлерінің,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 сіңірлерінің, шеміршегінің, буын қаптамасының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зақымданған бөлігін жергілікті кесудің немесе бұзудың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бұлшық етінің тенотомиясы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буынды бұлшық еттің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жіліншілік сүйектерінің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Бөлусіз иық сүйегін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жіліншік сүйкті және кіші жіліншік сүйекті бөлусіз кесудің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сүйектерінің реваскуляриздік остеотрепенациясы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 түзету және артродез арқылы бурсэктомия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сүйектерінің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иық сүйектерін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иық және білек сүйегін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білезік және алақан сүйегін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тізе тобығы сүйегін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үлкен жіліншілік және кіші жіліншілік сүйектерін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 басқа жолмен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басқа жолмен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 басқа жолмен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басқа жолмен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сүйектерін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сүйегін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сүйек имплантаты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сүйегіне сыртқы бекітуші құрылғыны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сүйектеріне сыртқы бекітуші құрылғына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сүйектеріне сыртқы бекітуші құрылғыны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сүйектеріне сыртқы бекітуші құрылғына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 ұзарту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ұзарту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ұзарту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иық сүйегін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иық және білек сүйегін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тізе тобығы сүйегін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үлкен жіліншілік және кіші жіліншілік сүйегін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жіне білек сүйектерінің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эпифиз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эпифиз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жіліншілік сүйектерінің эпифиз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шығуын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шығуын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буындарының эндопротезін алу мақсатында артротомия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эндопротезін алып тастау мақсатында артротомия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буындарының эндопротезін алу мақсатында артротомия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буындарының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буындарының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Менисктің артроскопиялық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қаптамасының, сіңірдің және иық буыны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буын қаптамасының, сіңірлерінің,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буын қаптамасының, тамырының,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қаптамасының, сіңірдің және табан жіліншілік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менискін резекциялау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зақымданған бөлігін жергілікті кесудің немесе бұзудың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зақымданған бөлігін жергілікті кесудің және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зақымданған бөлігін жергілікті кесудің немесе бұзудың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буындарын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буының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 бес манипуляция жүргізу арқылы тізені қалпына келтіру (медиалды менисктті сылып тастау, медиалды коллатеральды сіңірді қалпына келтіру, vast)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 үш манипуляция жүргізу арқылы тізені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 тұрақтандыру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 тәрізді сіңірлерді қалпына келтірудің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Коллотеральды сіңірлерді қалпына келтірудің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буындарын қалпына келтірудің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буынды қалпына келтірудің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қайта шығуын дұрыстау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 басқа жолмен дұрыстау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 басқа жолмен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буын капсуласын және сіңірлерін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капсуласын, сіңірді және аяқ шеміршегін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буынының ауыстырылуын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Иықтың айналмалы манжетін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сүйегінің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Тінді түзету арқылы және бірінші табан сүйегінің остеотомиясы арқылы бурсэктомия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сүйектерін кесудің, тұтастырудың және түзетудің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табанға дейін және табан сүйегін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сүйегін жартылай кесудің басқа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 басқа жолмен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сүйегін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және алақан сүйектеріне сыртқы бекітуші құрылғыны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 ұзарту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 және табан сүйектерін ұзарту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 және табан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буын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буынының шығуын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саусақтарының саусақаралық буындарын және табанға дейінгі және табан саусақтарының буындарын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сүйектерінің эндопротезін алып тастау мақсатында артротомия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саусақтарының саусақаралық буындарының эндопротезін алып тастау мақсатында артротомия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буындарының эндопротезін алу мақсатында артротомия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табан саусақтарының және саусақаралық буындарының эндопротезін алып тастау мақсатында артротомия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саусақ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және саусақ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саусақаралық және саусақ буындарын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Имплантантсыз аяқ саусақаралық және саусақ буындарының артропластикасын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Имплантантсыз қол саусақаралық және саусақ буындарының артропластикасын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Білезіктің, саусақтардың, қолдың буындарын қалпына келтірудің басқа әдістері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және табанның буындарын немесе буын капсуласын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жыланкөзін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миомиясы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бурсэктомиясы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Трансплантаттау үшін қол буынының сіңірлерін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тенонэктомиясы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Трансплантаттау үшін қол буынының бұлшық еттерін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фасцеэктомиясы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миэктомиясы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жұмсақ тіндерін тілудің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бүгетін бұлшық етті кешіктіріп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сіңірін кешіктіріп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бүгетін басқа бұлшық етті кешіктіріп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сіңірін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сіңірін бекіту орнын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бұлшық етінің немесе сіңірінің ұзындығын өзгертетін басқа тәсілдер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буынының сіңірлері трансплантациясының және орын ауыстырылуының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сіңірін транспозициялаудың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буынының бұлшық еттері трансплантациясының және орын ауыстырылуының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бұлшық етін транспозициялаудың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үлкен саусағының тамырларына және қан тамырларына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үлкен саусағын басқа жолмен қайта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немесе шандыр трансплантантын пайдалану арқылы қол буындарында пластикалық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трансплантат немесе имплант пайдалану арқылы қол буындарында пластикалық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саусақтан басқа қол саусақтарының орнын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Жарылған қол буындарын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Макродактилияны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 тәріздес саусақты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тенодезінің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тенопластикасының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майтабандыққа Зацепин бойынша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Синдактилияны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бурсэктомия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тенотомия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үшін сіңірді кесу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Тенонэктомияның басқа түрлері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үшін сіңірді кесу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 кешіктіріп тігу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 тігіп тастаудың басқа түрлері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Сіңірдің орнын ауыстыру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 бекіту орнын артқа ауыстыру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реимлантациясы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реимплантациясы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Сіңірдің басқа транстпозициясы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басқа транспозициясы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трансплантанты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немесе шандыр трансплантанты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 тартуды түзету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немесе сіңір ұзындығын өзгертудің басқа тәсілдері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Сіңірдегі басқа пластикалық манипуляциялар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Шандырдағы басқа пластикалық манипуляциялар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Қаңқалық бұлшық еттердің стимуляторын енгізу немесе ауыстыру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Қаңқалық бұлшық еттердің стимуляторын алып тастау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еттегі, сіңірдегі, шандырдағы және синовиалды қаптағы басқа манипуляциялар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сүйектерді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сіңірінің реимплантациясы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бұлшық етінің реимплантациясы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Эндопротездеу арқылы органдарды сақтау үшін жасалатын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басқа қайта 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имплантациясы немесе протезы,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протезін имплантациялау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протезін имплантациялау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Қылқанаралық құрылғыны имплантациялау және қайта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Педикулярлы винт негізінде жасалған динамикалық тұрақтандырушы жүйенің имплантациясы және қайта орнатылуы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Буындық қайта орнатылатын құрылғылардың имплантациясы және қайта орнатылуы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Жіліншілік буынын толық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 жартылай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Бұлшықетті алмастыру немесе трансплаттау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Жіліншік пен жіліншіктабан буынының қайта 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саусағының ампутациясы және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үлкен саусағының ампутациясы және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Білезіктің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буынының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Интерторакокапсулярлы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саусағының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буынының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жіліншілік сүйектерінің тобығын қоса, табан жіліншілік буынының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тізе буынының басқа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тізе буынының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Құрсақ-жамбас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Жіліншілік буынының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жақты артродез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Буындалудың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Бір-бірімен бітіскен сүйектердің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буындарының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саусақтары буындарының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басқа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буындарының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буынының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 буындарының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Саусақаралық буындарының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сіңірлері мен сүйектеріндегі өзге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үлкен саусағының бурситін түзету немесе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 тәрізді аяқ саусағын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тәрізді аяқ саусағын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өсіретін стимуляторды енгізу, орналасуы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 өсіретін стимуляторды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өсіретін стимуляторды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 өсіретін стимуляторды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өсіретін стимулятор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 өсіретін стимуляторды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жіліншілік сүйектерін өсіретін стимуляторды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 өсіретін стимуляторды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өсіретін стимуляторды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бекіту арқылы үлкен және кіші жіліншілік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Сызганов-Ткаченко бойынша сүйекішілік тазарту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 ашық сынығының жерін хирургиялық жолмен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буындарындағы басқа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қынабын тексеру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Ампутацияланған сынықты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Қылқанаралық құрылғыны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Педикулярлы винт негізінде жасалған динамикалық тұрақтандырушы жүйені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Буындық қайта орнатылатын құрылғыларды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имплантацияланатын инфузиялық сорғышты енгізу, түтікше құрылғыларынан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сүйектің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жіліншік және кіші жіліншік сүйектерінің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иық сүйектеріндегі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иық және білек сүйектеріндегі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білезік және алақан сүйектеріндегі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жамбас сүйектеріндегі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тізе тобығы сүйектеріндегі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үлкен жіліншілік және кіші жіліншілік сүйектеріндегі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табанға дейінгі және табан сүйектеріндегі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Сынған альвеолдық өсімдерді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эпифиз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эпифиз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жіліншілік сүйектерінің эпифиз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және саусақ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басқа сүйегін басқаша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 сүйектерінің сынуын түзету, басқасы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секвестрэктомия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бөлусіз кесудің басқа түрлері, орналасуы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сына тәріздес остеотомия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 қиылысуының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 түзету арқылы басқа бурсэктомия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тінін немесе зақымданған бөлігін жергілікті кесу, басқасы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имплантация үшін сүйекті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басқа сүйектерді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сүйекті жартылай кесудің басқа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басқа жолмен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сүйекті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сүйекке сыртқы бекітуші құрылғына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аяқты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аяқты ұзарту бойынша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ұзарту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қалпына келтіру үшін жасалатын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Сүйекішілік бекітуші құрылғыларды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басқа сүйектерді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жіктелмейтін дәлденбеген оқшаулау сүйектеріндегі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жіктелмейтін басқа сүйектердегі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Сынықтардың және жылжулардың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Эпифиз сынықтарының жабық репозициясы,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сүйек эпифиз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Эпифиз сынықтарының ашық репозициясы,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сүйек эпифиз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буын шығуының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буындардың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эндопротезді алып тастау мақсатында артротомия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эндопротезді алып тастау мақсатында артротомия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басқа артротомия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артротомия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артроскопия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Хондромды денелердің, шеміршектің атроскопиялық алынып тасталуы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буын қаптамасының, сіңірлердің, шеміршектің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буын қаптамасының, сіңірлердің, шеміршектің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немесе протез арқылы фиброзды сақинаны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синовэктомия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басқа синовэктомия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Буынның зақымданған бөлігін жергілікті кесудің және бұзудың басқа түрлері, басқасы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буынның зақымданған бөлігін жергілікті кесудің және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буындарды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буындарын қалпына келтіруші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буындардың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жамбасты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айдарда жіктелмеген аяқ буындарын ауыстыруды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Буынды қалпына келтірудің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құрылымдарындағы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құрылымдарындағы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 тартуды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ампутациясы,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ампутациясы,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жүйесіне басқа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 бұлшық ет жүйесіндегі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жасалатын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квадрантын резекциялау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бір жақты тері асты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екі жақты тері асты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бір жақты имплантант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екі жақты имплантант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имплантантын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Субтоталды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Редукциялық маммопластика және тері асты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 имплантациямен бір жақты тері асты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 имплантациямен екі жақты тері асты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қарапайым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қарапайым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кеңейтілген қарапайым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кеңейтілген қарапайым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түбегейлі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түбегейлі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кеңейтілген түбегейлі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көмегімен жасалған бір жақты кеңейтілген түбегейлі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кеңейтілген түбегейлі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 толығымен қайта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жарылған тері кесіндісін трансплантаттау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толық қабатты тері кесіндісін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кесіндіні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бұлшық ет кесіндісін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ішкі лимфалық түйінін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 түйіндерін қапты-фасциальды кесу,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футлярлы-фасциалды кесу, біржақты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футлярлы-фасциалды кесу, екі жақты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 түбегейлі кесу,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лимфа түйіндерін радикалды кесіп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 лимфа түйіндерін радикалды кесіп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лимфа түйіндерін радикалды кесіп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лимфа түйіндерін радикалды кесіп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лимфатикалық өзекті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трансплантациясымен лазерлі және ультрадыбыстық технологияны пайдаланумен терең күйіктердің ерте хирургиялық некрэктомиясы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ксенонтрансплантациясы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құрылымдардағы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тіңдерінің зақымданған бөлігін жабу немесе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Білезікке толық қабатты еркін кесіндіні трансплантациялау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Білезікке басқа тері кесіндісін трансплантациялау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еркін толық қабатты кесінді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тері кесіндісінің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Аяқшаның кесіндісі, басқасы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негіздегі немесе аяқшадағы кесінділерді қию және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 кесіндісінің орнын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 кесіндінің немесе қолдың кең бөлігіндегі кесіндінің фиксациясы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 кесіндінің немесе дененің басқа кең бөлігіндегі кесіндінің фиксациясы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 кесіндінің немесе қолдың кең бөлігіндегі кесіндінің тексерісі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және тері асты өзекті қалпына келтірудің және қайта жасаудың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 аутодермопластика жасаумен кешіктірілген некрэктомия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Эндоэкспандерді тері асты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артерияларының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көк тамырларының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артерияларының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Интраабдоминальды көк тамырлы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Қолқа-бұғана-каротидті шунтты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құрсақ ішіндегі тамырлы шунт немесе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(перифериялық) тамырлы шунт немесе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Артериовенозды жыланкөзді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Аберрантты бүйрек тамырының реплантациясы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Тамырларды эндоваскулярлық стенттеу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Тамырлардың эндоваскулярлы эмболизациясы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инфузионды терапия үшін артериялардың эндоваскулярлы іріктемелі катетеризациясы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бауырасты холецистохолангиостомия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өзегінің бауырасты дренажын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өзегінің тастарын теріасты, бауырасты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дренаждауы бар ағаш астау несептамыр сегментінің қайталама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құрылуының трансуретралды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тоқтамауын жою мақсатында уретровезикальды сегментті синтетикалық түйінмен қынап асты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жері анықталмаған, ішкі фиксациямен сүйек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иық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жамбас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үлкен және кіші жіліншілік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басқа дәлденген сүйек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экстрамедуллярлы остеосинтез арқылы ішкі фиксациямен анықталған сүйек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Компрессті-дистракционды остеосинтез жасау үшін аппаратты қосу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орналасқан жері анықталмаған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иық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иық және білек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бекітусіз сан сүйегі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үлкен және кіші жіліншілік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басқа анықталған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орналасқан жері анықталмаған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иық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иық және білек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иық және білек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білезік және алақан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білезік және алақан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бекіту арқылы сан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интрамедуллярлы остеосинтез арқылы ішкі бекітумен сан сүйегі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экстрамедуллярлы остеосинтез арқылы ішкі фиксациямен жамбас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экстрамедуллярлы остеосинтез арқылы ішкі фиксациямен үлкен және кіші жіліншілік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табанға дейінгі және табан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басқа анықталған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бекітусіз сан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үлкен және кіші жіліншік сүйектері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табанға дейінгі және табан сүйектері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табан саусақтарының сүйек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басқа анықталған сүйек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ангиопластикасы немесе церебралалды тамырлар (экстракраниальды) атероэктомиясы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Миқабықтық тамырды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ішіндегі тамырларды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басқа тамырларын кесу (ұйқы күре тамыры мен оның тарамдары, ярлы тамыр) (эмболэктомия, тромбэктомия)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басқа тамырларын орын ауыстырумен резекциялау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Варикозды бассүйекішілік веналарды таңу және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мойынның басқа тамырларының варикозды тамырларын таңу және экстирпациялау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Бассүйекішілік тамырларды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басқа тамырларын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Бассүйекішілік тамырлардың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 тамырларының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түтікшелер коагуляциялау немесе тігіп тастау (аневризмалар)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Трабекулярлық хордаларға жасалатың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әдіспен аутоперикард арқылы жүрекшеаралық қалқан ақауының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қарынша мен аорта арасында шунт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Эпимиокардиальды электродты енгізу немесе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Электродты (электродтарды)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 тамырларының обструкциясын эндоваскулярлы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панкреатэктомия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Проксимальды панкреатэктомия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перифериялық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басқа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толық гистероэктомия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консервативті миоэктомия немесе субмукозды түйендердің гистерорезекциясы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түбегейлі гистерэктомиялар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имплантпен іштен бекітілетін иық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Интра-экстрамедуллярлы остеосинтез арқылы ішкі фиксациямен қол фаланг сүйек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білезік және алақан сүйек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имплантпен іштен бекітілетін жамбас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интрамедуллярлық остеосинтездің ішкі фиксациясымен үлкен және кіші жіліншілік сүйек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басқа анықталған сүйек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транслюминальдық коронарлық ангиолопластикасы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клапанның жабық вальвулотомиясы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баллонды вальвулопластика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затпен өңделмеген стентпен коронарлық артерияларды стенттеу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көмекті колдауымен бірге ісікті микрохирургиялық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Краниофациальдық қайта қалпына келтіру операциялары балаларда пластика қолданумен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Фармакорезистенттық қояншық кезеңде кезбе нервтің ынталандыру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Жұлындағы артериовеноздық мальформацияның эндоваскулярлық эмболизациясы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Омырқадағы патология кезіндегі кифопластикасы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мойын бөлімінің омыртқаралық дискісінің жарық кезіндегі полифункциялық мойын дискісін 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нейромониторинг и навигациялық жабдық колданумен бірге жұлынға микрохирургиялық араласу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арқылы транспендикулярлық бекету және кейдж орнатумен бірге жұлын миының құрылымдарының микроскопиялық декомпрессиясы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миы құрылымының микроскопиялық декомпрессиясы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нейрофизиологиялық жүйе қолдану арқылы жұлын миындағы ісіктерді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Вольф-Паркинсон-Уайт синдромы кезінде эндоваскулярлық аблация (криоабляция) әдісімен жүректің тіні немесе басқа зақымданған жерінің деструкциясы немесе тілуі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Жүрекалды фибриляциясы кезінде эндоваскулярлық аблация (криоабляция) әдісімен жүректің тіні немесе басқа зақымданған жерінің деструкциясы немесе тілуі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Лоботомия және өткізу жолдарының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Транфронталдық жету әдісі арқылы гипофизді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Транфронталдық жету әдісі арқылы гипофизді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Тіндік трансплантаттың көмегімен ми қан тамырын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қиық имплантаттың көмегімен ми қан тамырын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Интракраниалдық тамырлардың тері арқылы ангиопластикасы немесе атерэктомиясы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Экстракраниалдық артериялар үшін басқа стенттерді тері арқылы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тамыр нервісі түбіршегінің декомпрессиясы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Бас-тамыр нервтерінің басқа декомпрессиясы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денені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денені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Интракраниалдық тамырларды эндартериоэктемирлеу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Анастомозы бар интракраниалды түтікшенің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басқа тамырларының анастомозбен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Интракраниалдық тамырларды орын ауыстырумен резекциялау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деңгейінде омыртқааралық диск протезін 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деңгейінде омыртқааралық дискінің жасанды протезін тексеру және қайта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деңгейінде омыртқааралық дискінің жасанды протезін тексеру және қайта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Бел-құйымшақ сегізкөз деңгейінде омыртқааралық дискінің жасанды протезін тексеру және қайта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және бел омыртқасының спондилодезі, алдыңғы жету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құйымшақ сегізкөз омыртқасының спондилодезі, артқы жету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жүрек вальвулотомиясы, аортальдық қақпақша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жүрек вальвулотомиясы, митралдық қақпақша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жүрек вальвулотомиясы, өкпе діңінің қақпақшасы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жүрек вальвулотомиясы,үшжармалы қақпақша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қалқасының ақауын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Протездеу жолымен жүрек қалқасының анықталмаған ақауын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Протездеу жолмен атриветрикулярлық арнаның далдасын қалыптастыру кемістігін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түрдегі электрокардиостимуляторды бір камералы құрылғымен ауыстыру, жиырылудың нақтыланған жиілігі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кардиовертердің/дефибриллятордың тек қана импульстар генераторын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Пульсациялық балоннды 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бүйір, сан артерияларын стенттеу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ұйқы безі, жатыр ісіктерінің эндоваскулярлық химиоэмболизациясы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Гемиларингэктомия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Ларингэктомиядан кейінгі дауыс протезін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ларингэктомия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 интерпозициясы арқылы өңештің интраторакалдық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көмегімен ұйқы безінің жылауығын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жылауығын марсупиализациялау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жылауығын ішкі дренажы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 шунттаумен көкірек қуысындағы ісікті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Асқазанға лапароскопиялық рестриктивтік емшара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жолын эндоскопикалық стенттеу (түтікше)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Бірмезгілді және мерзімі ұзартылған қайта құрумен түбегейлі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қынаптық гистероэктомия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және қосалқы қуыстардың ісігін пластикамен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Ақауды пластикалаумен бет бас сүйектерінің ісігін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жақты протездеу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ұршықбуынды толығымен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ұршықбуынды ішінара толығымен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бармағын реимпланттау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 білезікті немесе қолдарды реимпланттау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 реимпланттау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Бақайды реимпланттау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Табанды реимпланттау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 реимпланттау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Кезеңдік түзетуді қажет ететін сырқаттар кезінде басқа сүйектерге сыртқы бекітуші құралғыны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Блоктаушы экстрамедуллярлық имплантпен ішкі фиксациямен иық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Блоктаушы интрамедуллярлық имплантпен ішкі фиксациямен иық және білек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Блоктаушы экстрамедуллярлық остеосинтезбен сәуле тәрізді шынтақ сүйектерінің сынықтарын ішкі фиксация (бекіту) арқылы жабық репозициялау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Блоктаушы экстрамедуллярлық остеосинтезбен сан сүйегінің сынықтарын ішкі фиксация арқылы жабық репозициялау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Блоктаушы экстрамедуллярлық имплантпен ішкі тіреумен үлкен жіліншік және кіші жіліншік сүйек сынықтарын жабық репозициялау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құрылымдарының артроскопиялық суық плазмалық коблациясы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Буынның синовиалдық қабығының артроскопиялық криодеструкциясы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капсулалық-байламдық құрылымдарының артроскопиялық вапоризациясы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 құрылымдарының артроскопиялық суық плазмалық коблациясы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буынның синовиалдық қабығының артроскопиялық криодеструкциясы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 құрылымдарының артроскопиялық суық плазмалық коблациясы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синовиалдық қабығының артроскопиялық криодеструкциясы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капсулалық-байламдық құрылымдарының артроскопиялық вапоризациясы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аралығын артроскопиялық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синовиалдық қабығының артроскопиялық криодеструкциясы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Сирақ-табан буыны құрылымдарының артроскопиялық суық плазмалық коблациясы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Сирақ-табан буынының синовиалдық қабығының артроскопиялық криодеструкциясы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обструкциясын трансуретральды ликвидациясы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 жіңішке ішек сегментімен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Қуыққа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Лазерлі уретротомия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 құрылымын сүмбілеу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 стенттеу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қынаптық қабығының шемені бойынша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Біржақты орхиэктомия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 қосалқысының жыланкөзін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қатерсіз гиперплазияның палзмалы трансуретралды вапоризациясы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жабыспаларын бөлу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Радикалдық ішперделік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безінің зарарсыз гиперплазиясының биполярлық трансуретралдық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безінің зарарсыз гиперплазиясы асқынған науқастарда құрсағаарты немесе қуықасты аденомэктомиясы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Инфрақуықтық обструкция кезінде хирургиялық шара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жылауығының қабырғасын ретроперитонеалдық диссекциялау (лапароскопиялық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Нефропексия (лапароскопиялық, ретроперитонеалдық)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тамырсақтаушы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абляция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буындарды эндопротездеуден кейін іріңді асқынулар кезінде антибиотигі бар цементті спейсерді қолданумен тексерісті эндопротездеу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және шынтақ сүйектерін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қосымша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Индукция кезеңіндегі аяқталмаған экстракорпоралдық ұрықтандыру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Резистенттік артериалық гипертензия кезіндегі бүйрек денервациясы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кезіндегі мидың лобэктомиясы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Нейрохирургиялық навигациямен жасалған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Трансфеноидальдық жету әдісі арқылы гипофизді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Трансфеноидалдық жету әдісі арқылы гипофизді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Гломусты ісіктің, бастың, беттің, мойынның түкті бөлік гемангиомасының рентгенэндоваскулярлық эмболизациясы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Экстра-интракраниалдық васкулярлық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тамырларының аневризмасын клиптау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Стенттердің бассүйек ішіндегі артерияларға тері арқылы 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тамырларын эндоваскулярлық (жаппай) эмболиялау немесе окклюзиялау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емес шиыршықтарды пайдаланып, бас пен мойынның тамырларын эндоваскулярлық эмболиялау немесе окклюзиялау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Биобелсенді шиыршықтарды пайдаланып, бас пен мойынның тамырларын эндоваскулярлық эмболиялау немесе окклюзиялау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артерияда стенттерді тері арқылы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қарынша түбінің вентрикулостомиясы (эндоскопиялық)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және мойынның басқа артерияларының эндартериоэктомиясы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Эндартериоэктомия (ұйқы артериясының және оның тармақтары, жарма венасы)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артериовеналық жыланкөзін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тамырларын эндоваскулярлық стенттеу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ісігі кезінде вертебропластика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деңгейінде омыртқааралық диск протезін 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Бел-құйымшақ сегізкөз деңгейінде омыртқааралық диск протезін 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транспедикулярлық жүйе және кейдж фиксациясы арқылы кеуде және бел омыртқаларының спондиллодезі, алдыңғы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және бел омыртқасының спондилодезі, алдыңғы жету жолы, диск протезін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транспедикулярлық жүйелердің және кейдждердің фиксациясы арқылы кеуде және бел омыртқаларының спондиллодезі, артқы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құйымшақ сегізкөз омыртқасының спондилодезі, алдыңғы жету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транспедикулярлы жүйе және кейдж ішкі фиксациясы арқылы кеуде және бел омыртқаларының спондиллодезі, алдыңғы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құйымшақ сегізкөз омыртқаларының спондиллодезі, алдыңғы жету әдісі, диск протезін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транспедикулярлық жүйе және кейдждердің ішкі фиксациясы арқылы бел және құйымшақ сегізкөз омыртқаларының спондиллодезі, көлдеңен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Эндокорректордың ішкі фиксациясы арқылы бел және құйымшақ сегізкөз омыртқаларының спондиллодезі, диск протезін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транспедикулярлық жүйе және кейдждердің фиксациясы арқылы бел және сегізкөз омыртқаларының спондиллодезі, артқы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Ауыстырмай анықталмаған жүрек қақпақшасының ашық вальвулопластикасы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Ауыстырмай аорталық қақпақшаның ашық вальвулопластикасы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Ауыстырмай митраль қақпақшаның ашық вальвулопластикасы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Ауыстырмай өкпе діңі қақпақшасының ашық вальвулопластикасы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Ауыстырмай үшжармалы қақпақшаның ашық вальвулопластикасы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Аорталық қақпақшаны тін трансплантатпен ашық және басқаша алмастыру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Митралдық қақпақшаны тін трансплантатпен ашық және басқаша алмастыру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діңінің қақпақшасын тіндік трансплантатпен ашық және басқаша алмастыру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Үшжармалы қақпақшаны тіндік трансплантатпен ашық және басқаша алмастыру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Инфундибулэктомия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Протездің көмегімен жүрек қалқасының ақауын жабық әдіспен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Протездің көмегімен қарыншааралық қалқаның ақауын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Тіндік трансплантаттың көмегімен жүрекшеаралық далданың кемістігін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 трансплантатының көмегімен қарыншааралық қалқаның ақауын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Тіндік трансплантаттың көмегімен эндокард жамауларының ақауларын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 тетрадасын толық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көктамырдың ауытқу жалғауын толық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діңді толық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ірі тамырлар транспозициясын толық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қанның ағуының жүрекше аралық транспозициясы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аневризмасын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бандингі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Аорта-өкпелік саңылаудың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Интраоперациялық радиожиілік абляция көмегімен жүрек қақпақшасын ауыстыру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Ресинхрондау функциясымен бивентрикулярлық электрокардиостимуляторды имплантанттау (CRT-P)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Протездің көмегімен қарыншааралық қалқаның ақауын жабық әдіспен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Эндоваскулярлық қол жеткізуді пайдалану арқылы жүректің басқа зақымданған жеріне немесе тінін кесу немесе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Парциалдық вентрикулоэктомия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Жүрекшенің сол жақ қарыншасын кесу, деструкциялау және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Трансфеноздық атриалдық және/немесе вентрикулярлық электродты (электродтарды) енгізу немесе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электрокардиостимуляторды енгізу, алғашқы немесе оны ауыстыру, құрылғының түрі нақтыламай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түрдегі электрокардиостимуляторды бір камералы құрылғымен ауыстыру, жиырылудың нақтыланбаған жиілігі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түрдегі электрокардиостимуляторды екі камералы құрылғымен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коарктациясы кезіндегі истмопластика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ОАП оклюдермен эндоваскулярлық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артериялы өзекті лигилдеу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Интероперациялық радиожиілікті аблацияны пайдалана отырып, аортокоронарлы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коронарлық артерияны аортокоронарлық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коронарлық артерияны аортокоронарлық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және одан көп коронарлық артерияны аортокоронарлық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ішкі маммарлық-коронарлық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ішкі маммарлық-коронарлық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Митралдық тесік тарылуының баллондық вальвулопластикасы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Анастомозбен қолқаның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доғасының үзілісін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коарктациясы кезіндегі транслюминалдық баллондық ангиопластикасы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 коарктациясын стенттеу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аорта-өкпелік коллатералдардың эндоваскулярлық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қолқаларын эндоваскулярлық эмболиялау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Аорталық қақпақшаны эндоваскулярлық алмастыру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қалқасының бар ақауын ұлғайту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Жамау түрінде тін трансплантатты пайдаланумен қан тамырын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жамау түріндегі трансплантаттың көмегімен қан тамырларын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Эндоваскулярлық рентген эмболизациясы электрокоагуляция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органдары, жатыр артерияларының тамырларын эндоваскулярлық эмболиялау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Церебралдық артериялар мен синустардың тамырішілік тромболизисі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Төсті ауыстырумен стапедэктомия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Төсті ауыстырумен стапедэктомияны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эндоскопиялық микроларингохирургиясы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Радикалдық ларингэктомия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интерпозициясы арқылы өңештің антестерналдық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және қарыншаның қатерлі ісіктері кезінде кеңейтілген біріктірілген гастрэктомия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Бауыр-ұйқы безі ампуласын кесу (жалпы өт жолын реипланттау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өт жолдарындағы бүйрек өзегінің анастомозы (Ру бойынша У-тәрізді анастомоз арқылы Касаи бойынша жасалған порто-энтеростомия)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 толықтай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 қалпына келтіру (реконструктивтік-пластикалық)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 қалпына келтіру (реконструктивтік-пластикалық)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экстраперитонеалдық артқы экзентерация. Жүйелі аймақтық периаорталды және жамбас лимфодиссекция. Диафрагма стриппингі. Перитонеумэктомия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Феталдық жасушалардың медиаторларын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екі аймақтық лимфодиссекциямен өңештің субтоталды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Кеудеішілік эзофаго-эзофагостомия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 интерпозициясы арқылы кеудешілік өңеш анастамозы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 ісіктер пайда болғанда кеңейтілген біріктірілген гемигепатэктомия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ісігінің радиожиілікті абляциясы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Радикальды субтотальды панкреатэктомия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Радикалдық панкреатикодуоденэктомия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Тимоманы видеоторакоскопиялық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адреналэктомия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торакоскопиялық лобэктомиясы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Миниторакотомалық жету жолы және экстраплевралық пневмолиз арқылы өкпенің булласын бейнеторакоскопиялық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Торакоскопиялық эзофагэктомия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лапароскопиялық дивертикулэктомия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неоуретероцистоанастомоз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абдоминалдық қынаптық трахелэктомия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Пубо-цервикалдық және жамбас шандырдың синтетикалық торлы протезбен толық экстраперитонеалдық репозициялау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радикалдық абдоминалдық гистерэктомия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протезбен жатырды лапароскопиялық промонтофиксациялау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Жұтқыншаққа пластикалық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 толық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жамбас сүйегін толығымен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 толық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тізені толығымен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ұштарының бунақаралық және білезік-бунақ буындарын толық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 толық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 толық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сіңірлерді транспланттау және орнын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вертебропластика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Сіңірдің орнын жылжыту немесе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бас бармағын қайта реимпланттау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 жартылай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Блоктаушы интрамедуллярлық имплантпен ішкі фиксация басқа анықталған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Артроскопиялық мозаикалық хондропластика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капсулалық-байламдық құрылымдарының артроскопиялық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капсулалық-байламдық құрылымдарының артроскопиялық вапоризациясы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Менискті артроскопиялық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 буынының капсулалық-байламдық құрылымдарының артроскопиялық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артроскопиялық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капсулалық-байламдық құрылымдарының артроскопиялық вапоризациясы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 асықты буынының капсулалық-байламдық құрылымдарының артроскопиялық вапоризациясы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көмегімен аяқ саусақаралық және саусақ буындарының артропластикасын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 арқылы білезік-бунақ буынының және білезік сүйегі буындарының артропластикасы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арқылы (перкутанды) нефролитотрипсия, нефролитолапаксия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нефрэктомия (эндовидеохирургиялық, ретроперитонеалдық)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Түбекше-несепағар сегментінің лапароскопиялық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Блохин бойынша қосымша антирефлюксті механизмі бар Политано-Летбеттердің модификацияланған әдісі бойынша жасалған уретероцистонеостомия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Көпіршікті қынап жыланкөзінің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Уретраны қалпына келтіру (Буккалық қиындымен 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Обструкциялық азошәует кезіндегі микрохирургиялық инвагинациондық вазоэпидидимостомия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Тромбэктомиямен түбегейлі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Энтеропластикамен (ортотопиялық қуық жасаумен) брикер бойынша илеумкондуитпен немесе колонкондуитпен түбегейлі 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 есту аппаратын 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Кардиоресинхрондық дефибрилляторды имплантанттау, жалпы жүйе (crt-d)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кардиовертердің/дефибрилляторды имплантанттау немесе ауыстыру, жалпы жүйені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кардиовертердің/дефибрилляторды тек қана импульстар генераторын имплантанттау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кардиовертердің/дефибрилляторды тек электродын (электродттарын) имплантанттау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Интраоперациялық нейромониторингті қолданумен мидың зақымданған тінін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Нейронавигацияны қолданумен омыртқаға және жұлынға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Негіздемелік стереотаксиялық жүйені қолданумен операция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Стереотаксиялық жүйені қолданумен ми нейростимуляторын 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 фиксациясы арқылы кеуде және бел омыртқаларының спондиллодезі, алдыңғы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Эндокорректордың ішкі фиксациясы арқылы кеуде және бел омыртқаларының спондиллодезі, артқы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Эндокорректордың ішкі фиксациясы арқылы бел және құйымшақ сегізкөз омыртқаларының спондиллодезі, алдыңғы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Эндокорректордың ішкі фиксациясы арқылы бел және құйымшақ сегізкөз омыртқаларының спондиллодезі, бүйір көлденең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 фиксациясы арқылы бел және сегізкөз омыртқаларының спондиллодезі, артқы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Ұршықбуынның ауыстырылуын тексеру,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 ауыстыруды тексеру,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зақымданған буынды басқа жолменжергілікті кесу немесе зақымдау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аллотранспланттау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Транспланттау үшін тірі реципиентпен бір-біріне сәйкес келетін донордың ағзаларын және/немесе тіндерін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кемігінің мезенхималдық дің жасушаларын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басқа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Аутологиялық гемопоэтикалық бағаналық жасушаларды тазартусыз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Аллогендік гемопоэтикалық бағаналық жасушаларды тазартусыз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ісігі кезіңде буындарды және/немесе сүйекті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экстракорпоралдық ұрықтандыру, ұзын хаттама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экстракорпоралдық ұрықтандыру, қысқа хаттама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АЖСИИ (аналық жасушаға сперматозоидты интрацитоплазмалық инъекциялау) жасалған экстракорпоралдық ұрықтандыру, ұзын хаттама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АЖСИИ (аналық жасушаға сперматозоидты интрацитоплазмалық инъекциялау) жасалған экстракорпоралдық ұрықтандыру, қысқа хаттама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Аортокоронарлық шунттаудың және артерияларды стендтеудің үйлесімі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Абдоминалды аортаға басқа трансплантатты эндоваскулярлық имплантттау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аортасына протезді эндоваскулярлық имплантаттау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Трансплататтау үшін кадаврдан ағзаларды және/немесе тіндерді алу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Интракраниалдық нейростимулятордың электродын (электродтарын) импланттау немесе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нейростимулятордың электродын (электродтарын) импланттау немесе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 өкпе" кешенін аралас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Имплантацияланатын жүрекке қосымша бұлшық етті енгізу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кардиовертерді/дефибрилляторды, жалпы жүйені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Экстракорпоралдық мембраналық оксигенация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дің жасушаларын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Феталдық бағаналық жасушаларды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Кадаврдан бауырды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Ұйқыбезін транспланттау, нақтыланбаған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Кадаврдан бүйректі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Қуықастыбезі обырының жоғары мөлшердегі брахитерапиясы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Қуықастыбезінің оқшауланған обырының интерстициалдық сәулелік терапиясы (брахитерапия)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үдеткіште фотондарды қолдану арқылы қашықтықтан сәулелік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 ауруының радио-йод 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гематопоэздік дің жасушаларын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Митралды тесікті клиптеу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сүйектеріне кезеңдік түзетуді қажет ететін беткей бекітетін құрылғыларды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трансплантациясы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сүйегінің трансплантациясы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жіліншік сүйегінің трансплантациясы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Санационды фибробронхоскопия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 жылауығының марсупиализациясы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зақымданған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 жарығын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безіндегі және өзегіндегі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тұсын және ауыз қуысының түбін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тінін немесе зақымданған бөлігін кесіп тастаудың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Құрылымын дәлдемей ауыз тұсындағы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анықталмаған сиаладенэктомия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сиаладенэктомия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сиаладенэктомия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зақымданған бөлігін жаппай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Одди сфинктерін кеңейту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мойнындағы трансабдоминалды серкляж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цервикалды көмекейдің басқа қалпына келуі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және оны сүйеп тұрған құрылымдардың тінін немесе зақымданған бөлігін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 іріңін ашу және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табанға дейінгі және табан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аяқ саусақтары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өқол саусағы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қол саусағы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фиксациясыз білек және алақан сүйектері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білезік және алақан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жарақаттары мен аурулары емдеуде тері арқылы транспедикулярдық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дененің транспедикулярдық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Түзетуші иілу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Гамма-пышақ құрылғысы арқылы орталық жүйке жүйесінің ауруларын емдеудің радиохирургиялық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өткізгіш есту аппаратын имплантаттау (аз инвазивті хирургия)</w:t>
            </w:r>
          </w:p>
        </w:tc>
      </w:tr>
    </w:tbl>
    <w:bookmarkStart w:name="z303" w:id="176"/>
    <w:p>
      <w:pPr>
        <w:spacing w:after="0"/>
        <w:ind w:left="0"/>
        <w:jc w:val="both"/>
      </w:pPr>
      <w:r>
        <w:rPr>
          <w:rFonts w:ascii="Times New Roman"/>
          <w:b w:val="false"/>
          <w:i w:val="false"/>
          <w:color w:val="000000"/>
          <w:sz w:val="28"/>
        </w:rPr>
        <w:t>
      * Операциялар асқынған катарактасы бар ересектер мен балаларға жасалады.</w:t>
      </w:r>
    </w:p>
    <w:bookmarkEnd w:id="176"/>
    <w:bookmarkStart w:name="z304" w:id="177"/>
    <w:p>
      <w:pPr>
        <w:spacing w:after="0"/>
        <w:ind w:left="0"/>
        <w:jc w:val="both"/>
      </w:pPr>
      <w:r>
        <w:rPr>
          <w:rFonts w:ascii="Times New Roman"/>
          <w:b w:val="false"/>
          <w:i w:val="false"/>
          <w:color w:val="000000"/>
          <w:sz w:val="28"/>
        </w:rPr>
        <w:t>
      ** Операциялар балаларға жасалады.</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стационарлық жағдайларда</w:t>
            </w:r>
            <w:r>
              <w:br/>
            </w:r>
            <w:r>
              <w:rPr>
                <w:rFonts w:ascii="Times New Roman"/>
                <w:b w:val="false"/>
                <w:i w:val="false"/>
                <w:color w:val="000000"/>
                <w:sz w:val="20"/>
              </w:rPr>
              <w:t>медициналық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3-қосымша</w:t>
            </w:r>
          </w:p>
        </w:tc>
      </w:tr>
    </w:tbl>
    <w:bookmarkStart w:name="z306" w:id="178"/>
    <w:p>
      <w:pPr>
        <w:spacing w:after="0"/>
        <w:ind w:left="0"/>
        <w:jc w:val="left"/>
      </w:pPr>
      <w:r>
        <w:rPr>
          <w:rFonts w:ascii="Times New Roman"/>
          <w:b/>
          <w:i w:val="false"/>
          <w:color w:val="000000"/>
        </w:rPr>
        <w:t xml:space="preserve"> Шұғыл емдеуге жатқызудан бас тарту туралы анықтама</w:t>
      </w:r>
    </w:p>
    <w:bookmarkEnd w:id="178"/>
    <w:p>
      <w:pPr>
        <w:spacing w:after="0"/>
        <w:ind w:left="0"/>
        <w:jc w:val="both"/>
      </w:pPr>
      <w:r>
        <w:rPr>
          <w:rFonts w:ascii="Times New Roman"/>
          <w:b w:val="false"/>
          <w:i w:val="false"/>
          <w:color w:val="000000"/>
          <w:sz w:val="28"/>
        </w:rPr>
        <w:t xml:space="preserve">
      Тегі ____________________ </w:t>
      </w:r>
    </w:p>
    <w:p>
      <w:pPr>
        <w:spacing w:after="0"/>
        <w:ind w:left="0"/>
        <w:jc w:val="both"/>
      </w:pPr>
      <w:r>
        <w:rPr>
          <w:rFonts w:ascii="Times New Roman"/>
          <w:b w:val="false"/>
          <w:i w:val="false"/>
          <w:color w:val="000000"/>
          <w:sz w:val="28"/>
        </w:rPr>
        <w:t xml:space="preserve">
      Аты ____________________________________ </w:t>
      </w:r>
    </w:p>
    <w:p>
      <w:pPr>
        <w:spacing w:after="0"/>
        <w:ind w:left="0"/>
        <w:jc w:val="both"/>
      </w:pPr>
      <w:r>
        <w:rPr>
          <w:rFonts w:ascii="Times New Roman"/>
          <w:b w:val="false"/>
          <w:i w:val="false"/>
          <w:color w:val="000000"/>
          <w:sz w:val="28"/>
        </w:rPr>
        <w:t xml:space="preserve">
      Әкесінің аты _____________________________________________________ </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Жынысы:</w:t>
      </w:r>
    </w:p>
    <w:p>
      <w:pPr>
        <w:spacing w:after="0"/>
        <w:ind w:left="0"/>
        <w:jc w:val="both"/>
      </w:pPr>
      <w:r>
        <w:rPr>
          <w:rFonts w:ascii="Times New Roman"/>
          <w:b w:val="false"/>
          <w:i w:val="false"/>
          <w:color w:val="000000"/>
          <w:sz w:val="28"/>
        </w:rPr>
        <w:t>
      ☐ ер,</w:t>
      </w:r>
    </w:p>
    <w:p>
      <w:pPr>
        <w:spacing w:after="0"/>
        <w:ind w:left="0"/>
        <w:jc w:val="both"/>
      </w:pPr>
      <w:r>
        <w:rPr>
          <w:rFonts w:ascii="Times New Roman"/>
          <w:b w:val="false"/>
          <w:i w:val="false"/>
          <w:color w:val="000000"/>
          <w:sz w:val="28"/>
        </w:rPr>
        <w:t>
      ☐ әйел,</w:t>
      </w:r>
    </w:p>
    <w:p>
      <w:pPr>
        <w:spacing w:after="0"/>
        <w:ind w:left="0"/>
        <w:jc w:val="both"/>
      </w:pPr>
      <w:r>
        <w:rPr>
          <w:rFonts w:ascii="Times New Roman"/>
          <w:b w:val="false"/>
          <w:i w:val="false"/>
          <w:color w:val="000000"/>
          <w:sz w:val="28"/>
        </w:rPr>
        <w:t>
      ☐ айқындалмаған</w:t>
      </w:r>
    </w:p>
    <w:p>
      <w:pPr>
        <w:spacing w:after="0"/>
        <w:ind w:left="0"/>
        <w:jc w:val="both"/>
      </w:pPr>
      <w:r>
        <w:rPr>
          <w:rFonts w:ascii="Times New Roman"/>
          <w:b w:val="false"/>
          <w:i w:val="false"/>
          <w:color w:val="000000"/>
          <w:sz w:val="28"/>
        </w:rPr>
        <w:t xml:space="preserve">
      Туған күні _______ күні ___________ айы_______ жылы </w:t>
      </w:r>
    </w:p>
    <w:p>
      <w:pPr>
        <w:spacing w:after="0"/>
        <w:ind w:left="0"/>
        <w:jc w:val="both"/>
      </w:pPr>
      <w:r>
        <w:rPr>
          <w:rFonts w:ascii="Times New Roman"/>
          <w:b w:val="false"/>
          <w:i w:val="false"/>
          <w:color w:val="000000"/>
          <w:sz w:val="28"/>
        </w:rPr>
        <w:t xml:space="preserve">
      Үй мекенжайы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Тұрғын:</w:t>
      </w:r>
    </w:p>
    <w:p>
      <w:pPr>
        <w:spacing w:after="0"/>
        <w:ind w:left="0"/>
        <w:jc w:val="both"/>
      </w:pPr>
      <w:r>
        <w:rPr>
          <w:rFonts w:ascii="Times New Roman"/>
          <w:b w:val="false"/>
          <w:i w:val="false"/>
          <w:color w:val="000000"/>
          <w:sz w:val="28"/>
        </w:rPr>
        <w:t xml:space="preserve">
      ☐ қала, </w:t>
      </w:r>
    </w:p>
    <w:p>
      <w:pPr>
        <w:spacing w:after="0"/>
        <w:ind w:left="0"/>
        <w:jc w:val="both"/>
      </w:pPr>
      <w:r>
        <w:rPr>
          <w:rFonts w:ascii="Times New Roman"/>
          <w:b w:val="false"/>
          <w:i w:val="false"/>
          <w:color w:val="000000"/>
          <w:sz w:val="28"/>
        </w:rPr>
        <w:t>
      ☐ ауыл</w:t>
      </w:r>
    </w:p>
    <w:p>
      <w:pPr>
        <w:spacing w:after="0"/>
        <w:ind w:left="0"/>
        <w:jc w:val="both"/>
      </w:pPr>
      <w:r>
        <w:rPr>
          <w:rFonts w:ascii="Times New Roman"/>
          <w:b w:val="false"/>
          <w:i w:val="false"/>
          <w:color w:val="000000"/>
          <w:sz w:val="28"/>
        </w:rPr>
        <w:t xml:space="preserve">
      Жұмыс/оқу орны _________________________________________ </w:t>
      </w:r>
    </w:p>
    <w:p>
      <w:pPr>
        <w:spacing w:after="0"/>
        <w:ind w:left="0"/>
        <w:jc w:val="both"/>
      </w:pPr>
      <w:r>
        <w:rPr>
          <w:rFonts w:ascii="Times New Roman"/>
          <w:b w:val="false"/>
          <w:i w:val="false"/>
          <w:color w:val="000000"/>
          <w:sz w:val="28"/>
        </w:rPr>
        <w:t xml:space="preserve">
      Байланыс телефондары: _____________________________________________ </w:t>
      </w:r>
    </w:p>
    <w:p>
      <w:pPr>
        <w:spacing w:after="0"/>
        <w:ind w:left="0"/>
        <w:jc w:val="both"/>
      </w:pPr>
      <w:r>
        <w:rPr>
          <w:rFonts w:ascii="Times New Roman"/>
          <w:b w:val="false"/>
          <w:i w:val="false"/>
          <w:color w:val="000000"/>
          <w:sz w:val="28"/>
        </w:rPr>
        <w:t xml:space="preserve">
      Жеңілдік санаты____________________________________________________ </w:t>
      </w:r>
    </w:p>
    <w:p>
      <w:pPr>
        <w:spacing w:after="0"/>
        <w:ind w:left="0"/>
        <w:jc w:val="both"/>
      </w:pPr>
      <w:r>
        <w:rPr>
          <w:rFonts w:ascii="Times New Roman"/>
          <w:b w:val="false"/>
          <w:i w:val="false"/>
          <w:color w:val="000000"/>
          <w:sz w:val="28"/>
        </w:rPr>
        <w:t xml:space="preserve">
      Бекітілген ________________________________________________________ </w:t>
      </w:r>
    </w:p>
    <w:p>
      <w:pPr>
        <w:spacing w:after="0"/>
        <w:ind w:left="0"/>
        <w:jc w:val="both"/>
      </w:pPr>
      <w:r>
        <w:rPr>
          <w:rFonts w:ascii="Times New Roman"/>
          <w:b w:val="false"/>
          <w:i w:val="false"/>
          <w:color w:val="000000"/>
          <w:sz w:val="28"/>
        </w:rPr>
        <w:t>
                        (медициналық ұйымның атауын көрсету)</w:t>
      </w:r>
    </w:p>
    <w:p>
      <w:pPr>
        <w:spacing w:after="0"/>
        <w:ind w:left="0"/>
        <w:jc w:val="both"/>
      </w:pPr>
      <w:r>
        <w:rPr>
          <w:rFonts w:ascii="Times New Roman"/>
          <w:b w:val="false"/>
          <w:i w:val="false"/>
          <w:color w:val="000000"/>
          <w:sz w:val="28"/>
        </w:rPr>
        <w:t>
      Пациентті бекіту туралы деректер БХТ-да жоқ ☐ Кім жіберді:</w:t>
      </w:r>
    </w:p>
    <w:p>
      <w:pPr>
        <w:spacing w:after="0"/>
        <w:ind w:left="0"/>
        <w:jc w:val="both"/>
      </w:pPr>
      <w:r>
        <w:rPr>
          <w:rFonts w:ascii="Times New Roman"/>
          <w:b w:val="false"/>
          <w:i w:val="false"/>
          <w:color w:val="000000"/>
          <w:sz w:val="28"/>
        </w:rPr>
        <w:t xml:space="preserve">
      ☐ өз бетінше жүгіну </w:t>
      </w:r>
    </w:p>
    <w:p>
      <w:pPr>
        <w:spacing w:after="0"/>
        <w:ind w:left="0"/>
        <w:jc w:val="both"/>
      </w:pPr>
      <w:r>
        <w:rPr>
          <w:rFonts w:ascii="Times New Roman"/>
          <w:b w:val="false"/>
          <w:i w:val="false"/>
          <w:color w:val="000000"/>
          <w:sz w:val="28"/>
        </w:rPr>
        <w:t xml:space="preserve">
      ☐ МСАК ұйымы </w:t>
      </w:r>
    </w:p>
    <w:p>
      <w:pPr>
        <w:spacing w:after="0"/>
        <w:ind w:left="0"/>
        <w:jc w:val="both"/>
      </w:pPr>
      <w:r>
        <w:rPr>
          <w:rFonts w:ascii="Times New Roman"/>
          <w:b w:val="false"/>
          <w:i w:val="false"/>
          <w:color w:val="000000"/>
          <w:sz w:val="28"/>
        </w:rPr>
        <w:t xml:space="preserve">
      ☐ консультациялық-диагностикалық көмек ұйымы </w:t>
      </w:r>
    </w:p>
    <w:p>
      <w:pPr>
        <w:spacing w:after="0"/>
        <w:ind w:left="0"/>
        <w:jc w:val="both"/>
      </w:pPr>
      <w:r>
        <w:rPr>
          <w:rFonts w:ascii="Times New Roman"/>
          <w:b w:val="false"/>
          <w:i w:val="false"/>
          <w:color w:val="000000"/>
          <w:sz w:val="28"/>
        </w:rPr>
        <w:t>
      ☐ жедел жәрдем</w:t>
      </w:r>
    </w:p>
    <w:p>
      <w:pPr>
        <w:spacing w:after="0"/>
        <w:ind w:left="0"/>
        <w:jc w:val="both"/>
      </w:pPr>
      <w:r>
        <w:rPr>
          <w:rFonts w:ascii="Times New Roman"/>
          <w:b w:val="false"/>
          <w:i w:val="false"/>
          <w:color w:val="000000"/>
          <w:sz w:val="28"/>
        </w:rPr>
        <w:t>
      ☐ басқа стационар</w:t>
      </w:r>
    </w:p>
    <w:p>
      <w:pPr>
        <w:spacing w:after="0"/>
        <w:ind w:left="0"/>
        <w:jc w:val="both"/>
      </w:pPr>
      <w:r>
        <w:rPr>
          <w:rFonts w:ascii="Times New Roman"/>
          <w:b w:val="false"/>
          <w:i w:val="false"/>
          <w:color w:val="000000"/>
          <w:sz w:val="28"/>
        </w:rPr>
        <w:t>
      ☐ перзентхана</w:t>
      </w:r>
    </w:p>
    <w:p>
      <w:pPr>
        <w:spacing w:after="0"/>
        <w:ind w:left="0"/>
        <w:jc w:val="both"/>
      </w:pPr>
      <w:r>
        <w:rPr>
          <w:rFonts w:ascii="Times New Roman"/>
          <w:b w:val="false"/>
          <w:i w:val="false"/>
          <w:color w:val="000000"/>
          <w:sz w:val="28"/>
        </w:rPr>
        <w:t>
      ☐ әскери комиссариат</w:t>
      </w:r>
    </w:p>
    <w:p>
      <w:pPr>
        <w:spacing w:after="0"/>
        <w:ind w:left="0"/>
        <w:jc w:val="both"/>
      </w:pPr>
      <w:r>
        <w:rPr>
          <w:rFonts w:ascii="Times New Roman"/>
          <w:b w:val="false"/>
          <w:i w:val="false"/>
          <w:color w:val="000000"/>
          <w:sz w:val="28"/>
        </w:rPr>
        <w:t xml:space="preserve">
      ☐ өзгелер Жүгіну түрі: жоспарлы, шұғыл (қажеттісінің астын сызу)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сипаты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Емдеуге жатқызудан бас тартқан медициналық ұйым: ____________________________</w:t>
      </w:r>
    </w:p>
    <w:p>
      <w:pPr>
        <w:spacing w:after="0"/>
        <w:ind w:left="0"/>
        <w:jc w:val="both"/>
      </w:pPr>
      <w:r>
        <w:rPr>
          <w:rFonts w:ascii="Times New Roman"/>
          <w:b w:val="false"/>
          <w:i w:val="false"/>
          <w:color w:val="000000"/>
          <w:sz w:val="28"/>
        </w:rPr>
        <w:t>
      Бас тарту себебі: __________________________________________________________</w:t>
      </w:r>
    </w:p>
    <w:p>
      <w:pPr>
        <w:spacing w:after="0"/>
        <w:ind w:left="0"/>
        <w:jc w:val="both"/>
      </w:pPr>
      <w:r>
        <w:rPr>
          <w:rFonts w:ascii="Times New Roman"/>
          <w:b w:val="false"/>
          <w:i w:val="false"/>
          <w:color w:val="000000"/>
          <w:sz w:val="28"/>
        </w:rPr>
        <w:t>
      Көрсетілген қызметтер: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Орындалған операциялар/манипуляцилар: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манипуляцияның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манипуляцияның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Қолданған дәрі-дәрмектер: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Дәрі-дәрмектердің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Ұсынымдар: </w:t>
      </w:r>
    </w:p>
    <w:p>
      <w:pPr>
        <w:spacing w:after="0"/>
        <w:ind w:left="0"/>
        <w:jc w:val="both"/>
      </w:pPr>
      <w:r>
        <w:rPr>
          <w:rFonts w:ascii="Times New Roman"/>
          <w:b w:val="false"/>
          <w:i w:val="false"/>
          <w:color w:val="000000"/>
          <w:sz w:val="28"/>
        </w:rPr>
        <w:t xml:space="preserve">
      - амбулаториялық емдеу; </w:t>
      </w:r>
    </w:p>
    <w:p>
      <w:pPr>
        <w:spacing w:after="0"/>
        <w:ind w:left="0"/>
        <w:jc w:val="both"/>
      </w:pPr>
      <w:r>
        <w:rPr>
          <w:rFonts w:ascii="Times New Roman"/>
          <w:b w:val="false"/>
          <w:i w:val="false"/>
          <w:color w:val="000000"/>
          <w:sz w:val="28"/>
        </w:rPr>
        <w:t xml:space="preserve">
      - ұсынылған дәрілік заттар _____________________________________________ </w:t>
      </w:r>
    </w:p>
    <w:p>
      <w:pPr>
        <w:spacing w:after="0"/>
        <w:ind w:left="0"/>
        <w:jc w:val="both"/>
      </w:pPr>
      <w:r>
        <w:rPr>
          <w:rFonts w:ascii="Times New Roman"/>
          <w:b w:val="false"/>
          <w:i w:val="false"/>
          <w:color w:val="000000"/>
          <w:sz w:val="28"/>
        </w:rPr>
        <w:t xml:space="preserve">
      (препараттың атауын, дозасын, қабылдау жиілігін көрсету) </w:t>
      </w:r>
    </w:p>
    <w:p>
      <w:pPr>
        <w:spacing w:after="0"/>
        <w:ind w:left="0"/>
        <w:jc w:val="both"/>
      </w:pPr>
      <w:r>
        <w:rPr>
          <w:rFonts w:ascii="Times New Roman"/>
          <w:b w:val="false"/>
          <w:i w:val="false"/>
          <w:color w:val="000000"/>
          <w:sz w:val="28"/>
        </w:rPr>
        <w:t xml:space="preserve">
      Бейінді маманның консультациясы (бейінін көрсету) _______________________ </w:t>
      </w:r>
    </w:p>
    <w:p>
      <w:pPr>
        <w:spacing w:after="0"/>
        <w:ind w:left="0"/>
        <w:jc w:val="both"/>
      </w:pPr>
      <w:r>
        <w:rPr>
          <w:rFonts w:ascii="Times New Roman"/>
          <w:b w:val="false"/>
          <w:i w:val="false"/>
          <w:color w:val="000000"/>
          <w:sz w:val="28"/>
        </w:rPr>
        <w:t xml:space="preserve">
      Басқа ұсынымдар: ____________________________________________________ </w:t>
      </w:r>
    </w:p>
    <w:p>
      <w:pPr>
        <w:spacing w:after="0"/>
        <w:ind w:left="0"/>
        <w:jc w:val="both"/>
      </w:pPr>
      <w:r>
        <w:rPr>
          <w:rFonts w:ascii="Times New Roman"/>
          <w:b w:val="false"/>
          <w:i w:val="false"/>
          <w:color w:val="000000"/>
          <w:sz w:val="28"/>
        </w:rPr>
        <w:t xml:space="preserve">
      Бас тартуды тіркеу күні:_______саны ________айы_______ жылы </w:t>
      </w:r>
    </w:p>
    <w:p>
      <w:pPr>
        <w:spacing w:after="0"/>
        <w:ind w:left="0"/>
        <w:jc w:val="both"/>
      </w:pPr>
      <w:r>
        <w:rPr>
          <w:rFonts w:ascii="Times New Roman"/>
          <w:b w:val="false"/>
          <w:i w:val="false"/>
          <w:color w:val="000000"/>
          <w:sz w:val="28"/>
        </w:rPr>
        <w:t xml:space="preserve">
      Пациент 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Пациенттің қолы ________________________________________________ </w:t>
      </w:r>
    </w:p>
    <w:p>
      <w:pPr>
        <w:spacing w:after="0"/>
        <w:ind w:left="0"/>
        <w:jc w:val="both"/>
      </w:pPr>
      <w:r>
        <w:rPr>
          <w:rFonts w:ascii="Times New Roman"/>
          <w:b w:val="false"/>
          <w:i w:val="false"/>
          <w:color w:val="000000"/>
          <w:sz w:val="28"/>
        </w:rPr>
        <w:t xml:space="preserve">
      Дәрігер: 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Емдеуге жатқызудан бас тартқан дәрігердің қолы___________________________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стационарлық жағдайларда</w:t>
            </w:r>
            <w:r>
              <w:br/>
            </w:r>
            <w:r>
              <w:rPr>
                <w:rFonts w:ascii="Times New Roman"/>
                <w:b w:val="false"/>
                <w:i w:val="false"/>
                <w:color w:val="000000"/>
                <w:sz w:val="20"/>
              </w:rPr>
              <w:t>медициналық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4-қосымша</w:t>
            </w:r>
          </w:p>
        </w:tc>
      </w:tr>
    </w:tbl>
    <w:bookmarkStart w:name="z354" w:id="179"/>
    <w:p>
      <w:pPr>
        <w:spacing w:after="0"/>
        <w:ind w:left="0"/>
        <w:jc w:val="left"/>
      </w:pPr>
      <w:r>
        <w:rPr>
          <w:rFonts w:ascii="Times New Roman"/>
          <w:b/>
          <w:i w:val="false"/>
          <w:color w:val="000000"/>
        </w:rPr>
        <w:t xml:space="preserve"> Емдеуге жатқызылмаған пациенттерге көрсетілген медициналық қызметтер, пайдаланылған дәрілік заттар және (немесе) медициналық бұйымдар туралы деректерді есепке алу журналы</w:t>
      </w:r>
    </w:p>
    <w:bookmarkEnd w:id="179"/>
    <w:bookmarkStart w:name="z355" w:id="180"/>
    <w:p>
      <w:pPr>
        <w:spacing w:after="0"/>
        <w:ind w:left="0"/>
        <w:jc w:val="both"/>
      </w:pPr>
      <w:r>
        <w:rPr>
          <w:rFonts w:ascii="Times New Roman"/>
          <w:b w:val="false"/>
          <w:i w:val="false"/>
          <w:color w:val="000000"/>
          <w:sz w:val="28"/>
        </w:rPr>
        <w:t>
      Медициналық ұйымның атауы: __________________________________</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Жеке сәйкестендіру нөмірі)ЖСН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дәрілік заттар (ДЗ)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медициналық бұйымдар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ызметтердің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саны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стационарлық жағдайларда</w:t>
            </w:r>
            <w:r>
              <w:br/>
            </w:r>
            <w:r>
              <w:rPr>
                <w:rFonts w:ascii="Times New Roman"/>
                <w:b w:val="false"/>
                <w:i w:val="false"/>
                <w:color w:val="000000"/>
                <w:sz w:val="20"/>
              </w:rPr>
              <w:t>медициналық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5-қосымша</w:t>
            </w:r>
          </w:p>
        </w:tc>
      </w:tr>
    </w:tbl>
    <w:bookmarkStart w:name="z359" w:id="181"/>
    <w:p>
      <w:pPr>
        <w:spacing w:after="0"/>
        <w:ind w:left="0"/>
        <w:jc w:val="left"/>
      </w:pPr>
      <w:r>
        <w:rPr>
          <w:rFonts w:ascii="Times New Roman"/>
          <w:b/>
          <w:i w:val="false"/>
          <w:color w:val="000000"/>
        </w:rPr>
        <w:t xml:space="preserve"> Жоспарлы емдеуге жатқызуға клиникалық–диагностикалық (зертханалық, аспаптық және функционалдық, бейінді мамандардың консультациялары) зерттеулер</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Зерттеудің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әдісі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нәтижелерінің жарамдылық мерзімдері*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Консервативті (операциялық араласуларсыз)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 операциялық араласуларды қолданумен)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зерттеу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(кеңейтілген)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несеп талдауы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талдаулары (креатинин, жалпы ақуыз, аланинаминотрансфеназа (бұдан әрі – АЛТ), аспартатаминотрансфераза(бұдан әрі – АСТ)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Несепнәр, глюкоза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Қанның ұю бұзылыстарымен қан аурулары бар пациенттер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 (ЭКГ)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қан-тамырлары жүйесі аурулары пациенттер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онкологиялық аурулары бар пациенттер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АИТВ инфекциясына қан талдауы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С гепатиттерінің маркерлеріне қан (ИФТ)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 (15 жастан бастап пациенттерге және балараға күтім жасайтын тұлғаларға)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Микрореакция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Терапевтің (педиатрдың) консультациясы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Бейінді мамандардың консультациясы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(клиникалық хаттамаларға сәйкес және көрсетілімдер бойынша, сондай-ақ қосарласқан аурулары бар пациенттер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күнге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Фиброгастродуоденоскопия (ФГДС)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 бойынша (баларады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Тұрғылықты жері бойынша емханадан эпидемиологиялық орта туралы анықтама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(балалар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(балалар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күнге дейін</w:t>
            </w:r>
          </w:p>
        </w:tc>
      </w:tr>
    </w:tbl>
    <w:bookmarkStart w:name="z362" w:id="182"/>
    <w:p>
      <w:pPr>
        <w:spacing w:after="0"/>
        <w:ind w:left="0"/>
        <w:jc w:val="both"/>
      </w:pPr>
      <w:r>
        <w:rPr>
          <w:rFonts w:ascii="Times New Roman"/>
          <w:b w:val="false"/>
          <w:i w:val="false"/>
          <w:color w:val="000000"/>
          <w:sz w:val="28"/>
        </w:rPr>
        <w:t>
      2. Арнайы зерттеулер (бейін бойынша)</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бейін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Көздің конюктивті қуысынан бактериалды өсінді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Отоларингологтың консультациясы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қуысын тазарту туралы қорытындысы бар стоматологтың консультациясы (инфекцияның гематогенді таралуының алдын 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 жолдарын жуу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эхография және ултрдыбыстық зерттеу (УДЗ), интраокулярдық линзаның (ИОЛ) есебі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дейін (көрсетілімдер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Ультрабиомикроскопия (УБМ)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дейін (көрсетілімдер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Эндотелиальді микроскопия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дейін (көрсетілімдер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дейін (көрсетілімдер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Визометрия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Тонометрия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Авторефрактометрия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Электрофизиологиялық зерттеу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дейін</w:t>
            </w:r>
          </w:p>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Периметрия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дейін</w:t>
            </w:r>
          </w:p>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Көру нервсінің және торқабықтың оптикалық когерентті томографиясы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дейін</w:t>
            </w:r>
          </w:p>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Экзоофтальмометрия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дейін</w:t>
            </w:r>
          </w:p>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 бейін (балаларды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 (ЭхоКГ)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Өңеш арқылы ЭхоКГ (интервенциялық аритмология бөлімшесіне емдеуге жатқызу кезінде пациенттерге)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 ангиография (нәтижелері бар СD)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қуысын катетрлеу (нәтижелері бар СD)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күнге дейін (көрсетілімдер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компьютерлік тамографиясы (нәтижелері бар СD)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күнге дейін (көрсетілімдер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шолу рентгенографиясы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Травматологиялық және ортопедиялық бейін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 тазарту туралы қорытындысы бар стоматологтың консультациясы (инфекцияның гематогенді таралуының алдын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тамырларының ултрадыбыстық диагностикасы (УДДГ) (балаларды қоспағанда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диагнозына сәйкес (сипаттамасымен) сүйек пен буындардың рентгенографиясы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хирургиясы бейіні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Зақымдалған тамырлардың УДДГ (балаларды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тамыр бассейінің компьютерлік томографиялық ангиографиясы (КТА)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 (көрсетілімдер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СРБ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 (көрсетілімдер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қаупі бар пациенттерге Холтер, артериялық қысымының тәуліктік мониторингі (АҚТМ)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 (көрсетілімдер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Ангиохирургтің консультациясы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Онкологиялық және радиологиялық бейін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Кеуде қуысы ағзаларының 2 проекциядағы рентгенографиясы (химиотерапиялық бейін пациенттері үшін)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және радиологиялық бейіндегі пациенттер үшін кеуде қуысы ағзаларының компьютерлік томографиясы (КТ) немесе 2 проекциядағы рентгенография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 қышқылы және лактатдегидрогеназа (онкогематологиялық бейін пациенттері үшін)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ЭхоКГ (50 жастан асқан пациенттер үшін)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Урологиялық бейін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Контрасты іш қуысы ағзаларының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 (көрсетілімдер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Контрастпен кіші жамбас ағзаларының магниттік-резонанстық томографиясы (МРТ)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 (көрсетілімдер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7-ші, 15-ші және 45-ші минутта шолу экскреторлық урографиясы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p>
            <w:pPr>
              <w:spacing w:after="20"/>
              <w:ind w:left="20"/>
              <w:jc w:val="both"/>
            </w:pPr>
            <w:r>
              <w:rPr>
                <w:rFonts w:ascii="Times New Roman"/>
                <w:b w:val="false"/>
                <w:i w:val="false"/>
                <w:color w:val="000000"/>
                <w:sz w:val="20"/>
              </w:rPr>
              <w:t>
(көрсетілімдер</w:t>
            </w:r>
          </w:p>
          <w:p>
            <w:pPr>
              <w:spacing w:after="20"/>
              <w:ind w:left="20"/>
              <w:jc w:val="both"/>
            </w:pPr>
            <w:r>
              <w:rPr>
                <w:rFonts w:ascii="Times New Roman"/>
                <w:b w:val="false"/>
                <w:i w:val="false"/>
                <w:color w:val="000000"/>
                <w:sz w:val="20"/>
              </w:rPr>
              <w:t>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безіне тән антиген (ҚТА) жалпы, бос – 40 жастан асқан ерлер үшін көрсетілімдер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p>
            <w:pPr>
              <w:spacing w:after="20"/>
              <w:ind w:left="20"/>
              <w:jc w:val="both"/>
            </w:pPr>
            <w:r>
              <w:rPr>
                <w:rFonts w:ascii="Times New Roman"/>
                <w:b w:val="false"/>
                <w:i w:val="false"/>
                <w:color w:val="000000"/>
                <w:sz w:val="20"/>
              </w:rPr>
              <w:t>
(көрсетілімдер</w:t>
            </w:r>
          </w:p>
          <w:p>
            <w:pPr>
              <w:spacing w:after="20"/>
              <w:ind w:left="20"/>
              <w:jc w:val="both"/>
            </w:pPr>
            <w:r>
              <w:rPr>
                <w:rFonts w:ascii="Times New Roman"/>
                <w:b w:val="false"/>
                <w:i w:val="false"/>
                <w:color w:val="000000"/>
                <w:sz w:val="20"/>
              </w:rPr>
              <w:t>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Несептің бактериологиялық себіндісі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 (көрсетілімдер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тамырларырының УДДГ (ангихирургтың консультациясымен аяқ-қол веналарының варкиоздық көбеюімен пациенттерге көрсетілімдер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ЭхоКГ (кардиологтың консультациясымен жүрек патологиясы бар 50 жастан асқан пациенттер үшін көрсетілімдер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бейін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Тазалық дәрежесіне жағынды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Онкоцитологияға жағынды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Онкомаркерлер (СА 125, Не 4) (аналық бездер қалыптасқан кезде)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жамбас ағзасының УДЗ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жамбас ағзасының МРТ (көрсетілімдер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Трансплантология бейіні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Бауыр трансплантациясы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Тірі кезіндегі бауыр доноры үшін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Эпштейна-Барра IgM вирусына, Эпштейна-Барра IgG вирусына, IgM цитомагеловирусына, IgG цитомегаловирусына, IgM қарапайым герпес вирусына, IgG қарапайым герпес вирусына иммуноферменттік талдау (ИФТ)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Онкомаркерлер: CA 19-9, CA 72, CA 125, АФП, РЭА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Қалқанша безі гормондары: Т4 бос, Т3 бос, ТТГ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Спирометрия (сыртқы тыныс алу функциясын зерттеу)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Жұтқыншақтан, мұрыннан және қынаптан, сондай-ақ несептен, нәжістен, қақырықтан бөлінетін бактериологиялық себінділер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 (көрсетілімдер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ЭхоКГ; фиброэзофагогастродуоденоскопия (ФЭГДС); кеуде қуысының рентгенографиясы; спирография;</w:t>
            </w:r>
          </w:p>
          <w:p>
            <w:pPr>
              <w:spacing w:after="20"/>
              <w:ind w:left="20"/>
              <w:jc w:val="both"/>
            </w:pPr>
            <w:r>
              <w:rPr>
                <w:rFonts w:ascii="Times New Roman"/>
                <w:b w:val="false"/>
                <w:i w:val="false"/>
                <w:color w:val="000000"/>
                <w:sz w:val="20"/>
              </w:rPr>
              <w:t>
ангиографиясы бар іш перденің компьютерлік томографиясы;</w:t>
            </w:r>
          </w:p>
          <w:p>
            <w:pPr>
              <w:spacing w:after="20"/>
              <w:ind w:left="20"/>
              <w:jc w:val="both"/>
            </w:pPr>
            <w:r>
              <w:rPr>
                <w:rFonts w:ascii="Times New Roman"/>
                <w:b w:val="false"/>
                <w:i w:val="false"/>
                <w:color w:val="000000"/>
                <w:sz w:val="20"/>
              </w:rPr>
              <w:t>
магнитно-резонансная холангиопанкреатография (МРХПГ).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Бүйрек УДЗ-сы; іш қуыс ағзаларының УДЗ-сы; қуық УДЗ; </w:t>
            </w:r>
          </w:p>
          <w:p>
            <w:pPr>
              <w:spacing w:after="20"/>
              <w:ind w:left="20"/>
              <w:jc w:val="both"/>
            </w:pPr>
            <w:r>
              <w:rPr>
                <w:rFonts w:ascii="Times New Roman"/>
                <w:b w:val="false"/>
                <w:i w:val="false"/>
                <w:color w:val="000000"/>
                <w:sz w:val="20"/>
              </w:rPr>
              <w:t xml:space="preserve">
әйелдердің кіші жамбас ағзаларының УДЗ; </w:t>
            </w:r>
          </w:p>
          <w:p>
            <w:pPr>
              <w:spacing w:after="20"/>
              <w:ind w:left="20"/>
              <w:jc w:val="both"/>
            </w:pPr>
            <w:r>
              <w:rPr>
                <w:rFonts w:ascii="Times New Roman"/>
                <w:b w:val="false"/>
                <w:i w:val="false"/>
                <w:color w:val="000000"/>
                <w:sz w:val="20"/>
              </w:rPr>
              <w:t xml:space="preserve">
ерлердің қуықасты безінің УДЗ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Аяқ-қол тамырларының УДДГ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Брахиоцефалды аймақ тамырларының УДДГ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 консультациясы:</w:t>
            </w:r>
          </w:p>
          <w:p>
            <w:pPr>
              <w:spacing w:after="20"/>
              <w:ind w:left="20"/>
              <w:jc w:val="both"/>
            </w:pPr>
            <w:r>
              <w:rPr>
                <w:rFonts w:ascii="Times New Roman"/>
                <w:b w:val="false"/>
                <w:i w:val="false"/>
                <w:color w:val="000000"/>
                <w:sz w:val="20"/>
              </w:rPr>
              <w:t>
стоматолог; отоларинголог; кардиолог; гинеколог; гепатолог; инфекционист;</w:t>
            </w:r>
          </w:p>
          <w:p>
            <w:pPr>
              <w:spacing w:after="20"/>
              <w:ind w:left="20"/>
              <w:jc w:val="both"/>
            </w:pPr>
            <w:r>
              <w:rPr>
                <w:rFonts w:ascii="Times New Roman"/>
                <w:b w:val="false"/>
                <w:i w:val="false"/>
                <w:color w:val="000000"/>
                <w:sz w:val="20"/>
              </w:rPr>
              <w:t>
психолог;</w:t>
            </w:r>
          </w:p>
          <w:p>
            <w:pPr>
              <w:spacing w:after="20"/>
              <w:ind w:left="20"/>
              <w:jc w:val="both"/>
            </w:pPr>
            <w:r>
              <w:rPr>
                <w:rFonts w:ascii="Times New Roman"/>
                <w:b w:val="false"/>
                <w:i w:val="false"/>
                <w:color w:val="000000"/>
                <w:sz w:val="20"/>
              </w:rPr>
              <w:t>
эндокринолог.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Цитомегаловирусқа, Эпштейн Барра вирусына, герпес вирусына ПТР (Оң IgM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және С гепатиті болған кезде, вирус жүктемесін анықтау (С гепатиті вирусының РНК-сына және В гепатиті вирусының ДНК-сына сандық ПТР).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Гамма-глутаминтранспептидаза (ГГТП), сілтілік фосфатаза (СФ), СРБ, АСЛ-О, альбумин, амилаза (стандартты биохимиялық талдауға қосымша)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Иммунологиялық зерттеу</w:t>
            </w:r>
          </w:p>
          <w:p>
            <w:pPr>
              <w:spacing w:after="20"/>
              <w:ind w:left="20"/>
              <w:jc w:val="both"/>
            </w:pPr>
            <w:r>
              <w:rPr>
                <w:rFonts w:ascii="Times New Roman"/>
                <w:b w:val="false"/>
                <w:i w:val="false"/>
                <w:color w:val="000000"/>
                <w:sz w:val="20"/>
              </w:rPr>
              <w:t>
● HLA-бауыр донорын типтеу;</w:t>
            </w:r>
          </w:p>
          <w:p>
            <w:pPr>
              <w:spacing w:after="20"/>
              <w:ind w:left="20"/>
              <w:jc w:val="both"/>
            </w:pPr>
            <w:r>
              <w:rPr>
                <w:rFonts w:ascii="Times New Roman"/>
                <w:b w:val="false"/>
                <w:i w:val="false"/>
                <w:color w:val="000000"/>
                <w:sz w:val="20"/>
              </w:rPr>
              <w:t>
● кросс-матч тест (донор-реципиент);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Мерзімсіз</w:t>
            </w:r>
          </w:p>
          <w:p>
            <w:pPr>
              <w:spacing w:after="20"/>
              <w:ind w:left="20"/>
              <w:jc w:val="both"/>
            </w:pPr>
            <w:r>
              <w:rPr>
                <w:rFonts w:ascii="Times New Roman"/>
                <w:b w:val="false"/>
                <w:i w:val="false"/>
                <w:color w:val="000000"/>
                <w:sz w:val="20"/>
              </w:rPr>
              <w:t>
● 48 сағаттан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инфекциясына қан талдауы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Бауыр реципиенттері үшін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Эпштейна-Барра IgM вирусына, Эпштейна-Барра IgG вирусына, IgM цитомагеловирусына, IgG цитомегаловирусына, IgM қарапайым герпес вирусына, IgG қарапайым герпес вирусына ИФТ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Онкомаркерлер: АФП, СA 19-9, РЭА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Қалқанша безі гормондары: Т4 бос, Т3 бос, ТТГ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Антинуклеарлы антиденелерді анықтау (ANA, AMA, ANCA)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Спирометрия (ФВД)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ФГДС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 қуысы ағзаларының, бүйректің, ішперде қуысының УДЗ-сы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Аяқ-қол тамырларының УДДГ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Брахиоцефалды аймақ қантамырларының УДДГ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Контрастты ішперде азғаларының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Холангиорежимдегі МРТ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Кардиологтың консультациясы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Гепатологтың консультациясы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Цитомегаловирусқа, Эпштейна - Барра вирусына, герпес вирусына ПТР (оң IgM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С гепатиті болған кезде, вирус жүктемесін анықтау (С гепатиті вирусының РНК-сына және В гепатиті вирусының ДНК-сына сандық ПТР)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Антитромбин деңгейін анықтау (стандартты коагулограммаға қосымша)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ГГТП, СФ, СРБ, альбумин, амилаза (стандартты биохимиялық талдауға қосымша)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Иммунологиялық зерттеу</w:t>
            </w:r>
          </w:p>
          <w:p>
            <w:pPr>
              <w:spacing w:after="20"/>
              <w:ind w:left="20"/>
              <w:jc w:val="both"/>
            </w:pPr>
            <w:r>
              <w:rPr>
                <w:rFonts w:ascii="Times New Roman"/>
                <w:b w:val="false"/>
                <w:i w:val="false"/>
                <w:color w:val="000000"/>
                <w:sz w:val="20"/>
              </w:rPr>
              <w:t>
● HLA-бауыр реципиентті типтеу;</w:t>
            </w:r>
          </w:p>
          <w:p>
            <w:pPr>
              <w:spacing w:after="20"/>
              <w:ind w:left="20"/>
              <w:jc w:val="both"/>
            </w:pPr>
            <w:r>
              <w:rPr>
                <w:rFonts w:ascii="Times New Roman"/>
                <w:b w:val="false"/>
                <w:i w:val="false"/>
                <w:color w:val="000000"/>
                <w:sz w:val="20"/>
              </w:rPr>
              <w:t>
● кросс-матч тест.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Мерзімсіз</w:t>
            </w:r>
          </w:p>
          <w:p>
            <w:pPr>
              <w:spacing w:after="20"/>
              <w:ind w:left="20"/>
              <w:jc w:val="both"/>
            </w:pPr>
            <w:r>
              <w:rPr>
                <w:rFonts w:ascii="Times New Roman"/>
                <w:b w:val="false"/>
                <w:i w:val="false"/>
                <w:color w:val="000000"/>
                <w:sz w:val="20"/>
              </w:rPr>
              <w:t>
● 48 сағаттан аспайды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трансплантациясы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доноры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Иммунологиялық зерттеу</w:t>
            </w:r>
          </w:p>
          <w:p>
            <w:pPr>
              <w:spacing w:after="20"/>
              <w:ind w:left="20"/>
              <w:jc w:val="both"/>
            </w:pPr>
            <w:r>
              <w:rPr>
                <w:rFonts w:ascii="Times New Roman"/>
                <w:b w:val="false"/>
                <w:i w:val="false"/>
                <w:color w:val="000000"/>
                <w:sz w:val="20"/>
              </w:rPr>
              <w:t>
● HLA-донорды типтеу;</w:t>
            </w:r>
          </w:p>
          <w:p>
            <w:pPr>
              <w:spacing w:after="20"/>
              <w:ind w:left="20"/>
              <w:jc w:val="both"/>
            </w:pPr>
            <w:r>
              <w:rPr>
                <w:rFonts w:ascii="Times New Roman"/>
                <w:b w:val="false"/>
                <w:i w:val="false"/>
                <w:color w:val="000000"/>
                <w:sz w:val="20"/>
              </w:rPr>
              <w:t>
● кросс-матч тест.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Мерзімсіз</w:t>
            </w:r>
          </w:p>
          <w:p>
            <w:pPr>
              <w:spacing w:after="20"/>
              <w:ind w:left="20"/>
              <w:jc w:val="both"/>
            </w:pPr>
            <w:r>
              <w:rPr>
                <w:rFonts w:ascii="Times New Roman"/>
                <w:b w:val="false"/>
                <w:i w:val="false"/>
                <w:color w:val="000000"/>
                <w:sz w:val="20"/>
              </w:rPr>
              <w:t>
● 72 сағаттан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 HbsAg; Anti HCV-ға қан; мерез; Райт – Хеддельсон реакциясы; IgM, IgG цитомегаловирусы; IgM, IgG Эпштейна-Барра вирусы; IgM, IgG 1,2 типті қарапайым герпес вирусы; IgM, IgG кандидасы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IgM, IgG 1,2 типті қарапайым герпес вирусы, IgM, IgG кандидасы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Онкомаркерлер: СА 19-9, АФП, РЭА, </w:t>
            </w:r>
          </w:p>
          <w:p>
            <w:pPr>
              <w:spacing w:after="20"/>
              <w:ind w:left="20"/>
              <w:jc w:val="both"/>
            </w:pPr>
            <w:r>
              <w:rPr>
                <w:rFonts w:ascii="Times New Roman"/>
                <w:b w:val="false"/>
                <w:i w:val="false"/>
                <w:color w:val="000000"/>
                <w:sz w:val="20"/>
              </w:rPr>
              <w:t xml:space="preserve">
(ПСА жалпы, бос – ерлер үшін), </w:t>
            </w:r>
          </w:p>
          <w:p>
            <w:pPr>
              <w:spacing w:after="20"/>
              <w:ind w:left="20"/>
              <w:jc w:val="both"/>
            </w:pPr>
            <w:r>
              <w:rPr>
                <w:rFonts w:ascii="Times New Roman"/>
                <w:b w:val="false"/>
                <w:i w:val="false"/>
                <w:color w:val="000000"/>
                <w:sz w:val="20"/>
              </w:rPr>
              <w:t>
(СА 125, НЕ4 – әйелдер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Бүйрек УДЗ-сы; </w:t>
            </w:r>
          </w:p>
          <w:p>
            <w:pPr>
              <w:spacing w:after="20"/>
              <w:ind w:left="20"/>
              <w:jc w:val="both"/>
            </w:pPr>
            <w:r>
              <w:rPr>
                <w:rFonts w:ascii="Times New Roman"/>
                <w:b w:val="false"/>
                <w:i w:val="false"/>
                <w:color w:val="000000"/>
                <w:sz w:val="20"/>
              </w:rPr>
              <w:t xml:space="preserve">
ішперде қуысы ағзаларының УДЗ; </w:t>
            </w:r>
          </w:p>
          <w:p>
            <w:pPr>
              <w:spacing w:after="20"/>
              <w:ind w:left="20"/>
              <w:jc w:val="both"/>
            </w:pPr>
            <w:r>
              <w:rPr>
                <w:rFonts w:ascii="Times New Roman"/>
                <w:b w:val="false"/>
                <w:i w:val="false"/>
                <w:color w:val="000000"/>
                <w:sz w:val="20"/>
              </w:rPr>
              <w:t xml:space="preserve">
қуықасты УДЗ; </w:t>
            </w:r>
          </w:p>
          <w:p>
            <w:pPr>
              <w:spacing w:after="20"/>
              <w:ind w:left="20"/>
              <w:jc w:val="both"/>
            </w:pPr>
            <w:r>
              <w:rPr>
                <w:rFonts w:ascii="Times New Roman"/>
                <w:b w:val="false"/>
                <w:i w:val="false"/>
                <w:color w:val="000000"/>
                <w:sz w:val="20"/>
              </w:rPr>
              <w:t xml:space="preserve">
әйелдердің кіші жамбас ағзаларының УДЗ; ерлердің қуықасты безінің УДЗ; </w:t>
            </w:r>
          </w:p>
          <w:p>
            <w:pPr>
              <w:spacing w:after="20"/>
              <w:ind w:left="20"/>
              <w:jc w:val="both"/>
            </w:pPr>
            <w:r>
              <w:rPr>
                <w:rFonts w:ascii="Times New Roman"/>
                <w:b w:val="false"/>
                <w:i w:val="false"/>
                <w:color w:val="000000"/>
                <w:sz w:val="20"/>
              </w:rPr>
              <w:t>
ішперде қолқасының, бүйрек тамырларының УДДГ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ЭхоКГ; </w:t>
            </w:r>
          </w:p>
          <w:p>
            <w:pPr>
              <w:spacing w:after="20"/>
              <w:ind w:left="20"/>
              <w:jc w:val="both"/>
            </w:pPr>
            <w:r>
              <w:rPr>
                <w:rFonts w:ascii="Times New Roman"/>
                <w:b w:val="false"/>
                <w:i w:val="false"/>
                <w:color w:val="000000"/>
                <w:sz w:val="20"/>
              </w:rPr>
              <w:t xml:space="preserve">
ФЭГДС; </w:t>
            </w:r>
          </w:p>
          <w:p>
            <w:pPr>
              <w:spacing w:after="20"/>
              <w:ind w:left="20"/>
              <w:jc w:val="both"/>
            </w:pPr>
            <w:r>
              <w:rPr>
                <w:rFonts w:ascii="Times New Roman"/>
                <w:b w:val="false"/>
                <w:i w:val="false"/>
                <w:color w:val="000000"/>
                <w:sz w:val="20"/>
              </w:rPr>
              <w:t>
кеуде қуысы ағзаларының рентгенографиясы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 консультациясы:</w:t>
            </w:r>
          </w:p>
          <w:p>
            <w:pPr>
              <w:spacing w:after="20"/>
              <w:ind w:left="20"/>
              <w:jc w:val="both"/>
            </w:pPr>
            <w:r>
              <w:rPr>
                <w:rFonts w:ascii="Times New Roman"/>
                <w:b w:val="false"/>
                <w:i w:val="false"/>
                <w:color w:val="000000"/>
                <w:sz w:val="20"/>
              </w:rPr>
              <w:t>
стоматолог;</w:t>
            </w:r>
          </w:p>
          <w:p>
            <w:pPr>
              <w:spacing w:after="20"/>
              <w:ind w:left="20"/>
              <w:jc w:val="both"/>
            </w:pPr>
            <w:r>
              <w:rPr>
                <w:rFonts w:ascii="Times New Roman"/>
                <w:b w:val="false"/>
                <w:i w:val="false"/>
                <w:color w:val="000000"/>
                <w:sz w:val="20"/>
              </w:rPr>
              <w:t>
отоларинголог;</w:t>
            </w:r>
          </w:p>
          <w:p>
            <w:pPr>
              <w:spacing w:after="20"/>
              <w:ind w:left="20"/>
              <w:jc w:val="both"/>
            </w:pPr>
            <w:r>
              <w:rPr>
                <w:rFonts w:ascii="Times New Roman"/>
                <w:b w:val="false"/>
                <w:i w:val="false"/>
                <w:color w:val="000000"/>
                <w:sz w:val="20"/>
              </w:rPr>
              <w:t>
кардиолог;</w:t>
            </w:r>
          </w:p>
          <w:p>
            <w:pPr>
              <w:spacing w:after="20"/>
              <w:ind w:left="20"/>
              <w:jc w:val="both"/>
            </w:pPr>
            <w:r>
              <w:rPr>
                <w:rFonts w:ascii="Times New Roman"/>
                <w:b w:val="false"/>
                <w:i w:val="false"/>
                <w:color w:val="000000"/>
                <w:sz w:val="20"/>
              </w:rPr>
              <w:t>
гинеколог (әйелдер үшін);</w:t>
            </w:r>
          </w:p>
          <w:p>
            <w:pPr>
              <w:spacing w:after="20"/>
              <w:ind w:left="20"/>
              <w:jc w:val="both"/>
            </w:pPr>
            <w:r>
              <w:rPr>
                <w:rFonts w:ascii="Times New Roman"/>
                <w:b w:val="false"/>
                <w:i w:val="false"/>
                <w:color w:val="000000"/>
                <w:sz w:val="20"/>
              </w:rPr>
              <w:t>
инфекционист көрсетілімдер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 бойы АҚТМ (50 жастан асқандарға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реципиенті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Иммунологиялық зерттеу</w:t>
            </w:r>
          </w:p>
          <w:p>
            <w:pPr>
              <w:spacing w:after="20"/>
              <w:ind w:left="20"/>
              <w:jc w:val="both"/>
            </w:pPr>
            <w:r>
              <w:rPr>
                <w:rFonts w:ascii="Times New Roman"/>
                <w:b w:val="false"/>
                <w:i w:val="false"/>
                <w:color w:val="000000"/>
                <w:sz w:val="20"/>
              </w:rPr>
              <w:t>
● HLA-реципиентті типтеу;</w:t>
            </w:r>
          </w:p>
          <w:p>
            <w:pPr>
              <w:spacing w:after="20"/>
              <w:ind w:left="20"/>
              <w:jc w:val="both"/>
            </w:pPr>
            <w:r>
              <w:rPr>
                <w:rFonts w:ascii="Times New Roman"/>
                <w:b w:val="false"/>
                <w:i w:val="false"/>
                <w:color w:val="000000"/>
                <w:sz w:val="20"/>
              </w:rPr>
              <w:t>
● Кросс-матч;</w:t>
            </w:r>
          </w:p>
          <w:p>
            <w:pPr>
              <w:spacing w:after="20"/>
              <w:ind w:left="20"/>
              <w:jc w:val="both"/>
            </w:pPr>
            <w:r>
              <w:rPr>
                <w:rFonts w:ascii="Times New Roman"/>
                <w:b w:val="false"/>
                <w:i w:val="false"/>
                <w:color w:val="000000"/>
                <w:sz w:val="20"/>
              </w:rPr>
              <w:t>
● лейкоцитарлы антиденелерді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Мерзімсіз</w:t>
            </w:r>
          </w:p>
          <w:p>
            <w:pPr>
              <w:spacing w:after="20"/>
              <w:ind w:left="20"/>
              <w:jc w:val="both"/>
            </w:pPr>
            <w:r>
              <w:rPr>
                <w:rFonts w:ascii="Times New Roman"/>
                <w:b w:val="false"/>
                <w:i w:val="false"/>
                <w:color w:val="000000"/>
                <w:sz w:val="20"/>
              </w:rPr>
              <w:t>
● 72 сағаттан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IgM, IgG Цитомегаловирусы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IgM, IgG Эпштейна-Барра вирусы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IgM, IgG 1,2 типті қарапайым герпес вирусы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p>
            <w:pPr>
              <w:spacing w:after="20"/>
              <w:ind w:left="20"/>
              <w:jc w:val="both"/>
            </w:pPr>
            <w:r>
              <w:rPr>
                <w:rFonts w:ascii="Times New Roman"/>
                <w:b w:val="false"/>
                <w:i w:val="false"/>
                <w:color w:val="000000"/>
                <w:sz w:val="20"/>
              </w:rPr>
              <w:t>
Anti HCV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 19-9, АФП, РЭА онкомаркерлері, (ПСА жалпы, бос – ерлер үшін), </w:t>
            </w:r>
          </w:p>
          <w:p>
            <w:pPr>
              <w:spacing w:after="20"/>
              <w:ind w:left="20"/>
              <w:jc w:val="both"/>
            </w:pPr>
            <w:r>
              <w:rPr>
                <w:rFonts w:ascii="Times New Roman"/>
                <w:b w:val="false"/>
                <w:i w:val="false"/>
                <w:color w:val="000000"/>
                <w:sz w:val="20"/>
              </w:rPr>
              <w:t>
(СА 125, НЕ4 – әйелдер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УДЗ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ағзаларының УДЗ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қуығы УДЗ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кіші жамбас ағзаларының УДЗ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қуықасты безінің УДЗ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 қуысының УДЗ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тамырларының УДДГ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ЭхоКГ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ЭФГДС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 консультациясы:</w:t>
            </w:r>
          </w:p>
          <w:p>
            <w:pPr>
              <w:spacing w:after="20"/>
              <w:ind w:left="20"/>
              <w:jc w:val="both"/>
            </w:pPr>
            <w:r>
              <w:rPr>
                <w:rFonts w:ascii="Times New Roman"/>
                <w:b w:val="false"/>
                <w:i w:val="false"/>
                <w:color w:val="000000"/>
                <w:sz w:val="20"/>
              </w:rPr>
              <w:t>
стоматолог;</w:t>
            </w:r>
          </w:p>
          <w:p>
            <w:pPr>
              <w:spacing w:after="20"/>
              <w:ind w:left="20"/>
              <w:jc w:val="both"/>
            </w:pPr>
            <w:r>
              <w:rPr>
                <w:rFonts w:ascii="Times New Roman"/>
                <w:b w:val="false"/>
                <w:i w:val="false"/>
                <w:color w:val="000000"/>
                <w:sz w:val="20"/>
              </w:rPr>
              <w:t>
отоларинголог;</w:t>
            </w:r>
          </w:p>
          <w:p>
            <w:pPr>
              <w:spacing w:after="20"/>
              <w:ind w:left="20"/>
              <w:jc w:val="both"/>
            </w:pPr>
            <w:r>
              <w:rPr>
                <w:rFonts w:ascii="Times New Roman"/>
                <w:b w:val="false"/>
                <w:i w:val="false"/>
                <w:color w:val="000000"/>
                <w:sz w:val="20"/>
              </w:rPr>
              <w:t>
кардиолог;</w:t>
            </w:r>
          </w:p>
          <w:p>
            <w:pPr>
              <w:spacing w:after="20"/>
              <w:ind w:left="20"/>
              <w:jc w:val="both"/>
            </w:pPr>
            <w:r>
              <w:rPr>
                <w:rFonts w:ascii="Times New Roman"/>
                <w:b w:val="false"/>
                <w:i w:val="false"/>
                <w:color w:val="000000"/>
                <w:sz w:val="20"/>
              </w:rPr>
              <w:t xml:space="preserve">
гинеколог; </w:t>
            </w:r>
          </w:p>
          <w:p>
            <w:pPr>
              <w:spacing w:after="20"/>
              <w:ind w:left="20"/>
              <w:jc w:val="both"/>
            </w:pPr>
            <w:r>
              <w:rPr>
                <w:rFonts w:ascii="Times New Roman"/>
                <w:b w:val="false"/>
                <w:i w:val="false"/>
                <w:color w:val="000000"/>
                <w:sz w:val="20"/>
              </w:rPr>
              <w:t xml:space="preserve">
эндокринолог – қант диабеті бар пациенттер үшін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инфекциясына қан талдауы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Сүйек кемігі трансплантациясы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 доноры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IgM, IgG Цитомегаловирусының және Эпштейна-Барра вирусының ИФТ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жамбас ағзаларының УДЗ (50 жасқа дейінгі әйелдер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және "С" гепатиттерінің маркерлеріне қан ПТР-і сапалық, нәтижесі + болған кезде - сандық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Микрореакция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АИТВ-ға ИФТ (трансфузиология орталығында)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Сүйек кемігінің реципиенті үшін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Ауық қуысының санациясы туралы стоматологтан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Ортопантомограмма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IgM, және IgG Цитомегаловирусының және Эпштейна-Барра вирусының ИФТ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"С" гепатиттерінің маркерлеріне қан ПТР-і сапалық (анықталған жағдайда - сандық) трансфузиология орталығында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Гинекологтың қарап-тексеруі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миының МРТ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трансплантациясы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реципиенті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зертханалық зерттеулер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сарысуындағы калийді (K)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сарысуындағы натрийді (Na)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сарысуындағы глюкозаны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сарысуындағы несепнәрді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сарысуындағы креатининді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сарысуындағы жалпы нәруызды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сарысуындағы альбуминді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сарысуындағы аланинаминотрансферазаны (АЛаТ)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сарысуындағы тікелей билирубинді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сарысуындағы жалпы билирубинді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сарысуындағы аспартатаминотрансферазаны (АСаТ)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сарысуындағы төмен тығыздықтағы липопротеидтерді (ТТЛП)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сарысуындағы өте төмен тығыздықтағы липопротеидтерді (ӨТТЛП)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сарысуындағы жоғары тығыздықтағы липопротеидтерді (ЖТЛП)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СРА нәруызды анықтау 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сарысуындағы тропонинді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сарысуындағы триглицеридтерді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қосымша тесттермен (лактат, глюкоза, карбоксигемоглобин) газдар мен қан электролиттерін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плазмасындағы белсендірілген ішінара тромбопластин уақытын (БІТУ)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плазмасындағы протромбин индексін (ПТИ) және халықаралық қалыпқа келтірілген қатынасты (ХҚҚ) кейіннен есептей отырып, протромбин уақытын (ПУ) анықтау (ПУ-ПТИ-ХҚҚ)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плазмасындағы фибриногенді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 әдісімен қан сарысуындағы pro-BNP (натриуретикалық пептидтер) созылмалы жүрек функциясы жеткіліксіздігінің диагностикасы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аңқадан, жаралардан, көзден, құлақтан, несептен, өттен және басқалардан бөлінетін бактериологиялық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вирустық гепатитінің (HBsAg, Anti-HBs, Anti-HBcore), С гепатитінің (Anti-HCV, АИТВ-инфекциясы (HIV Ag/Anti-HIV) маркерлерін; Эпштейна-Барра вирусын, герпес, цитомегаловирус, ИФТ әдісімен токсоплазмозды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Мерезге серологиялық реакциялар – микрореакцияның оң нәтижесі кезінде (Вассерман реакциясы)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Цитофлуориметрия әдісімен иммунологиялық зерттеулер-лимфоциттер-CD 3, CD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 әдіспен HLA-A,B лейкоциттік антигендерін анықтау және молекулалық-генетикалық әдіспен HLA-A,B,С DRB1 антигендерін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 әдіспен "кросс-матч" үйлесімділігіне айқаспалы сынама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Флуоресцентті цитометрия немесе ИФТ әдісімен қандағы лейкоциттік антиденелердің деңгейін (сенсибилизация пайызын)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зертханалық зерттеулер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антикардиолипиндік антиденелер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С вирустық гепатитінің маркерлерін Эпштейна-Барра вирусын, герпес, цитомегаловирус, ПТР әдісімен токсоплазмозды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(ферритин, сарысулық темір, трансферрин, ГГТП, сілтілі фосфатаза)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прокальцитонинді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миокардтың зақымдану маркерлерін (МВ КФК, тропонин, миоглобин)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Флуоресцентті цитометрия әдісімен лейкоциттік антиденелердің ерекшелігін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Флуоресцентті цитометрия әдісімен донорда спецификалық антиденелердің болуын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аспаптық зерттеулер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Антропометрия (дене салмағының, денесінің жалпы аумағы индексін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ЭхоКГ (трансторакальды)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арықылы жүргізілетін ЭхоКГ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 жақ бөліктерді тонометриямен катетерілеу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 (көрсетілімдер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ағзаларының рентгенографиясы (2 проекцияда)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Спирография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 (көрсетілімдер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аспаптық зерттеулер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спироэргометрия;</w:t>
            </w:r>
          </w:p>
          <w:p>
            <w:pPr>
              <w:spacing w:after="20"/>
              <w:ind w:left="20"/>
              <w:jc w:val="both"/>
            </w:pPr>
            <w:r>
              <w:rPr>
                <w:rFonts w:ascii="Times New Roman"/>
                <w:b w:val="false"/>
                <w:i w:val="false"/>
                <w:color w:val="000000"/>
                <w:sz w:val="20"/>
              </w:rPr>
              <w:t>
ФГДС;</w:t>
            </w:r>
          </w:p>
          <w:p>
            <w:pPr>
              <w:spacing w:after="20"/>
              <w:ind w:left="20"/>
              <w:jc w:val="both"/>
            </w:pPr>
            <w:r>
              <w:rPr>
                <w:rFonts w:ascii="Times New Roman"/>
                <w:b w:val="false"/>
                <w:i w:val="false"/>
                <w:color w:val="000000"/>
                <w:sz w:val="20"/>
              </w:rPr>
              <w:t>
қалқанша безінің УДЗ;</w:t>
            </w:r>
          </w:p>
          <w:p>
            <w:pPr>
              <w:spacing w:after="20"/>
              <w:ind w:left="20"/>
              <w:jc w:val="both"/>
            </w:pPr>
            <w:r>
              <w:rPr>
                <w:rFonts w:ascii="Times New Roman"/>
                <w:b w:val="false"/>
                <w:i w:val="false"/>
                <w:color w:val="000000"/>
                <w:sz w:val="20"/>
              </w:rPr>
              <w:t>
ұйқы артерияларын, жоғарғы және аяқ-қол артерияларын УДЗ (тобық-иық индексі);</w:t>
            </w:r>
          </w:p>
          <w:p>
            <w:pPr>
              <w:spacing w:after="20"/>
              <w:ind w:left="20"/>
              <w:jc w:val="both"/>
            </w:pPr>
            <w:r>
              <w:rPr>
                <w:rFonts w:ascii="Times New Roman"/>
                <w:b w:val="false"/>
                <w:i w:val="false"/>
                <w:color w:val="000000"/>
                <w:sz w:val="20"/>
              </w:rPr>
              <w:t>
коронарография;</w:t>
            </w:r>
          </w:p>
          <w:p>
            <w:pPr>
              <w:spacing w:after="20"/>
              <w:ind w:left="20"/>
              <w:jc w:val="both"/>
            </w:pPr>
            <w:r>
              <w:rPr>
                <w:rFonts w:ascii="Times New Roman"/>
                <w:b w:val="false"/>
                <w:i w:val="false"/>
                <w:color w:val="000000"/>
                <w:sz w:val="20"/>
              </w:rPr>
              <w:t>
кеуде сегментінің, іш сегментінің, бастың КТ (МРТ) (көрсетілімдер бойынша);</w:t>
            </w:r>
          </w:p>
          <w:p>
            <w:pPr>
              <w:spacing w:after="20"/>
              <w:ind w:left="20"/>
              <w:jc w:val="both"/>
            </w:pPr>
            <w:r>
              <w:rPr>
                <w:rFonts w:ascii="Times New Roman"/>
                <w:b w:val="false"/>
                <w:i w:val="false"/>
                <w:color w:val="000000"/>
                <w:sz w:val="20"/>
              </w:rPr>
              <w:t>
фибробронхоскопия (көрсетілімдер бойынша);</w:t>
            </w:r>
          </w:p>
          <w:p>
            <w:pPr>
              <w:spacing w:after="20"/>
              <w:ind w:left="20"/>
              <w:jc w:val="both"/>
            </w:pPr>
            <w:r>
              <w:rPr>
                <w:rFonts w:ascii="Times New Roman"/>
                <w:b w:val="false"/>
                <w:i w:val="false"/>
                <w:color w:val="000000"/>
                <w:sz w:val="20"/>
              </w:rPr>
              <w:t>
колоноскопия (көрсетілімдер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консультациялары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Аритмолог – ЭКГ және ХМЭКГ деректері бойынша клиникалық диагноз қойылған жүрек ырғағының бұзылуы (пароксизмальды атриальды тахикардия, атриальды фибрилляция және дірілдеу, синус түйінінің әлсіздік синдромы) болған кезде;</w:t>
            </w:r>
          </w:p>
          <w:p>
            <w:pPr>
              <w:spacing w:after="20"/>
              <w:ind w:left="20"/>
              <w:jc w:val="both"/>
            </w:pPr>
            <w:r>
              <w:rPr>
                <w:rFonts w:ascii="Times New Roman"/>
                <w:b w:val="false"/>
                <w:i w:val="false"/>
                <w:color w:val="000000"/>
                <w:sz w:val="20"/>
              </w:rPr>
              <w:t>
Невропатолог – ұстамалар эпизодтарында, парездердің, гемипарездердің және басқа неврологиялық бұзылулар болған кезде;</w:t>
            </w:r>
          </w:p>
          <w:p>
            <w:pPr>
              <w:spacing w:after="20"/>
              <w:ind w:left="20"/>
              <w:jc w:val="both"/>
            </w:pPr>
            <w:r>
              <w:rPr>
                <w:rFonts w:ascii="Times New Roman"/>
                <w:b w:val="false"/>
                <w:i w:val="false"/>
                <w:color w:val="000000"/>
                <w:sz w:val="20"/>
              </w:rPr>
              <w:t>
Оториноларинголог – мұрыннан қан кету, жоғарғы тыныс алу жолдарының инфекциясы, тонзиллит, синусит белгілері кезінде;</w:t>
            </w:r>
          </w:p>
          <w:p>
            <w:pPr>
              <w:spacing w:after="20"/>
              <w:ind w:left="20"/>
              <w:jc w:val="both"/>
            </w:pPr>
            <w:r>
              <w:rPr>
                <w:rFonts w:ascii="Times New Roman"/>
                <w:b w:val="false"/>
                <w:i w:val="false"/>
                <w:color w:val="000000"/>
                <w:sz w:val="20"/>
              </w:rPr>
              <w:t>
Гематолог – анемия, тромбоцитоз, тромбоцитопения, қан ұюының бұзылуы, гемостаздың басқа ауытқулары кезінде;</w:t>
            </w:r>
          </w:p>
          <w:p>
            <w:pPr>
              <w:spacing w:after="20"/>
              <w:ind w:left="20"/>
              <w:jc w:val="both"/>
            </w:pPr>
            <w:r>
              <w:rPr>
                <w:rFonts w:ascii="Times New Roman"/>
                <w:b w:val="false"/>
                <w:i w:val="false"/>
                <w:color w:val="000000"/>
                <w:sz w:val="20"/>
              </w:rPr>
              <w:t>
Нефролог – бүйрек функциясы жеткіліксіздігінің белгілері, диурездің төмендеуі, протеинурия белгілері кезінде;</w:t>
            </w:r>
          </w:p>
          <w:p>
            <w:pPr>
              <w:spacing w:after="20"/>
              <w:ind w:left="20"/>
              <w:jc w:val="both"/>
            </w:pPr>
            <w:r>
              <w:rPr>
                <w:rFonts w:ascii="Times New Roman"/>
                <w:b w:val="false"/>
                <w:i w:val="false"/>
                <w:color w:val="000000"/>
                <w:sz w:val="20"/>
              </w:rPr>
              <w:t>
Пульмонолог – өкпенің қосарласқан патологиясы, өкпе функциясының төмендеуі кезінде;</w:t>
            </w:r>
          </w:p>
          <w:p>
            <w:pPr>
              <w:spacing w:after="20"/>
              <w:ind w:left="20"/>
              <w:jc w:val="both"/>
            </w:pPr>
            <w:r>
              <w:rPr>
                <w:rFonts w:ascii="Times New Roman"/>
                <w:b w:val="false"/>
                <w:i w:val="false"/>
                <w:color w:val="000000"/>
                <w:sz w:val="20"/>
              </w:rPr>
              <w:t>
Хирург – жіті хирургиялық патологияны болдырмау үшін;</w:t>
            </w:r>
          </w:p>
          <w:p>
            <w:pPr>
              <w:spacing w:after="20"/>
              <w:ind w:left="20"/>
              <w:jc w:val="both"/>
            </w:pPr>
            <w:r>
              <w:rPr>
                <w:rFonts w:ascii="Times New Roman"/>
                <w:b w:val="false"/>
                <w:i w:val="false"/>
                <w:color w:val="000000"/>
                <w:sz w:val="20"/>
              </w:rPr>
              <w:t>
Эндокринолог – қосарласқан эндокриндік патология кезінде;</w:t>
            </w:r>
          </w:p>
          <w:p>
            <w:pPr>
              <w:spacing w:after="20"/>
              <w:ind w:left="20"/>
              <w:jc w:val="both"/>
            </w:pPr>
            <w:r>
              <w:rPr>
                <w:rFonts w:ascii="Times New Roman"/>
                <w:b w:val="false"/>
                <w:i w:val="false"/>
                <w:color w:val="000000"/>
                <w:sz w:val="20"/>
              </w:rPr>
              <w:t>
Психотерапевт/психолог, әлеуметтік жұмыскер.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"Жүрек-өкпе" кешенінің реципиенті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зертханалық зерттеулер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(натрий, калий, глюкоза, несепнәр, креатинин, жалпы нәруыз, альбумин, жалпы билирубин (тікелей, жанама), АСТ, АЛТ, СРБ, холестерин, ТТЛХ, ЖТЛХ, триглицеридтер, амилаза, ферритин, сарысу темірі, трансферрин, ГГТП, сілтілі фосфатаза, никотин тесті)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СКФ (MDRD);</w:t>
            </w:r>
          </w:p>
          <w:p>
            <w:pPr>
              <w:spacing w:after="20"/>
              <w:ind w:left="20"/>
              <w:jc w:val="both"/>
            </w:pPr>
            <w:r>
              <w:rPr>
                <w:rFonts w:ascii="Times New Roman"/>
                <w:b w:val="false"/>
                <w:i w:val="false"/>
                <w:color w:val="000000"/>
                <w:sz w:val="20"/>
              </w:rPr>
              <w:t>
артериялық және веноздық қышқыл-негіз күйін және қан газдарын анықтау;</w:t>
            </w:r>
          </w:p>
          <w:p>
            <w:pPr>
              <w:spacing w:after="20"/>
              <w:ind w:left="20"/>
              <w:jc w:val="both"/>
            </w:pPr>
            <w:r>
              <w:rPr>
                <w:rFonts w:ascii="Times New Roman"/>
                <w:b w:val="false"/>
                <w:i w:val="false"/>
                <w:color w:val="000000"/>
                <w:sz w:val="20"/>
              </w:rPr>
              <w:t>
қан электролиттері (магний, калий, кальций, натрий);</w:t>
            </w:r>
          </w:p>
          <w:p>
            <w:pPr>
              <w:spacing w:after="20"/>
              <w:ind w:left="20"/>
              <w:jc w:val="both"/>
            </w:pPr>
            <w:r>
              <w:rPr>
                <w:rFonts w:ascii="Times New Roman"/>
                <w:b w:val="false"/>
                <w:i w:val="false"/>
                <w:color w:val="000000"/>
                <w:sz w:val="20"/>
              </w:rPr>
              <w:t>
коагулограмма (АЧТВ, ПВ, МНО, фибриноген, Д-димер);</w:t>
            </w:r>
          </w:p>
          <w:p>
            <w:pPr>
              <w:spacing w:after="20"/>
              <w:ind w:left="20"/>
              <w:jc w:val="both"/>
            </w:pPr>
            <w:r>
              <w:rPr>
                <w:rFonts w:ascii="Times New Roman"/>
                <w:b w:val="false"/>
                <w:i w:val="false"/>
                <w:color w:val="000000"/>
                <w:sz w:val="20"/>
              </w:rPr>
              <w:t>
натрий уретра пептид деңгейін анықтау (бұдан әрі - BNP немесе Pro-BNP немесе ANP);</w:t>
            </w:r>
          </w:p>
          <w:p>
            <w:pPr>
              <w:spacing w:after="20"/>
              <w:ind w:left="20"/>
              <w:jc w:val="both"/>
            </w:pPr>
            <w:r>
              <w:rPr>
                <w:rFonts w:ascii="Times New Roman"/>
                <w:b w:val="false"/>
                <w:i w:val="false"/>
                <w:color w:val="000000"/>
                <w:sz w:val="20"/>
              </w:rPr>
              <w:t>
гликозилденген гемоглобин;</w:t>
            </w:r>
          </w:p>
          <w:p>
            <w:pPr>
              <w:spacing w:after="20"/>
              <w:ind w:left="20"/>
              <w:jc w:val="both"/>
            </w:pPr>
            <w:r>
              <w:rPr>
                <w:rFonts w:ascii="Times New Roman"/>
                <w:b w:val="false"/>
                <w:i w:val="false"/>
                <w:color w:val="000000"/>
                <w:sz w:val="20"/>
              </w:rPr>
              <w:t>
ИФТ (TТГ, T4, T3, АТкТПО) әдісімен қалқанша безінің гормондарын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зерттеу:</w:t>
            </w:r>
          </w:p>
          <w:p>
            <w:pPr>
              <w:spacing w:after="20"/>
              <w:ind w:left="20"/>
              <w:jc w:val="both"/>
            </w:pPr>
            <w:r>
              <w:rPr>
                <w:rFonts w:ascii="Times New Roman"/>
                <w:b w:val="false"/>
                <w:i w:val="false"/>
                <w:color w:val="000000"/>
                <w:sz w:val="20"/>
              </w:rPr>
              <w:t>
антибиотикограммасы бар қақырық;</w:t>
            </w:r>
          </w:p>
          <w:p>
            <w:pPr>
              <w:spacing w:after="20"/>
              <w:ind w:left="20"/>
              <w:jc w:val="both"/>
            </w:pPr>
            <w:r>
              <w:rPr>
                <w:rFonts w:ascii="Times New Roman"/>
                <w:b w:val="false"/>
                <w:i w:val="false"/>
                <w:color w:val="000000"/>
                <w:sz w:val="20"/>
              </w:rPr>
              <w:t>
мұрын-жұтқыншақтан жағынды;</w:t>
            </w:r>
          </w:p>
          <w:p>
            <w:pPr>
              <w:spacing w:after="20"/>
              <w:ind w:left="20"/>
              <w:jc w:val="both"/>
            </w:pPr>
            <w:r>
              <w:rPr>
                <w:rFonts w:ascii="Times New Roman"/>
                <w:b w:val="false"/>
                <w:i w:val="false"/>
                <w:color w:val="000000"/>
                <w:sz w:val="20"/>
              </w:rPr>
              <w:t>
несеп;</w:t>
            </w:r>
          </w:p>
          <w:p>
            <w:pPr>
              <w:spacing w:after="20"/>
              <w:ind w:left="20"/>
              <w:jc w:val="both"/>
            </w:pPr>
            <w:r>
              <w:rPr>
                <w:rFonts w:ascii="Times New Roman"/>
                <w:b w:val="false"/>
                <w:i w:val="false"/>
                <w:color w:val="000000"/>
                <w:sz w:val="20"/>
              </w:rPr>
              <w:t>
туберкулез микобактериясына қақырық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Инфекцияға ИФТ: В вирустық гепатитінің (HBsAg, Anti-HBs, Anti-HBcor), С гепатитінің (Anti-HCV, АИТВ инфекциясы (HIVAg/Anti-HIV) маркерлерін; Эпштейна-Барра вирусын, герпесті, цитомегаловирусты (IgG, IgM), токсоплазмозты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 әдіспен HLA-A,B,С лейкоциттік антигендерін анықтау және молекулалық-генетикалық әдіспен HLA-A,B,DRB1 антигендерін анықтау</w:t>
            </w:r>
          </w:p>
          <w:p>
            <w:pPr>
              <w:spacing w:after="20"/>
              <w:ind w:left="20"/>
              <w:jc w:val="both"/>
            </w:pPr>
            <w:r>
              <w:rPr>
                <w:rFonts w:ascii="Times New Roman"/>
                <w:b w:val="false"/>
                <w:i w:val="false"/>
                <w:color w:val="000000"/>
                <w:sz w:val="20"/>
              </w:rPr>
              <w:t>
серологиялық әдіспен "кросс-матч" үйлесімділігіне айқаспалы сынама;</w:t>
            </w:r>
          </w:p>
          <w:p>
            <w:pPr>
              <w:spacing w:after="20"/>
              <w:ind w:left="20"/>
              <w:jc w:val="both"/>
            </w:pPr>
            <w:r>
              <w:rPr>
                <w:rFonts w:ascii="Times New Roman"/>
                <w:b w:val="false"/>
                <w:i w:val="false"/>
                <w:color w:val="000000"/>
                <w:sz w:val="20"/>
              </w:rPr>
              <w:t>
флуоресцентті цитометрия немесе ИФТ әдісімен қандағы лейкоциттік антиденелердің деңгейін (сенсибилизация процентін)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MRSA-ға мұрын жағындысы;</w:t>
            </w:r>
          </w:p>
          <w:p>
            <w:pPr>
              <w:spacing w:after="20"/>
              <w:ind w:left="20"/>
              <w:jc w:val="both"/>
            </w:pPr>
            <w:r>
              <w:rPr>
                <w:rFonts w:ascii="Times New Roman"/>
                <w:b w:val="false"/>
                <w:i w:val="false"/>
                <w:color w:val="000000"/>
                <w:sz w:val="20"/>
              </w:rPr>
              <w:t>
несептің бактериологиялық культурасы;</w:t>
            </w:r>
          </w:p>
          <w:p>
            <w:pPr>
              <w:spacing w:after="20"/>
              <w:ind w:left="20"/>
              <w:jc w:val="both"/>
            </w:pPr>
            <w:r>
              <w:rPr>
                <w:rFonts w:ascii="Times New Roman"/>
                <w:b w:val="false"/>
                <w:i w:val="false"/>
                <w:color w:val="000000"/>
                <w:sz w:val="20"/>
              </w:rPr>
              <w:t>
тропонин Т немесе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аспаптық зерттеулер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Спирография (сыртқы тыныс алу функциясы-PFT);</w:t>
            </w:r>
          </w:p>
          <w:p>
            <w:pPr>
              <w:spacing w:after="20"/>
              <w:ind w:left="20"/>
              <w:jc w:val="both"/>
            </w:pPr>
            <w:r>
              <w:rPr>
                <w:rFonts w:ascii="Times New Roman"/>
                <w:b w:val="false"/>
                <w:i w:val="false"/>
                <w:color w:val="000000"/>
                <w:sz w:val="20"/>
              </w:rPr>
              <w:t>
сүйек денситометриясы;</w:t>
            </w:r>
          </w:p>
          <w:p>
            <w:pPr>
              <w:spacing w:after="20"/>
              <w:ind w:left="20"/>
              <w:jc w:val="both"/>
            </w:pPr>
            <w:r>
              <w:rPr>
                <w:rFonts w:ascii="Times New Roman"/>
                <w:b w:val="false"/>
                <w:i w:val="false"/>
                <w:color w:val="000000"/>
                <w:sz w:val="20"/>
              </w:rPr>
              <w:t>
6 минуттық жаяу жүру тесті;</w:t>
            </w:r>
          </w:p>
          <w:p>
            <w:pPr>
              <w:spacing w:after="20"/>
              <w:ind w:left="20"/>
              <w:jc w:val="both"/>
            </w:pPr>
            <w:r>
              <w:rPr>
                <w:rFonts w:ascii="Times New Roman"/>
                <w:b w:val="false"/>
                <w:i w:val="false"/>
                <w:color w:val="000000"/>
                <w:sz w:val="20"/>
              </w:rPr>
              <w:t>
12 бөліністе электрокардиография;</w:t>
            </w:r>
          </w:p>
          <w:p>
            <w:pPr>
              <w:spacing w:after="20"/>
              <w:ind w:left="20"/>
              <w:jc w:val="both"/>
            </w:pPr>
            <w:r>
              <w:rPr>
                <w:rFonts w:ascii="Times New Roman"/>
                <w:b w:val="false"/>
                <w:i w:val="false"/>
                <w:color w:val="000000"/>
                <w:sz w:val="20"/>
              </w:rPr>
              <w:t>
трансторакальды ЭхоКГ;</w:t>
            </w:r>
          </w:p>
          <w:p>
            <w:pPr>
              <w:spacing w:after="20"/>
              <w:ind w:left="20"/>
              <w:jc w:val="both"/>
            </w:pPr>
            <w:r>
              <w:rPr>
                <w:rFonts w:ascii="Times New Roman"/>
                <w:b w:val="false"/>
                <w:i w:val="false"/>
                <w:color w:val="000000"/>
                <w:sz w:val="20"/>
              </w:rPr>
              <w:t>
кеуде қуысы ағзаларының рентгенографиясы (алдыңғы-артқы және сол жақ бүйірлік проекцияда);</w:t>
            </w:r>
          </w:p>
          <w:p>
            <w:pPr>
              <w:spacing w:after="20"/>
              <w:ind w:left="20"/>
              <w:jc w:val="both"/>
            </w:pPr>
            <w:r>
              <w:rPr>
                <w:rFonts w:ascii="Times New Roman"/>
                <w:b w:val="false"/>
                <w:i w:val="false"/>
                <w:color w:val="000000"/>
                <w:sz w:val="20"/>
              </w:rPr>
              <w:t>
ФГДС;</w:t>
            </w:r>
          </w:p>
          <w:p>
            <w:pPr>
              <w:spacing w:after="20"/>
              <w:ind w:left="20"/>
              <w:jc w:val="both"/>
            </w:pPr>
            <w:r>
              <w:rPr>
                <w:rFonts w:ascii="Times New Roman"/>
                <w:b w:val="false"/>
                <w:i w:val="false"/>
                <w:color w:val="000000"/>
                <w:sz w:val="20"/>
              </w:rPr>
              <w:t>
оң жақ бөлімдерді тонометриямен катетерлеу.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аспаптық зерттеулер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Спироэргометрия;</w:t>
            </w:r>
          </w:p>
          <w:p>
            <w:pPr>
              <w:spacing w:after="20"/>
              <w:ind w:left="20"/>
              <w:jc w:val="both"/>
            </w:pPr>
            <w:r>
              <w:rPr>
                <w:rFonts w:ascii="Times New Roman"/>
                <w:b w:val="false"/>
                <w:i w:val="false"/>
                <w:color w:val="000000"/>
                <w:sz w:val="20"/>
              </w:rPr>
              <w:t>
ФГДС (көрсетілімдер бойынша);</w:t>
            </w:r>
          </w:p>
          <w:p>
            <w:pPr>
              <w:spacing w:after="20"/>
              <w:ind w:left="20"/>
              <w:jc w:val="both"/>
            </w:pPr>
            <w:r>
              <w:rPr>
                <w:rFonts w:ascii="Times New Roman"/>
                <w:b w:val="false"/>
                <w:i w:val="false"/>
                <w:color w:val="000000"/>
                <w:sz w:val="20"/>
              </w:rPr>
              <w:t>
қалқанша безінің УДЗ;</w:t>
            </w:r>
          </w:p>
          <w:p>
            <w:pPr>
              <w:spacing w:after="20"/>
              <w:ind w:left="20"/>
              <w:jc w:val="both"/>
            </w:pPr>
            <w:r>
              <w:rPr>
                <w:rFonts w:ascii="Times New Roman"/>
                <w:b w:val="false"/>
                <w:i w:val="false"/>
                <w:color w:val="000000"/>
                <w:sz w:val="20"/>
              </w:rPr>
              <w:t>
ұйқы артерияларын, аяқ-қол артерияларын УДЗ (тобық-иық индексі);</w:t>
            </w:r>
          </w:p>
          <w:p>
            <w:pPr>
              <w:spacing w:after="20"/>
              <w:ind w:left="20"/>
              <w:jc w:val="both"/>
            </w:pPr>
            <w:r>
              <w:rPr>
                <w:rFonts w:ascii="Times New Roman"/>
                <w:b w:val="false"/>
                <w:i w:val="false"/>
                <w:color w:val="000000"/>
                <w:sz w:val="20"/>
              </w:rPr>
              <w:t>
коронарография;</w:t>
            </w:r>
          </w:p>
          <w:p>
            <w:pPr>
              <w:spacing w:after="20"/>
              <w:ind w:left="20"/>
              <w:jc w:val="both"/>
            </w:pPr>
            <w:r>
              <w:rPr>
                <w:rFonts w:ascii="Times New Roman"/>
                <w:b w:val="false"/>
                <w:i w:val="false"/>
                <w:color w:val="000000"/>
                <w:sz w:val="20"/>
              </w:rPr>
              <w:t>
кеуде сегментінің, іш сегментінің, бастың КТ (МРТ) (көрсетілімдер бойынша);</w:t>
            </w:r>
          </w:p>
          <w:p>
            <w:pPr>
              <w:spacing w:after="20"/>
              <w:ind w:left="20"/>
              <w:jc w:val="both"/>
            </w:pPr>
            <w:r>
              <w:rPr>
                <w:rFonts w:ascii="Times New Roman"/>
                <w:b w:val="false"/>
                <w:i w:val="false"/>
                <w:color w:val="000000"/>
                <w:sz w:val="20"/>
              </w:rPr>
              <w:t>
фибробронхоскопия (көрсетілімдер бойынша);</w:t>
            </w:r>
          </w:p>
          <w:p>
            <w:pPr>
              <w:spacing w:after="20"/>
              <w:ind w:left="20"/>
              <w:jc w:val="both"/>
            </w:pPr>
            <w:r>
              <w:rPr>
                <w:rFonts w:ascii="Times New Roman"/>
                <w:b w:val="false"/>
                <w:i w:val="false"/>
                <w:color w:val="000000"/>
                <w:sz w:val="20"/>
              </w:rPr>
              <w:t>
колоноскопия (көрсетілімдер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консультациялары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Аритмолог – ЭКГ және ХМЭКГ деректері бойынша клиникалық диагноз қойылған жүрек ырғағының бұзылуы (пароксизмальды атриальды тахикардия, атриальды фибрилляция және дірілдеу, синус түйінінің әлсіздік синдромы) болған кезде;</w:t>
            </w:r>
          </w:p>
          <w:p>
            <w:pPr>
              <w:spacing w:after="20"/>
              <w:ind w:left="20"/>
              <w:jc w:val="both"/>
            </w:pPr>
            <w:r>
              <w:rPr>
                <w:rFonts w:ascii="Times New Roman"/>
                <w:b w:val="false"/>
                <w:i w:val="false"/>
                <w:color w:val="000000"/>
                <w:sz w:val="20"/>
              </w:rPr>
              <w:t>
Невропатолог – ұстамалар эпизодтарында, парездердің, гемипарездердің және басқа неврологиялық бұзылулар болған кезде;</w:t>
            </w:r>
          </w:p>
          <w:p>
            <w:pPr>
              <w:spacing w:after="20"/>
              <w:ind w:left="20"/>
              <w:jc w:val="both"/>
            </w:pPr>
            <w:r>
              <w:rPr>
                <w:rFonts w:ascii="Times New Roman"/>
                <w:b w:val="false"/>
                <w:i w:val="false"/>
                <w:color w:val="000000"/>
                <w:sz w:val="20"/>
              </w:rPr>
              <w:t>
Оториноларинголог – мұрыннан қан кету, жоғарғы тыныс алу жолдарының инфекциясы, тонзиллит, синусит белгілері кезінде;</w:t>
            </w:r>
          </w:p>
          <w:p>
            <w:pPr>
              <w:spacing w:after="20"/>
              <w:ind w:left="20"/>
              <w:jc w:val="both"/>
            </w:pPr>
            <w:r>
              <w:rPr>
                <w:rFonts w:ascii="Times New Roman"/>
                <w:b w:val="false"/>
                <w:i w:val="false"/>
                <w:color w:val="000000"/>
                <w:sz w:val="20"/>
              </w:rPr>
              <w:t>
Гематолог – анемия, тромбоцитоз, тромбоцитопения, қан ұюының бұзылуы, гемостаздың басқа ауытқулары кезінде;</w:t>
            </w:r>
          </w:p>
          <w:p>
            <w:pPr>
              <w:spacing w:after="20"/>
              <w:ind w:left="20"/>
              <w:jc w:val="both"/>
            </w:pPr>
            <w:r>
              <w:rPr>
                <w:rFonts w:ascii="Times New Roman"/>
                <w:b w:val="false"/>
                <w:i w:val="false"/>
                <w:color w:val="000000"/>
                <w:sz w:val="20"/>
              </w:rPr>
              <w:t>
Нефролог – бүйрек функциясы жеткіліксіздігінің белгілері, диурездің төмендеуі, протеинурия белгілері кезінде;</w:t>
            </w:r>
          </w:p>
          <w:p>
            <w:pPr>
              <w:spacing w:after="20"/>
              <w:ind w:left="20"/>
              <w:jc w:val="both"/>
            </w:pPr>
            <w:r>
              <w:rPr>
                <w:rFonts w:ascii="Times New Roman"/>
                <w:b w:val="false"/>
                <w:i w:val="false"/>
                <w:color w:val="000000"/>
                <w:sz w:val="20"/>
              </w:rPr>
              <w:t>
Пульмонолог – өкпенің қосарласқан патологиясы, өкпе функциясының төмендеуі кезінде;</w:t>
            </w:r>
          </w:p>
          <w:p>
            <w:pPr>
              <w:spacing w:after="20"/>
              <w:ind w:left="20"/>
              <w:jc w:val="both"/>
            </w:pPr>
            <w:r>
              <w:rPr>
                <w:rFonts w:ascii="Times New Roman"/>
                <w:b w:val="false"/>
                <w:i w:val="false"/>
                <w:color w:val="000000"/>
                <w:sz w:val="20"/>
              </w:rPr>
              <w:t>
Хирург – жіті хирургиялық патологияны болдырмау үшін;</w:t>
            </w:r>
          </w:p>
          <w:p>
            <w:pPr>
              <w:spacing w:after="20"/>
              <w:ind w:left="20"/>
              <w:jc w:val="both"/>
            </w:pPr>
            <w:r>
              <w:rPr>
                <w:rFonts w:ascii="Times New Roman"/>
                <w:b w:val="false"/>
                <w:i w:val="false"/>
                <w:color w:val="000000"/>
                <w:sz w:val="20"/>
              </w:rPr>
              <w:t>
Эндокринолог – қосарласқан эндокриндік патология кезінде;</w:t>
            </w:r>
          </w:p>
          <w:p>
            <w:pPr>
              <w:spacing w:after="20"/>
              <w:ind w:left="20"/>
              <w:jc w:val="both"/>
            </w:pPr>
            <w:r>
              <w:rPr>
                <w:rFonts w:ascii="Times New Roman"/>
                <w:b w:val="false"/>
                <w:i w:val="false"/>
                <w:color w:val="000000"/>
                <w:sz w:val="20"/>
              </w:rPr>
              <w:t>
Психотерапевт/психолог, әлеуметтік жұмыскер.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"жүрек-өкпе" кешенінің жүрек доноры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Реципиентке көрсетілімі бойынша барлық зерттеулер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Донор-ерекше антиденелерді диагностикалау үшін молекулалық-генетикалық әдіспен С, DQB, DQA, DPA, DPB локустары бойынша төмен рұқсат етілген HLA жүйесі бойынша донордың тіндерін типтеу-реципиенттің/пациенттің лейкоцитті антиденелермен сенсибилизациясының жоғары пайызы және "кросс-матч" үйлесімділігіне сынамасының оң нәтижесі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7" w:id="183"/>
    <w:p>
      <w:pPr>
        <w:spacing w:after="0"/>
        <w:ind w:left="0"/>
        <w:jc w:val="both"/>
      </w:pPr>
      <w:r>
        <w:rPr>
          <w:rFonts w:ascii="Times New Roman"/>
          <w:b w:val="false"/>
          <w:i w:val="false"/>
          <w:color w:val="000000"/>
          <w:sz w:val="28"/>
        </w:rPr>
        <w:t>
      * Республикалық ұйымдар мен көпбейінді қалалық және облыстық ауруханаларға түсетін басқа қаладан келген пациенттерге түскен кезде зерттеу нәтижелері 3 (үш) күнге дейін мерзімде өтіп кеткен жағдайда, пациенттің таңдау құқығы бойынша, зерттеу емдеуге жатқызу орны бойынша жүргізіледі. Стационардың орналасқан жері бойынша тұратын пациенттер қайта зерттеп-қарау үшін бекітілген жеріне жіберіледі.</w:t>
      </w:r>
    </w:p>
    <w:bookmarkEnd w:id="183"/>
    <w:bookmarkStart w:name="z468" w:id="184"/>
    <w:p>
      <w:pPr>
        <w:spacing w:after="0"/>
        <w:ind w:left="0"/>
        <w:jc w:val="both"/>
      </w:pPr>
      <w:r>
        <w:rPr>
          <w:rFonts w:ascii="Times New Roman"/>
          <w:b w:val="false"/>
          <w:i w:val="false"/>
          <w:color w:val="000000"/>
          <w:sz w:val="28"/>
        </w:rPr>
        <w:t>
      ** Гемодиализ бөлімшелерінің пациенттері үшін:</w:t>
      </w:r>
    </w:p>
    <w:bookmarkEnd w:id="184"/>
    <w:bookmarkStart w:name="z469" w:id="185"/>
    <w:p>
      <w:pPr>
        <w:spacing w:after="0"/>
        <w:ind w:left="0"/>
        <w:jc w:val="both"/>
      </w:pPr>
      <w:r>
        <w:rPr>
          <w:rFonts w:ascii="Times New Roman"/>
          <w:b w:val="false"/>
          <w:i w:val="false"/>
          <w:color w:val="000000"/>
          <w:sz w:val="28"/>
        </w:rPr>
        <w:t>
      гемодиализ емшарасын тағайындау алдында және одан әрі 6 ай мерзімділікпен.</w:t>
      </w:r>
    </w:p>
    <w:bookmarkEnd w:id="185"/>
    <w:bookmarkStart w:name="z470" w:id="186"/>
    <w:p>
      <w:pPr>
        <w:spacing w:after="0"/>
        <w:ind w:left="0"/>
        <w:jc w:val="both"/>
      </w:pPr>
      <w:r>
        <w:rPr>
          <w:rFonts w:ascii="Times New Roman"/>
          <w:b w:val="false"/>
          <w:i w:val="false"/>
          <w:color w:val="000000"/>
          <w:sz w:val="28"/>
        </w:rPr>
        <w:t>
      Тұрақты гемотрансфузия алатын ұзақ мерзімді қан ауруы бар тұлғалар диагноз қойылған кезде және одан әрі әрбір 6 ай сайын АИТВ инфекциясына, В және С гепатиттеріне зерттеп-қаралуға жатады.</w:t>
      </w:r>
    </w:p>
    <w:bookmarkEnd w:id="186"/>
    <w:bookmarkStart w:name="z471" w:id="187"/>
    <w:p>
      <w:pPr>
        <w:spacing w:after="0"/>
        <w:ind w:left="0"/>
        <w:jc w:val="both"/>
      </w:pPr>
      <w:r>
        <w:rPr>
          <w:rFonts w:ascii="Times New Roman"/>
          <w:b w:val="false"/>
          <w:i w:val="false"/>
          <w:color w:val="000000"/>
          <w:sz w:val="28"/>
        </w:rPr>
        <w:t>
      ***Балаларға УДДГ емдеуге жатқызу орны бойынша стационарда жүргізіледі.</w:t>
      </w:r>
    </w:p>
    <w:bookmarkEnd w:id="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стационарлық жағдайларда</w:t>
            </w:r>
            <w:r>
              <w:br/>
            </w:r>
            <w:r>
              <w:rPr>
                <w:rFonts w:ascii="Times New Roman"/>
                <w:b w:val="false"/>
                <w:i w:val="false"/>
                <w:color w:val="000000"/>
                <w:sz w:val="20"/>
              </w:rPr>
              <w:t>медициналық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6-қосымша</w:t>
            </w:r>
          </w:p>
        </w:tc>
      </w:tr>
    </w:tbl>
    <w:bookmarkStart w:name="z473" w:id="188"/>
    <w:p>
      <w:pPr>
        <w:spacing w:after="0"/>
        <w:ind w:left="0"/>
        <w:jc w:val="left"/>
      </w:pPr>
      <w:r>
        <w:rPr>
          <w:rFonts w:ascii="Times New Roman"/>
          <w:b/>
          <w:i w:val="false"/>
          <w:color w:val="000000"/>
        </w:rPr>
        <w:t xml:space="preserve"> Жоспарлы емдеуге жатқызуға жолдама </w:t>
      </w:r>
    </w:p>
    <w:bookmarkEnd w:id="188"/>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(жіберген медициналық ұйымның атауы ) </w:t>
      </w:r>
    </w:p>
    <w:p>
      <w:pPr>
        <w:spacing w:after="0"/>
        <w:ind w:left="0"/>
        <w:jc w:val="both"/>
      </w:pPr>
      <w:r>
        <w:rPr>
          <w:rFonts w:ascii="Times New Roman"/>
          <w:b w:val="false"/>
          <w:i w:val="false"/>
          <w:color w:val="000000"/>
          <w:sz w:val="28"/>
        </w:rPr>
        <w:t xml:space="preserve">
      __________________________________________________________ жіберіледі </w:t>
      </w:r>
    </w:p>
    <w:p>
      <w:pPr>
        <w:spacing w:after="0"/>
        <w:ind w:left="0"/>
        <w:jc w:val="both"/>
      </w:pPr>
      <w:r>
        <w:rPr>
          <w:rFonts w:ascii="Times New Roman"/>
          <w:b w:val="false"/>
          <w:i w:val="false"/>
          <w:color w:val="000000"/>
          <w:sz w:val="28"/>
        </w:rPr>
        <w:t xml:space="preserve">
      (медициналық ұйым, бөлiмшенiң атауы) </w:t>
      </w:r>
    </w:p>
    <w:p>
      <w:pPr>
        <w:spacing w:after="0"/>
        <w:ind w:left="0"/>
        <w:jc w:val="both"/>
      </w:pPr>
      <w:r>
        <w:rPr>
          <w:rFonts w:ascii="Times New Roman"/>
          <w:b w:val="false"/>
          <w:i w:val="false"/>
          <w:color w:val="000000"/>
          <w:sz w:val="28"/>
        </w:rPr>
        <w:t xml:space="preserve">
      Төсек бейінінің коды және атауы _______________________________________ </w:t>
      </w:r>
    </w:p>
    <w:p>
      <w:pPr>
        <w:spacing w:after="0"/>
        <w:ind w:left="0"/>
        <w:jc w:val="both"/>
      </w:pPr>
      <w:r>
        <w:rPr>
          <w:rFonts w:ascii="Times New Roman"/>
          <w:b w:val="false"/>
          <w:i w:val="false"/>
          <w:color w:val="000000"/>
          <w:sz w:val="28"/>
        </w:rPr>
        <w:t xml:space="preserve">
      АХЖ-9 бойынша операцияның/манипуляцияның коды_____________________ </w:t>
      </w:r>
    </w:p>
    <w:p>
      <w:pPr>
        <w:spacing w:after="0"/>
        <w:ind w:left="0"/>
        <w:jc w:val="both"/>
      </w:pPr>
      <w:r>
        <w:rPr>
          <w:rFonts w:ascii="Times New Roman"/>
          <w:b w:val="false"/>
          <w:i w:val="false"/>
          <w:color w:val="000000"/>
          <w:sz w:val="28"/>
        </w:rPr>
        <w:t xml:space="preserve">
      Азамат ____________________________________________________________ </w:t>
      </w:r>
    </w:p>
    <w:p>
      <w:pPr>
        <w:spacing w:after="0"/>
        <w:ind w:left="0"/>
        <w:jc w:val="both"/>
      </w:pPr>
      <w:r>
        <w:rPr>
          <w:rFonts w:ascii="Times New Roman"/>
          <w:b w:val="false"/>
          <w:i w:val="false"/>
          <w:color w:val="000000"/>
          <w:sz w:val="28"/>
        </w:rPr>
        <w:t xml:space="preserve">
      (тегi, аты, әкесiнiң аты (бар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(амбулаториялық науқастың медициналық картасының № ) </w:t>
      </w:r>
    </w:p>
    <w:p>
      <w:pPr>
        <w:spacing w:after="0"/>
        <w:ind w:left="0"/>
        <w:jc w:val="both"/>
      </w:pPr>
      <w:r>
        <w:rPr>
          <w:rFonts w:ascii="Times New Roman"/>
          <w:b w:val="false"/>
          <w:i w:val="false"/>
          <w:color w:val="000000"/>
          <w:sz w:val="28"/>
        </w:rPr>
        <w:t xml:space="preserve">
      Үйінің мекенжайы ____________________________________________________ </w:t>
      </w:r>
    </w:p>
    <w:p>
      <w:pPr>
        <w:spacing w:after="0"/>
        <w:ind w:left="0"/>
        <w:jc w:val="both"/>
      </w:pPr>
      <w:r>
        <w:rPr>
          <w:rFonts w:ascii="Times New Roman"/>
          <w:b w:val="false"/>
          <w:i w:val="false"/>
          <w:color w:val="000000"/>
          <w:sz w:val="28"/>
        </w:rPr>
        <w:t xml:space="preserve">
      Жұмыс немесе оқу орны________________________________________________ </w:t>
      </w:r>
    </w:p>
    <w:p>
      <w:pPr>
        <w:spacing w:after="0"/>
        <w:ind w:left="0"/>
        <w:jc w:val="both"/>
      </w:pPr>
      <w:r>
        <w:rPr>
          <w:rFonts w:ascii="Times New Roman"/>
          <w:b w:val="false"/>
          <w:i w:val="false"/>
          <w:color w:val="000000"/>
          <w:sz w:val="28"/>
        </w:rPr>
        <w:t xml:space="preserve">
      Диагнозы____________________________________________________________ </w:t>
      </w:r>
    </w:p>
    <w:p>
      <w:pPr>
        <w:spacing w:after="0"/>
        <w:ind w:left="0"/>
        <w:jc w:val="both"/>
      </w:pPr>
      <w:r>
        <w:rPr>
          <w:rFonts w:ascii="Times New Roman"/>
          <w:b w:val="false"/>
          <w:i w:val="false"/>
          <w:color w:val="000000"/>
          <w:sz w:val="28"/>
        </w:rPr>
        <w:t xml:space="preserve">
      Аурулардың халықаралық жіктемесі бойынша коды </w:t>
      </w:r>
    </w:p>
    <w:p>
      <w:pPr>
        <w:spacing w:after="0"/>
        <w:ind w:left="0"/>
        <w:jc w:val="both"/>
      </w:pPr>
      <w:r>
        <w:rPr>
          <w:rFonts w:ascii="Times New Roman"/>
          <w:b w:val="false"/>
          <w:i w:val="false"/>
          <w:color w:val="000000"/>
          <w:sz w:val="28"/>
        </w:rPr>
        <w:t xml:space="preserve">
      Жоспарлы емдеуге жатқызу күні _________________________________________ </w:t>
      </w:r>
    </w:p>
    <w:p>
      <w:pPr>
        <w:spacing w:after="0"/>
        <w:ind w:left="0"/>
        <w:jc w:val="both"/>
      </w:pPr>
      <w:r>
        <w:rPr>
          <w:rFonts w:ascii="Times New Roman"/>
          <w:b w:val="false"/>
          <w:i w:val="false"/>
          <w:color w:val="000000"/>
          <w:sz w:val="28"/>
        </w:rPr>
        <w:t xml:space="preserve">
      Дәрiгер 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дәрiгердiң коды, қолы</w:t>
      </w:r>
    </w:p>
    <w:p>
      <w:pPr>
        <w:spacing w:after="0"/>
        <w:ind w:left="0"/>
        <w:jc w:val="both"/>
      </w:pPr>
      <w:r>
        <w:rPr>
          <w:rFonts w:ascii="Times New Roman"/>
          <w:b w:val="false"/>
          <w:i w:val="false"/>
          <w:color w:val="000000"/>
          <w:sz w:val="28"/>
        </w:rPr>
        <w:t>
      Пациентке ескертпе: Объективті себептер бойынша белгіленген жоспарлы емдеуге жатқызу күнінде келмеген және оған растау құжаттары болған жағдайда Сізге жолдама берген медициналық ұйымды немесе емдеуге жатқызу орны бойынша стационарды хабардар ету қажет. Стационарды хабардар етпеген жағдайда, емдеуге жатқызудан бас тартылады. Стационарды және емдеуге жатқызу күнін таңдаумен келісемін</w:t>
      </w:r>
    </w:p>
    <w:p>
      <w:pPr>
        <w:spacing w:after="0"/>
        <w:ind w:left="0"/>
        <w:jc w:val="both"/>
      </w:pPr>
      <w:r>
        <w:rPr>
          <w:rFonts w:ascii="Times New Roman"/>
          <w:b w:val="false"/>
          <w:i w:val="false"/>
          <w:color w:val="000000"/>
          <w:sz w:val="28"/>
        </w:rPr>
        <w:t>
      Пациенттің қолы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стационарлық жағдайларда</w:t>
            </w:r>
            <w:r>
              <w:br/>
            </w:r>
            <w:r>
              <w:rPr>
                <w:rFonts w:ascii="Times New Roman"/>
                <w:b w:val="false"/>
                <w:i w:val="false"/>
                <w:color w:val="000000"/>
                <w:sz w:val="20"/>
              </w:rPr>
              <w:t>медициналық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7-қосымша</w:t>
            </w:r>
          </w:p>
        </w:tc>
      </w:tr>
    </w:tbl>
    <w:bookmarkStart w:name="z494" w:id="189"/>
    <w:p>
      <w:pPr>
        <w:spacing w:after="0"/>
        <w:ind w:left="0"/>
        <w:jc w:val="left"/>
      </w:pPr>
      <w:r>
        <w:rPr>
          <w:rFonts w:ascii="Times New Roman"/>
          <w:b/>
          <w:i w:val="false"/>
          <w:color w:val="000000"/>
        </w:rPr>
        <w:t xml:space="preserve"> Жоспарлы емдеуге жатқызу талоны</w:t>
      </w:r>
    </w:p>
    <w:bookmarkEnd w:id="189"/>
    <w:p>
      <w:pPr>
        <w:spacing w:after="0"/>
        <w:ind w:left="0"/>
        <w:jc w:val="both"/>
      </w:pPr>
      <w:r>
        <w:rPr>
          <w:rFonts w:ascii="Times New Roman"/>
          <w:b w:val="false"/>
          <w:i w:val="false"/>
          <w:color w:val="000000"/>
          <w:sz w:val="28"/>
        </w:rPr>
        <w:t xml:space="preserve">
      Азамат ___________________________________________________ </w:t>
      </w:r>
    </w:p>
    <w:p>
      <w:pPr>
        <w:spacing w:after="0"/>
        <w:ind w:left="0"/>
        <w:jc w:val="both"/>
      </w:pPr>
      <w:r>
        <w:rPr>
          <w:rFonts w:ascii="Times New Roman"/>
          <w:b w:val="false"/>
          <w:i w:val="false"/>
          <w:color w:val="000000"/>
          <w:sz w:val="28"/>
        </w:rPr>
        <w:t xml:space="preserve">
      (тегi, аты, әкесiнiң аты (бар болған жағдайда) </w:t>
      </w:r>
    </w:p>
    <w:p>
      <w:pPr>
        <w:spacing w:after="0"/>
        <w:ind w:left="0"/>
        <w:jc w:val="both"/>
      </w:pPr>
      <w:r>
        <w:rPr>
          <w:rFonts w:ascii="Times New Roman"/>
          <w:b w:val="false"/>
          <w:i w:val="false"/>
          <w:color w:val="000000"/>
          <w:sz w:val="28"/>
        </w:rPr>
        <w:t xml:space="preserve">
      Туған күні _________________ Жынысы ___________ </w:t>
      </w:r>
    </w:p>
    <w:p>
      <w:pPr>
        <w:spacing w:after="0"/>
        <w:ind w:left="0"/>
        <w:jc w:val="both"/>
      </w:pPr>
      <w:r>
        <w:rPr>
          <w:rFonts w:ascii="Times New Roman"/>
          <w:b w:val="false"/>
          <w:i w:val="false"/>
          <w:color w:val="000000"/>
          <w:sz w:val="28"/>
        </w:rPr>
        <w:t xml:space="preserve">
      Диагнозы 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 жіберіледі </w:t>
      </w:r>
    </w:p>
    <w:p>
      <w:pPr>
        <w:spacing w:after="0"/>
        <w:ind w:left="0"/>
        <w:jc w:val="both"/>
      </w:pPr>
      <w:r>
        <w:rPr>
          <w:rFonts w:ascii="Times New Roman"/>
          <w:b w:val="false"/>
          <w:i w:val="false"/>
          <w:color w:val="000000"/>
          <w:sz w:val="28"/>
        </w:rPr>
        <w:t xml:space="preserve">
      медициналық ұйымның атауы </w:t>
      </w:r>
    </w:p>
    <w:p>
      <w:pPr>
        <w:spacing w:after="0"/>
        <w:ind w:left="0"/>
        <w:jc w:val="both"/>
      </w:pPr>
      <w:r>
        <w:rPr>
          <w:rFonts w:ascii="Times New Roman"/>
          <w:b w:val="false"/>
          <w:i w:val="false"/>
          <w:color w:val="000000"/>
          <w:sz w:val="28"/>
        </w:rPr>
        <w:t xml:space="preserve">
      Төсек бейінің коды және атауы __________________________________ </w:t>
      </w:r>
    </w:p>
    <w:p>
      <w:pPr>
        <w:spacing w:after="0"/>
        <w:ind w:left="0"/>
        <w:jc w:val="both"/>
      </w:pPr>
      <w:r>
        <w:rPr>
          <w:rFonts w:ascii="Times New Roman"/>
          <w:b w:val="false"/>
          <w:i w:val="false"/>
          <w:color w:val="000000"/>
          <w:sz w:val="28"/>
        </w:rPr>
        <w:t xml:space="preserve">
      АХЖ-9 бойынша операцияның/манипуляцияның коды_____________________ </w:t>
      </w:r>
    </w:p>
    <w:p>
      <w:pPr>
        <w:spacing w:after="0"/>
        <w:ind w:left="0"/>
        <w:jc w:val="both"/>
      </w:pPr>
      <w:r>
        <w:rPr>
          <w:rFonts w:ascii="Times New Roman"/>
          <w:b w:val="false"/>
          <w:i w:val="false"/>
          <w:color w:val="000000"/>
          <w:sz w:val="28"/>
        </w:rPr>
        <w:t xml:space="preserve">
      Жоспарланған емдеуге жатқызу күні ____________________ </w:t>
      </w:r>
    </w:p>
    <w:p>
      <w:pPr>
        <w:spacing w:after="0"/>
        <w:ind w:left="0"/>
        <w:jc w:val="both"/>
      </w:pPr>
      <w:r>
        <w:rPr>
          <w:rFonts w:ascii="Times New Roman"/>
          <w:b w:val="false"/>
          <w:i w:val="false"/>
          <w:color w:val="000000"/>
          <w:sz w:val="28"/>
        </w:rPr>
        <w:t>
      Стационармен белгіленген емдеуге жатқызу күні______________________</w:t>
      </w:r>
    </w:p>
    <w:p>
      <w:pPr>
        <w:spacing w:after="0"/>
        <w:ind w:left="0"/>
        <w:jc w:val="both"/>
      </w:pPr>
      <w:r>
        <w:rPr>
          <w:rFonts w:ascii="Times New Roman"/>
          <w:b w:val="false"/>
          <w:i w:val="false"/>
          <w:color w:val="000000"/>
          <w:sz w:val="28"/>
        </w:rPr>
        <w:t xml:space="preserve">
      Пациентке ескертпе: Емдеуге жатқызу коды бойынша Қазақстан Республикасының </w:t>
      </w:r>
    </w:p>
    <w:p>
      <w:pPr>
        <w:spacing w:after="0"/>
        <w:ind w:left="0"/>
        <w:jc w:val="both"/>
      </w:pPr>
      <w:r>
        <w:rPr>
          <w:rFonts w:ascii="Times New Roman"/>
          <w:b w:val="false"/>
          <w:i w:val="false"/>
          <w:color w:val="000000"/>
          <w:sz w:val="28"/>
        </w:rPr>
        <w:t xml:space="preserve">
      стационарларындағы бос төсектер туралы ақпаратты және Сізді емдеуге жатқызу </w:t>
      </w:r>
    </w:p>
    <w:p>
      <w:pPr>
        <w:spacing w:after="0"/>
        <w:ind w:left="0"/>
        <w:jc w:val="both"/>
      </w:pPr>
      <w:r>
        <w:rPr>
          <w:rFonts w:ascii="Times New Roman"/>
          <w:b w:val="false"/>
          <w:i w:val="false"/>
          <w:color w:val="000000"/>
          <w:sz w:val="28"/>
        </w:rPr>
        <w:t>
      жоспарланған стационардағы өз кезегіңізді сайтынан www.bg.eisz.kz қарай аласыз.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стационарлық жағдайларда</w:t>
            </w:r>
            <w:r>
              <w:br/>
            </w:r>
            <w:r>
              <w:rPr>
                <w:rFonts w:ascii="Times New Roman"/>
                <w:b w:val="false"/>
                <w:i w:val="false"/>
                <w:color w:val="000000"/>
                <w:sz w:val="20"/>
              </w:rPr>
              <w:t>медициналық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8-қосымша</w:t>
            </w:r>
          </w:p>
        </w:tc>
      </w:tr>
    </w:tbl>
    <w:bookmarkStart w:name="z509" w:id="190"/>
    <w:p>
      <w:pPr>
        <w:spacing w:after="0"/>
        <w:ind w:left="0"/>
        <w:jc w:val="left"/>
      </w:pPr>
      <w:r>
        <w:rPr>
          <w:rFonts w:ascii="Times New Roman"/>
          <w:b/>
          <w:i w:val="false"/>
          <w:color w:val="000000"/>
        </w:rPr>
        <w:t xml:space="preserve"> Бос төсектерді есепке алу парағы</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Облыстың/қаланың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атуы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бейінің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бейінің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төсектің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төсектер туралы мәліметтер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 (күні, айы, жылы)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 (күні, айы, жылы)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 (күні, айы, жылы)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Күтуде</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әйелдер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әйелдер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әйелдер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әйелдер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әйелдер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әйелдер</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