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18a9" w14:textId="6701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қызметтер көрсету саласындағы заңнаманың сақталуы бойынша тәуекел дәрежесін бағалау критерийлерін және тексеру парағын бекіту туралы" Қазақстан Республикасының Мемлекеттік қызмет істері агенттігі Төрағасының 2023 жылғы 4 мамырдағы № 102 және Қазақстан Республикасы Ұлттық экономика министрінің м.а. 2023 жылғы 4 мамырдағы № 57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2024 жылғы 20 маусымдағы № 96 және Қазақстан Республикасы Ұлттық экономика министрінің м.а. 2024 жылғы 24 маусымдағы № 38 бірлескен бұйрығы. Қазақстан Республикасының Әділет министрлігінде 2024 жылғы 25 маусымда № 34574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"Құқықтық актілер туралы"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қызметтер көрсету саласындағы заңнаманың сақталуы бойынша тәуекел дәрежесін бағалау критерийлерін және тексеру парағын бекіту туралы" Қазақстан Республикасының Мемлекеттік қызмет істері агенттігі Төрағасының 2023 жылғы 4 мамырдағы № 102 және Қазақстан Республикасы Ұлттық экономика министрінің м.а. 2023 жылғы 4 мамырдағы № 57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32439 болып тіркелді).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алғашқы ресми жарияланған күнінен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