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13c6" w14:textId="a251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 арнаулы әлеуметтік қызметтер көрсету стандартын бекіту туралы" Қазақстан Республикасы Денсаулық сақтау министрінің 2023 жылғы 13 қазандағы № 153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24 маусымдағы № 28 бұйрығы. Қазақстан Республикасының Әділет министрлігінде 2024 жылғы 25 маусымда № 34568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 арнаулы әлеуметтік қызметтер көрсету стандартын бекіту туралы" Қазақстан Республикасы Денсаулық сақтау министрінің 2023 жылғы 13 қазандағы № 153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33545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саласында арнаулы әлеуметтік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арнаулы әлеуметтік көрсетілетін қызметтерді ұсынатын субъектілер - арнаулы әлеуметтік көрсетілетін кызметтерді ұсынуға арналған лицензия негізінде арнаулы әлеуметтік көрсетілетін қызметтерді ұсыну жөніндегі мемлекеттік және мемлекеттік емес секторларда жұмыспен қамтылған жеке және (немесе) заңды тұлғалар;".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жетекшілік ететін Қазақстан Республикасының Денсаулық сақтау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2025 жылғы 1 қаңтардан бастап қолданысқа енгізіледі және ресми жариялануға тиіс.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