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7a7" w14:textId="2362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 туралы</w:t>
      </w:r>
    </w:p>
    <w:p>
      <w:pPr>
        <w:spacing w:after="0"/>
        <w:ind w:left="0"/>
        <w:jc w:val="both"/>
      </w:pPr>
      <w:r>
        <w:rPr>
          <w:rFonts w:ascii="Times New Roman"/>
          <w:b w:val="false"/>
          <w:i w:val="false"/>
          <w:color w:val="000000"/>
          <w:sz w:val="28"/>
        </w:rPr>
        <w:t>Қазақстан Республикасы Көлік министрінің м.а 2024 жылғы 21 маусымдағы № 214 бұйрығы. Қазақстан Республикасының Әділет министрлігінде 2024 жылғы 24 маусымда № 34560 болып тіркелді</w:t>
      </w:r>
    </w:p>
    <w:p>
      <w:pPr>
        <w:spacing w:after="0"/>
        <w:ind w:left="0"/>
        <w:jc w:val="left"/>
      </w:pPr>
    </w:p>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4 - бабы </w:t>
      </w:r>
      <w:r>
        <w:rPr>
          <w:rFonts w:ascii="Times New Roman"/>
          <w:b w:val="false"/>
          <w:i w:val="false"/>
          <w:color w:val="000000"/>
          <w:sz w:val="28"/>
        </w:rPr>
        <w:t>3-тармағының</w:t>
      </w:r>
      <w:r>
        <w:rPr>
          <w:rFonts w:ascii="Times New Roman"/>
          <w:b w:val="false"/>
          <w:i w:val="false"/>
          <w:color w:val="000000"/>
          <w:sz w:val="28"/>
        </w:rPr>
        <w:t xml:space="preserve"> 23-1)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 айқындалсын.</w:t>
      </w:r>
    </w:p>
    <w:bookmarkStart w:name="z3" w:id="0"/>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21 маусымдағы</w:t>
            </w:r>
            <w:r>
              <w:br/>
            </w:r>
            <w:r>
              <w:rPr>
                <w:rFonts w:ascii="Times New Roman"/>
                <w:b w:val="false"/>
                <w:i w:val="false"/>
                <w:color w:val="000000"/>
                <w:sz w:val="20"/>
              </w:rPr>
              <w:t>№ 214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және порттық құрылысжайларға қойылатын талаптардың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құрылысжайларын кезектi қарап-тексеру туралы актiнің болуы.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құрылысжайын (айлағын) пайдалануды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құрылысжайларын кезектен тыс қарап-тексеру туралы актiнің болуы.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 паспортының болуы.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құрылысжайлары паспортының болуы.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жерде тұрған кезде ұшқын сөндiргiш қорғанышпен қамтамасыз етпеу.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 құрылыcжайларын (арқандап байлау палдары мен бөшкелер) пайдалану кезінде арқандап байлау кемелерінен түсетін жүктеме нормаларын сақтау. Кемелерді кеменің немесе құрылысжайдың корпусына зақым келтірудің нақты қатерін болдырмайтын жарамды құрылғылары бар құрылысжайларға кемелерді арқандап байлау.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типіне байланысты құрамында мұнай мен зиянды заттар бар қалдықтар мен қоспаларды, тазартылмаған сарқынды суларды, қоқысты, сондай-ақ құрамында зиянды заттар бар жуу және балласт суларын кемелерден қабылдауға арналған қабылдау порт құрылысжайларының болуы.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