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fb96" w14:textId="0bdf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 беру ұйымдары қызметінің үлгілік қағидаларын бекіту туралы" Қазақстан Республикасы Білім және ғылым министрінің 2018 жылғы 30 қазандағы № 595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24 маусымдағы № 307 бұйрығы. Қазақстан Республикасының Әділет министрлігінде 2024 жылғы 24 маусымда № 34557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жоғары оқу орнынан кейінгі білім беру ұйымдары қызметінің үлгілік қағидаларын бекіту туралы" Қазақстан Республикасы Білім және ғылым министрінің 2018 жылғы 30 қазандағы № 595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17657 болып тіркелген)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және (немесе) жоғары оқу орнынан кейінгі білім беру ұйымдары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редакциядағы 65-тармақпен толықтырылсын: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ЖЖОКБҰ-да жұмыс істейтін жетекші ғалымдарға шығармашылық демалыс беру "Ғылым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Шығармашылық демалыс беру, сондай-ақ жұмыспен өтеу немесе шығыстардың орнын толтыру тәртібі мен шарттары ЖЖОКБҰ-ның ішкі құжаттарында айқындалады.".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