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3aed" w14:textId="e7f3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мамандарды, жұмыскерлерді даярлау, қайта даярлау және білімін тексеру қағидаларын бекіту туралы" Қазақстан Республикасы Төтенше жағдайлар министрінің 2021 жылғы 9 шілдедегі № 332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17 маусымдағы № 229 бұйрығы. Қазақстан Республикасының Әділет министрлігінде 2024 жылғы 24 маусымда № 34552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"Өнеркәсіптік қауіпсіздік саласындағы мамандарды, жұмыскерлерді даярлау, қайта даярлау және білімін тексеру қағидаларын бекіту туралы" Қазақстан Республикасы Төтенше жағдайлар министрінің 2021 жылғы 9 шілдедегі № 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23461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Өнеркәсіптік қауіпсіздік саласындағы мамандарды, жұмыскерлерді даярлау, қайта даярлау және білімін тексеру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"15. Тестілеуге арналған бағдарламалық қамтамасыз ету мынадай параметрлерге сәйкес келеді:</w:t>
      </w:r>
    </w:p>
    <w:bookmarkEnd w:id="3"/>
    <w:p>
      <w:pPr>
        <w:spacing w:after="0"/>
        <w:ind w:left="0"/>
        <w:jc w:val="both"/>
      </w:pPr>
      <w:r>
        <w:rPr>
          <w:rFonts w:ascii="Times New Roman"/>
          <w:b w:val="false"/>
          <w:i w:val="false"/>
          <w:color w:val="000000"/>
          <w:sz w:val="28"/>
        </w:rPr>
        <w:t>
      1) емтихан тапсыруға тестке қолжетімділік емтихан тапсырушының жеке деректері мен жеке нөмірі енгізгеннен кейін ашылады;</w:t>
      </w:r>
    </w:p>
    <w:p>
      <w:pPr>
        <w:spacing w:after="0"/>
        <w:ind w:left="0"/>
        <w:jc w:val="both"/>
      </w:pPr>
      <w:r>
        <w:rPr>
          <w:rFonts w:ascii="Times New Roman"/>
          <w:b w:val="false"/>
          <w:i w:val="false"/>
          <w:color w:val="000000"/>
          <w:sz w:val="28"/>
        </w:rPr>
        <w:t>
      2) тест сұрақтарын көп нұсқалы етіп ұсыну функциясы орнатылған (мерзімді араластыру);</w:t>
      </w:r>
    </w:p>
    <w:p>
      <w:pPr>
        <w:spacing w:after="0"/>
        <w:ind w:left="0"/>
        <w:jc w:val="both"/>
      </w:pPr>
      <w:r>
        <w:rPr>
          <w:rFonts w:ascii="Times New Roman"/>
          <w:b w:val="false"/>
          <w:i w:val="false"/>
          <w:color w:val="000000"/>
          <w:sz w:val="28"/>
        </w:rPr>
        <w:t>
      3) тест сұрақтарының бір тест аясында қайталануына жол берілмейді;</w:t>
      </w:r>
    </w:p>
    <w:p>
      <w:pPr>
        <w:spacing w:after="0"/>
        <w:ind w:left="0"/>
        <w:jc w:val="both"/>
      </w:pPr>
      <w:r>
        <w:rPr>
          <w:rFonts w:ascii="Times New Roman"/>
          <w:b w:val="false"/>
          <w:i w:val="false"/>
          <w:color w:val="000000"/>
          <w:sz w:val="28"/>
        </w:rPr>
        <w:t xml:space="preserve">
      4) осы Қағидалардың 2-тарауының </w:t>
      </w:r>
      <w:r>
        <w:rPr>
          <w:rFonts w:ascii="Times New Roman"/>
          <w:b w:val="false"/>
          <w:i w:val="false"/>
          <w:color w:val="000000"/>
          <w:sz w:val="28"/>
        </w:rPr>
        <w:t>19-тармағына</w:t>
      </w:r>
      <w:r>
        <w:rPr>
          <w:rFonts w:ascii="Times New Roman"/>
          <w:b w:val="false"/>
          <w:i w:val="false"/>
          <w:color w:val="000000"/>
          <w:sz w:val="28"/>
        </w:rPr>
        <w:t xml:space="preserve"> сәйкес уақыт шектеуі бар таймер орнатылады;</w:t>
      </w:r>
    </w:p>
    <w:p>
      <w:pPr>
        <w:spacing w:after="0"/>
        <w:ind w:left="0"/>
        <w:jc w:val="both"/>
      </w:pPr>
      <w:r>
        <w:rPr>
          <w:rFonts w:ascii="Times New Roman"/>
          <w:b w:val="false"/>
          <w:i w:val="false"/>
          <w:color w:val="000000"/>
          <w:sz w:val="28"/>
        </w:rPr>
        <w:t>
      5) тестілеу уақыты аяқталғаннан кейін "тапсырды"/"тапсырған жоқ" деген тестілеу нәтижесін көрсете отырып бағдарламамен жасалған хаттама шығару функциясы.";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xml:space="preserve">
      "20. Емтихан тапсыруы үшін оқу ұйымының бұйрығымен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көзделген мамандардан тұратын құрамында кемінде 3 (үш) адамнан тұратын тұрақты жұмыс істейтін комиссия құрылады.</w:t>
      </w:r>
    </w:p>
    <w:bookmarkEnd w:id="4"/>
    <w:p>
      <w:pPr>
        <w:spacing w:after="0"/>
        <w:ind w:left="0"/>
        <w:jc w:val="both"/>
      </w:pPr>
      <w:r>
        <w:rPr>
          <w:rFonts w:ascii="Times New Roman"/>
          <w:b w:val="false"/>
          <w:i w:val="false"/>
          <w:color w:val="000000"/>
          <w:sz w:val="28"/>
        </w:rPr>
        <w:t>
      ТЖЕК жұмысы туралы ережені оқу ұйымы әзірлейді және басшысы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18" w:id="5"/>
    <w:p>
      <w:pPr>
        <w:spacing w:after="0"/>
        <w:ind w:left="0"/>
        <w:jc w:val="both"/>
      </w:pPr>
      <w:r>
        <w:rPr>
          <w:rFonts w:ascii="Times New Roman"/>
          <w:b w:val="false"/>
          <w:i w:val="false"/>
          <w:color w:val="000000"/>
          <w:sz w:val="28"/>
        </w:rPr>
        <w:t xml:space="preserve">
      "24. Емтихан нәтижесі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қағаз жеткізгіште немесе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келетін электрондық цифрлық қолтаңба арқылы куәландырылған электрондық құжат нысанында екі данада хаттамамен ресімделеді. Хаттамаға емтихан комиссиясының төрағасы немесе оны ауыстырушы тұлға және барлық ТЖЕК мүшелері емтихан тапсырған күні қол қояды. Хаттаманың бір данасы білім алушының жұмыс орны бойынша ұйымға жіберіледі және кезекті емтихан тапсырғанға дейін сақталады, екінші данасы мен емтихан нәтижелерінің көшірмесі оқу ұйымында сақталады. Хаттаманың сақтау мерзімі он сағаттық бағдарлама бойынша білім алушыға кемінде 1 (бір) жылды құрайды, қырық сағаттық бағдарлама бойынша білім алушыға сақтау мерзімі кемінде 3 (үш) жылды құрайды.</w:t>
      </w:r>
    </w:p>
    <w:bookmarkEnd w:id="5"/>
    <w:bookmarkStart w:name="z19" w:id="6"/>
    <w:p>
      <w:pPr>
        <w:spacing w:after="0"/>
        <w:ind w:left="0"/>
        <w:jc w:val="both"/>
      </w:pPr>
      <w:r>
        <w:rPr>
          <w:rFonts w:ascii="Times New Roman"/>
          <w:b w:val="false"/>
          <w:i w:val="false"/>
          <w:color w:val="000000"/>
          <w:sz w:val="28"/>
        </w:rPr>
        <w:t xml:space="preserve">
      25. Емтихан тапсыру нәтижесі оң болған жағдайда оқу ұйымы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қағаз жеткізгіште немесе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келетін электрондық цифрлық қолтаңба арқылы куәландырылған электрондық құжат нысанында 5 (бес) күнтізбелік күннен кешіктермей куәлік ресімдейді. </w:t>
      </w:r>
    </w:p>
    <w:bookmarkEnd w:id="6"/>
    <w:p>
      <w:pPr>
        <w:spacing w:after="0"/>
        <w:ind w:left="0"/>
        <w:jc w:val="both"/>
      </w:pPr>
      <w:r>
        <w:rPr>
          <w:rFonts w:ascii="Times New Roman"/>
          <w:b w:val="false"/>
          <w:i w:val="false"/>
          <w:color w:val="000000"/>
          <w:sz w:val="28"/>
        </w:rPr>
        <w:t>
      Куәлікке ТЖЕК төрағасы немесе оны ауыстырушы тұлға қол қояды. Қағаз тасығышта ресімделген куәлік, оқу ұйымының мөрімен куәландырылады. Куәлік Қазақстан Республикасының аумағында онда көрсетілген мерзім ішінде қолданылады.</w:t>
      </w:r>
    </w:p>
    <w:p>
      <w:pPr>
        <w:spacing w:after="0"/>
        <w:ind w:left="0"/>
        <w:jc w:val="both"/>
      </w:pPr>
      <w:r>
        <w:rPr>
          <w:rFonts w:ascii="Times New Roman"/>
          <w:b w:val="false"/>
          <w:i w:val="false"/>
          <w:color w:val="000000"/>
          <w:sz w:val="28"/>
        </w:rPr>
        <w:t>
      Электрондық цифрлық қолтаңба арқылы куәландырылған электрондық құжат нысанындағы куәлікті пайдаланатын ұйымдар оқытудан және білімді тексеруден өткені туралы ақпаратты қамтитын автоматтандырылған ақпараттық жүйені (деректер базасын) жүргізеді.</w:t>
      </w:r>
    </w:p>
    <w:p>
      <w:pPr>
        <w:spacing w:after="0"/>
        <w:ind w:left="0"/>
        <w:jc w:val="both"/>
      </w:pPr>
      <w:r>
        <w:rPr>
          <w:rFonts w:ascii="Times New Roman"/>
          <w:b w:val="false"/>
          <w:i w:val="false"/>
          <w:color w:val="000000"/>
          <w:sz w:val="28"/>
        </w:rPr>
        <w:t>
      Ескертпе: Емтихан тапсыру жөніндегі хаттама мен куәліктің нысандары, сондай-ақ, басшылар мен ТЖЕК мүшелерін қоспағанда, өнеркәсіптік қауіпсіздікті декларациялайтын заңды тұлғалардың мамандары, жұмыскерлері үшін де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4" w:id="7"/>
    <w:p>
      <w:pPr>
        <w:spacing w:after="0"/>
        <w:ind w:left="0"/>
        <w:jc w:val="both"/>
      </w:pPr>
      <w:r>
        <w:rPr>
          <w:rFonts w:ascii="Times New Roman"/>
          <w:b w:val="false"/>
          <w:i w:val="false"/>
          <w:color w:val="000000"/>
          <w:sz w:val="28"/>
        </w:rPr>
        <w:t>
      "28. Емтихан тапсырмаған адамдар оны қайта тапсырғанға дейін жұмысқа жіберілмейді.";</w:t>
      </w:r>
    </w:p>
    <w:bookmarkEnd w:id="7"/>
    <w:bookmarkStart w:name="z25" w:id="8"/>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8"/>
    <w:bookmarkStart w:name="z26" w:id="9"/>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тәртіпте:</w:t>
      </w:r>
    </w:p>
    <w:bookmarkEnd w:id="9"/>
    <w:bookmarkStart w:name="z27"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28" w:id="11"/>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интернет-ресурстарында жариялауды;</w:t>
      </w:r>
    </w:p>
    <w:bookmarkEnd w:id="11"/>
    <w:bookmarkStart w:name="z29" w:id="1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12"/>
    <w:bookmarkStart w:name="z30"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13"/>
    <w:bookmarkStart w:name="z31" w:id="14"/>
    <w:p>
      <w:pPr>
        <w:spacing w:after="0"/>
        <w:ind w:left="0"/>
        <w:jc w:val="both"/>
      </w:pPr>
      <w:r>
        <w:rPr>
          <w:rFonts w:ascii="Times New Roman"/>
          <w:b w:val="false"/>
          <w:i w:val="false"/>
          <w:color w:val="000000"/>
          <w:sz w:val="28"/>
        </w:rPr>
        <w:t>
      4. Осы бұйрық оның алғаш ресми жарияланған күнінен бастап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w:t>
            </w:r>
            <w:r>
              <w:br/>
            </w:r>
            <w:r>
              <w:rPr>
                <w:rFonts w:ascii="Times New Roman"/>
                <w:b w:val="false"/>
                <w:i w:val="false"/>
                <w:color w:val="000000"/>
                <w:sz w:val="20"/>
              </w:rPr>
              <w:t>2024 жылғы 17 маусымдағы</w:t>
            </w:r>
            <w:r>
              <w:br/>
            </w:r>
            <w:r>
              <w:rPr>
                <w:rFonts w:ascii="Times New Roman"/>
                <w:b w:val="false"/>
                <w:i w:val="false"/>
                <w:color w:val="000000"/>
                <w:sz w:val="20"/>
              </w:rPr>
              <w:t xml:space="preserve">№ 229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мамандарды,</w:t>
            </w:r>
            <w:r>
              <w:br/>
            </w:r>
            <w:r>
              <w:rPr>
                <w:rFonts w:ascii="Times New Roman"/>
                <w:b w:val="false"/>
                <w:i w:val="false"/>
                <w:color w:val="000000"/>
                <w:sz w:val="20"/>
              </w:rPr>
              <w:t>жұмыскерлерді даярлау, қайта</w:t>
            </w:r>
            <w:r>
              <w:br/>
            </w:r>
            <w:r>
              <w:rPr>
                <w:rFonts w:ascii="Times New Roman"/>
                <w:b w:val="false"/>
                <w:i w:val="false"/>
                <w:color w:val="000000"/>
                <w:sz w:val="20"/>
              </w:rPr>
              <w:t>даярлау және білімін тексеру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5" w:id="15"/>
    <w:p>
      <w:pPr>
        <w:spacing w:after="0"/>
        <w:ind w:left="0"/>
        <w:jc w:val="left"/>
      </w:pPr>
      <w:r>
        <w:rPr>
          <w:rFonts w:ascii="Times New Roman"/>
          <w:b/>
          <w:i w:val="false"/>
          <w:color w:val="000000"/>
        </w:rPr>
        <w:t xml:space="preserve"> Үлгілік бағдарлама</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Бекітілді Даярлау, қайта даярлау </w:t>
            </w:r>
            <w:r>
              <w:br/>
            </w:r>
            <w:r>
              <w:rPr>
                <w:rFonts w:ascii="Times New Roman"/>
                <w:b w:val="false"/>
                <w:i w:val="false"/>
                <w:color w:val="000000"/>
                <w:sz w:val="20"/>
              </w:rPr>
              <w:t>жөніндегі ұйымның басшысы</w:t>
            </w:r>
            <w:r>
              <w:br/>
            </w:r>
            <w:r>
              <w:rPr>
                <w:rFonts w:ascii="Times New Roman"/>
                <w:b w:val="false"/>
                <w:i w:val="false"/>
                <w:color w:val="000000"/>
                <w:sz w:val="20"/>
              </w:rPr>
              <w:t>20__ жылғы "__" ________</w:t>
            </w:r>
            <w:r>
              <w:br/>
            </w:r>
            <w:r>
              <w:rPr>
                <w:rFonts w:ascii="Times New Roman"/>
                <w:b w:val="false"/>
                <w:i w:val="false"/>
                <w:color w:val="000000"/>
                <w:sz w:val="20"/>
              </w:rPr>
              <w:t>№ _____</w:t>
            </w:r>
          </w:p>
        </w:tc>
      </w:tr>
    </w:tbl>
    <w:bookmarkStart w:name="z47" w:id="16"/>
    <w:p>
      <w:pPr>
        <w:spacing w:after="0"/>
        <w:ind w:left="0"/>
        <w:jc w:val="left"/>
      </w:pPr>
      <w:r>
        <w:rPr>
          <w:rFonts w:ascii="Times New Roman"/>
          <w:b/>
          <w:i w:val="false"/>
          <w:color w:val="000000"/>
        </w:rPr>
        <w:t xml:space="preserve"> Өнеркәсіптік қауіпсіздік мәселелері бойынша даярлау, қайта даярлау оқу жоспары</w:t>
      </w:r>
    </w:p>
    <w:bookmarkEnd w:id="16"/>
    <w:bookmarkStart w:name="z48" w:id="17"/>
    <w:p>
      <w:pPr>
        <w:spacing w:after="0"/>
        <w:ind w:left="0"/>
        <w:jc w:val="both"/>
      </w:pPr>
      <w:r>
        <w:rPr>
          <w:rFonts w:ascii="Times New Roman"/>
          <w:b w:val="false"/>
          <w:i w:val="false"/>
          <w:color w:val="000000"/>
          <w:sz w:val="28"/>
        </w:rPr>
        <w:t xml:space="preserve">
      Мақсаты: Қауіпсіздік ережелерін бұзу авариялық немесе жарақаттануға әкелгеніне немесе әкелмегеніне қарамастан, қауіпті өндірістік объектілердің техникалық басшыларына, мамандары мен инженерлік-техникалық жұмыскерлеріне қауіпсіздік ережелерін бұзғаны үшін жауапты екенін жеткізу Қауіпті өндірістік нысандардағы авариялардың, жарақаттанудың және жұмыс жүргізу технологиясының бұзылуының, төтенше жағдайлардың алдын алу. </w:t>
      </w:r>
    </w:p>
    <w:bookmarkEnd w:id="17"/>
    <w:bookmarkStart w:name="z49" w:id="18"/>
    <w:p>
      <w:pPr>
        <w:spacing w:after="0"/>
        <w:ind w:left="0"/>
        <w:jc w:val="both"/>
      </w:pPr>
      <w:r>
        <w:rPr>
          <w:rFonts w:ascii="Times New Roman"/>
          <w:b w:val="false"/>
          <w:i w:val="false"/>
          <w:color w:val="000000"/>
          <w:sz w:val="28"/>
        </w:rPr>
        <w:t>
      Тыңдаушылар санаты: Қауіпті өндірістік объектілердің, аттестатталған; ғылыми-зерттеу; жобалау-конструкторлық және қауіпті өндірістік объектілерінде жұмыс істеуге тартылатын өзге де ұйымдардың техникалық басшылары, мамандары және жұмыскерлері, сондай-ақ оқу ұйымдарының тұрақты жұмыс істейтін комиссия мүшелері.</w:t>
      </w:r>
    </w:p>
    <w:bookmarkEnd w:id="18"/>
    <w:bookmarkStart w:name="z50" w:id="19"/>
    <w:p>
      <w:pPr>
        <w:spacing w:after="0"/>
        <w:ind w:left="0"/>
        <w:jc w:val="both"/>
      </w:pPr>
      <w:r>
        <w:rPr>
          <w:rFonts w:ascii="Times New Roman"/>
          <w:b w:val="false"/>
          <w:i w:val="false"/>
          <w:color w:val="000000"/>
          <w:sz w:val="28"/>
        </w:rPr>
        <w:t>
      Дайындау мерзімі: кемінде қырық/он сағат.</w:t>
      </w:r>
    </w:p>
    <w:bookmarkEnd w:id="19"/>
    <w:bookmarkStart w:name="z51" w:id="20"/>
    <w:p>
      <w:pPr>
        <w:spacing w:after="0"/>
        <w:ind w:left="0"/>
        <w:jc w:val="both"/>
      </w:pPr>
      <w:r>
        <w:rPr>
          <w:rFonts w:ascii="Times New Roman"/>
          <w:b w:val="false"/>
          <w:i w:val="false"/>
          <w:color w:val="000000"/>
          <w:sz w:val="28"/>
        </w:rPr>
        <w:t>
      Оқыту түрі: күндізгі/қашықтықтан.</w:t>
      </w:r>
    </w:p>
    <w:bookmarkEnd w:id="20"/>
    <w:bookmarkStart w:name="z52" w:id="21"/>
    <w:p>
      <w:pPr>
        <w:spacing w:after="0"/>
        <w:ind w:left="0"/>
        <w:jc w:val="both"/>
      </w:pPr>
      <w:r>
        <w:rPr>
          <w:rFonts w:ascii="Times New Roman"/>
          <w:b w:val="false"/>
          <w:i w:val="false"/>
          <w:color w:val="000000"/>
          <w:sz w:val="28"/>
        </w:rPr>
        <w:t>
      Сабақ режимі: _______ бастап _______ дейін.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тақырыптардың атауы1)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қауіпсіздіктің жалпы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туралы" Қазақстан Республикасының </w:t>
            </w:r>
            <w:r>
              <w:rPr>
                <w:rFonts w:ascii="Times New Roman"/>
                <w:b w:val="false"/>
                <w:i w:val="false"/>
                <w:color w:val="000000"/>
                <w:sz w:val="20"/>
              </w:rPr>
              <w:t>Заңы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нормативтік-техникалық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талаптарды орындамауға жауапкершілік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4-модуль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мәселелері бойынша қауіпті өндірістік объектілер және өзге ұйымдардың техникалық басшыларын,</w:t>
            </w:r>
          </w:p>
          <w:p>
            <w:pPr>
              <w:spacing w:after="20"/>
              <w:ind w:left="20"/>
              <w:jc w:val="both"/>
            </w:pPr>
            <w:r>
              <w:rPr>
                <w:rFonts w:ascii="Times New Roman"/>
                <w:b w:val="false"/>
                <w:i w:val="false"/>
                <w:color w:val="000000"/>
                <w:sz w:val="20"/>
              </w:rPr>
              <w:t>
мамандарын, жұмыскерлерін даярлау және қайта даярлау тәртібі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объектілердегі авариялар және жазатайым оқиғалар себебін тексеру тәртібі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алу және есептен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өнеркәсіптік қауіпсіздігін міндетті декларациялау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 орындауды өндірістік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қауіпсіздіктің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қамтамасыз етуге ұйымның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арнайы Қағидалар және талаптар2)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станцияларды пайдалану кезіндегі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пайдалану кезіндегі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жабдықтарды пайдалану кезіндегі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дайындау және қайта өңдеу жөніндегі қауіпті өндірістік объектілер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мұнай операцияларын жүргізуді жүзеге асыратын қауіпті өндірістік объектілер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мұнай және газ салаларының қауіпті өндірістік объектілері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пайдалану кезіндегі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геологиялық барлау жұмыстарын жүргізетін қауіпті өндірістік объектілер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шахталарының қауіпті өндірістік объектілері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объектілердің қалдық және қоқыр шаруашылықтары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қайта өңдеу жөніндегі жұмыстарды жүргізетін қауіпті өндірістік объектілер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бағалы металдардың балқымаларын және осы металдардың негізіндегі қорытпаларды өндіру жөніндегі қауіпті өндірістік объектілер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химия саласындағы қауіпті өндірістік объектілері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шикізатын сақтауға және өңдеуге арналған қауіпті өндірістік объектілердің өнеркәсіптік қауіпсіздігін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жүргізетін қауіпті өндірістік объектілер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мұнай өңдеу салаларындағы, мұнай базалары және жанармай бекеттеріндегі қауіпті өндірістік объектілер үшін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Бериллийді, оның қосындыларын және олардан жасалған бұйымдарды өндіру кезіндегі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істеу кезіндегі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Фторсутекті қышқылды өндіру кезіндегі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геологиялық барлау, өндіру және қайта өңдеу кезіндегі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жүйесінің объектілеріне қойылатын қауіпсіздік талаптары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өнімдеріне арналған резервуарларды пайдалану және жөндеу кезіндегі өнеркәсіптік қауіпсіздікті қамтамасыз ету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23-тақырып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құбыржолдарды пайдалану кезіндегі қауіпсіздік жөніндегі нұсқаулығы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Тақырыптар персоналы өнеркәсіптік қауіпсіздік мәселелері бойынша даярлануға, қайта даярлануға және емтихандар тапсыруға жататын заңды тұлғалар және (немесе) жеке кәсіпкеолер қызметінің бағыттары ескеріле отырып, бөлінуі, қайта топтастырылуы және толықтырылуы мүмкін.</w:t>
            </w:r>
          </w:p>
          <w:p>
            <w:pPr>
              <w:spacing w:after="20"/>
              <w:ind w:left="20"/>
              <w:jc w:val="both"/>
            </w:pPr>
            <w:r>
              <w:rPr>
                <w:rFonts w:ascii="Times New Roman"/>
                <w:b w:val="false"/>
                <w:i w:val="false"/>
                <w:color w:val="000000"/>
                <w:sz w:val="20"/>
              </w:rPr>
              <w:t>
2) Қағидалар мен талаптардың тізбесін өнеркәсіптік қауіпсіздік мәселелері бойынша даярлау және қайта даярлау кезінде білім беру ұйымы жаңартады және жеке құрамы өндірістік қауіпсіздік мәселелері бойынша даярлауға, қайта даярлауға және емтихан тапсыруға жататын заңды тұлғалар және (немесе) жеке кәсіпкерлердің қызмет бағыттарына байланысты оқу жоспарына енгізіледі.</w:t>
            </w:r>
          </w:p>
        </w:tc>
      </w:tr>
    </w:tbl>
    <w:bookmarkStart w:name="z55" w:id="22"/>
    <w:p>
      <w:pPr>
        <w:spacing w:after="0"/>
        <w:ind w:left="0"/>
        <w:jc w:val="left"/>
      </w:pPr>
      <w:r>
        <w:rPr>
          <w:rFonts w:ascii="Times New Roman"/>
          <w:b/>
          <w:i w:val="false"/>
          <w:color w:val="000000"/>
        </w:rPr>
        <w:t xml:space="preserve"> Өнеркәсіптік қауіпсіздік мәселелері бойынша даярлау, қайта даярлау бойынша бағдарламасы</w:t>
      </w:r>
    </w:p>
    <w:bookmarkEnd w:id="22"/>
    <w:bookmarkStart w:name="z56" w:id="23"/>
    <w:p>
      <w:pPr>
        <w:spacing w:after="0"/>
        <w:ind w:left="0"/>
        <w:jc w:val="both"/>
      </w:pPr>
      <w:r>
        <w:rPr>
          <w:rFonts w:ascii="Times New Roman"/>
          <w:b w:val="false"/>
          <w:i w:val="false"/>
          <w:color w:val="000000"/>
          <w:sz w:val="28"/>
        </w:rPr>
        <w:t>
      1-модуль. Өнеркәсіптік қауіпсіздіктің жалпы мәселелері</w:t>
      </w:r>
    </w:p>
    <w:bookmarkEnd w:id="23"/>
    <w:bookmarkStart w:name="z57" w:id="24"/>
    <w:p>
      <w:pPr>
        <w:spacing w:after="0"/>
        <w:ind w:left="0"/>
        <w:jc w:val="both"/>
      </w:pPr>
      <w:r>
        <w:rPr>
          <w:rFonts w:ascii="Times New Roman"/>
          <w:b w:val="false"/>
          <w:i w:val="false"/>
          <w:color w:val="000000"/>
          <w:sz w:val="28"/>
        </w:rPr>
        <w:t xml:space="preserve">
      1-тақырып. "Азаматтық қорғау туралы" Қазақстан Республикасының </w:t>
      </w:r>
      <w:r>
        <w:rPr>
          <w:rFonts w:ascii="Times New Roman"/>
          <w:b w:val="false"/>
          <w:i w:val="false"/>
          <w:color w:val="000000"/>
          <w:sz w:val="28"/>
        </w:rPr>
        <w:t>Заңы</w:t>
      </w:r>
    </w:p>
    <w:bookmarkEnd w:id="24"/>
    <w:bookmarkStart w:name="z58" w:id="25"/>
    <w:p>
      <w:pPr>
        <w:spacing w:after="0"/>
        <w:ind w:left="0"/>
        <w:jc w:val="both"/>
      </w:pP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қолданылатын негізгі терминдер және ұғымдар. Азаматтық қорғаудың мемлекеттік жүйесі. Азаматтық қорғау саласындағы мемлекеттік реттеу. Авариялық-құтқару қызметтері және құралымдары. Төтенше жағдайлардың алдын алу жөніндегі азаматтық қорғау іс-шаралары. Өнеркәсіптік қауіпсіздік саласындағы мемлекеттік қадағалау. Өнеркәсіптік қауіпсіздік саласындағы өндірістік бақылау.</w:t>
      </w:r>
    </w:p>
    <w:bookmarkEnd w:id="25"/>
    <w:bookmarkStart w:name="z59" w:id="26"/>
    <w:p>
      <w:pPr>
        <w:spacing w:after="0"/>
        <w:ind w:left="0"/>
        <w:jc w:val="both"/>
      </w:pPr>
      <w:r>
        <w:rPr>
          <w:rFonts w:ascii="Times New Roman"/>
          <w:b w:val="false"/>
          <w:i w:val="false"/>
          <w:color w:val="000000"/>
          <w:sz w:val="28"/>
        </w:rPr>
        <w:t>
      2-модуль. Өнеркәсіптік қауіпсіздік саласындағы нормативтік-техникалық реттеу</w:t>
      </w:r>
    </w:p>
    <w:bookmarkEnd w:id="26"/>
    <w:bookmarkStart w:name="z60" w:id="27"/>
    <w:p>
      <w:pPr>
        <w:spacing w:after="0"/>
        <w:ind w:left="0"/>
        <w:jc w:val="both"/>
      </w:pPr>
      <w:r>
        <w:rPr>
          <w:rFonts w:ascii="Times New Roman"/>
          <w:b w:val="false"/>
          <w:i w:val="false"/>
          <w:color w:val="000000"/>
          <w:sz w:val="28"/>
        </w:rPr>
        <w:t xml:space="preserve">
      1-тақырып. Техникалық реттеу туралы </w:t>
      </w:r>
      <w:r>
        <w:rPr>
          <w:rFonts w:ascii="Times New Roman"/>
          <w:b w:val="false"/>
          <w:i w:val="false"/>
          <w:color w:val="000000"/>
          <w:sz w:val="28"/>
        </w:rPr>
        <w:t>заңнама</w:t>
      </w:r>
      <w:r>
        <w:rPr>
          <w:rFonts w:ascii="Times New Roman"/>
          <w:b w:val="false"/>
          <w:i w:val="false"/>
          <w:color w:val="000000"/>
          <w:sz w:val="28"/>
        </w:rPr>
        <w:t>. Техникалық реттеу объектілері. Техникалық регламент түсінігі. Жалпы және арнайы техникалық регламенттер. Ұлттық стандарттар және стандарттау жөніндегі өзге құжаттар. Сәйкестікті бағалаудың формалары және әдістері. Техникалық регламенттерді әзірлеу, сәйкестендіру және қабылдау тәртібі</w:t>
      </w:r>
    </w:p>
    <w:bookmarkEnd w:id="27"/>
    <w:bookmarkStart w:name="z61" w:id="28"/>
    <w:p>
      <w:pPr>
        <w:spacing w:after="0"/>
        <w:ind w:left="0"/>
        <w:jc w:val="both"/>
      </w:pPr>
      <w:r>
        <w:rPr>
          <w:rFonts w:ascii="Times New Roman"/>
          <w:b w:val="false"/>
          <w:i w:val="false"/>
          <w:color w:val="000000"/>
          <w:sz w:val="28"/>
        </w:rPr>
        <w:t xml:space="preserve">
      3-модуль. Өнеркәсіптік қауіпсіздік саласындағы талаптарды орындамауға жауапкершілік </w:t>
      </w:r>
    </w:p>
    <w:bookmarkEnd w:id="28"/>
    <w:bookmarkStart w:name="z62" w:id="29"/>
    <w:p>
      <w:pPr>
        <w:spacing w:after="0"/>
        <w:ind w:left="0"/>
        <w:jc w:val="both"/>
      </w:pPr>
      <w:r>
        <w:rPr>
          <w:rFonts w:ascii="Times New Roman"/>
          <w:b w:val="false"/>
          <w:i w:val="false"/>
          <w:color w:val="000000"/>
          <w:sz w:val="28"/>
        </w:rPr>
        <w:t xml:space="preserve">
      1-тақырып. Қазақстан Республикасының Әкімшілік құқықбұзушылық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өнеркәсіптік қауіпсіздік саласындағы заңнама талаптарын бұзғаны үшін жауапкершілік шаралары. Әкімшілік құқық бұзушылық туралы істерді қарау тәртібі</w:t>
      </w:r>
    </w:p>
    <w:bookmarkEnd w:id="29"/>
    <w:bookmarkStart w:name="z63" w:id="30"/>
    <w:p>
      <w:pPr>
        <w:spacing w:after="0"/>
        <w:ind w:left="0"/>
        <w:jc w:val="both"/>
      </w:pPr>
      <w:r>
        <w:rPr>
          <w:rFonts w:ascii="Times New Roman"/>
          <w:b w:val="false"/>
          <w:i w:val="false"/>
          <w:color w:val="000000"/>
          <w:sz w:val="28"/>
        </w:rPr>
        <w:t>
      4-модуль. Өнеркәсіптік қауіпсіздік талаптарын қамтамасыз ету</w:t>
      </w:r>
    </w:p>
    <w:bookmarkEnd w:id="30"/>
    <w:bookmarkStart w:name="z64" w:id="31"/>
    <w:p>
      <w:pPr>
        <w:spacing w:after="0"/>
        <w:ind w:left="0"/>
        <w:jc w:val="both"/>
      </w:pPr>
      <w:r>
        <w:rPr>
          <w:rFonts w:ascii="Times New Roman"/>
          <w:b w:val="false"/>
          <w:i w:val="false"/>
          <w:color w:val="000000"/>
          <w:sz w:val="28"/>
        </w:rPr>
        <w:t>
      1-тақырып. Өнеркәсіптік қауіпсіздік мәселелері бойынша қауіпті өндірістік объектілер мен өзге ұйымдардың техникалық басшыларын, мамандарын, жұмыскерлерін даярлау және қайта даярлау және емтихан тапсыру тәртібі</w:t>
      </w:r>
    </w:p>
    <w:bookmarkEnd w:id="31"/>
    <w:bookmarkStart w:name="z65" w:id="32"/>
    <w:p>
      <w:pPr>
        <w:spacing w:after="0"/>
        <w:ind w:left="0"/>
        <w:jc w:val="both"/>
      </w:pPr>
      <w:r>
        <w:rPr>
          <w:rFonts w:ascii="Times New Roman"/>
          <w:b w:val="false"/>
          <w:i w:val="false"/>
          <w:color w:val="000000"/>
          <w:sz w:val="28"/>
        </w:rPr>
        <w:t>
      Өнеркәсіптік қауіпсіздік мәселелері бойынша даярлау, қайта даярлау және емтихан тапсыру мәселелерін регламенттейтін нормативтік құқықтық актілер.</w:t>
      </w:r>
    </w:p>
    <w:bookmarkEnd w:id="32"/>
    <w:bookmarkStart w:name="z66" w:id="33"/>
    <w:p>
      <w:pPr>
        <w:spacing w:after="0"/>
        <w:ind w:left="0"/>
        <w:jc w:val="both"/>
      </w:pPr>
      <w:r>
        <w:rPr>
          <w:rFonts w:ascii="Times New Roman"/>
          <w:b w:val="false"/>
          <w:i w:val="false"/>
          <w:color w:val="000000"/>
          <w:sz w:val="28"/>
        </w:rPr>
        <w:t>
      Өзге ұйымдардың техникалық басшыларын, мамандарын, жұмыскерлерін оқыту және білімін тексеру. Өнеркәсіптік қауіпсіздік саласындағы даярлау, қайта даярлауды жүзеге асыратын ұйымдарға қойылатын талаптар.</w:t>
      </w:r>
    </w:p>
    <w:bookmarkEnd w:id="33"/>
    <w:bookmarkStart w:name="z67" w:id="34"/>
    <w:p>
      <w:pPr>
        <w:spacing w:after="0"/>
        <w:ind w:left="0"/>
        <w:jc w:val="both"/>
      </w:pPr>
      <w:r>
        <w:rPr>
          <w:rFonts w:ascii="Times New Roman"/>
          <w:b w:val="false"/>
          <w:i w:val="false"/>
          <w:color w:val="000000"/>
          <w:sz w:val="28"/>
        </w:rPr>
        <w:t>
      Өнеркәсіптік қауіпсіздік саласындағы мамандарды, жұмыскерлерді даярлауды, қайта даярлауды жүргізу құқығына ие аттестатталған ұйымдарда емтихан тапсыруды ұйымдастыру және жүргізу.</w:t>
      </w:r>
    </w:p>
    <w:bookmarkEnd w:id="34"/>
    <w:bookmarkStart w:name="z68" w:id="35"/>
    <w:p>
      <w:pPr>
        <w:spacing w:after="0"/>
        <w:ind w:left="0"/>
        <w:jc w:val="both"/>
      </w:pPr>
      <w:r>
        <w:rPr>
          <w:rFonts w:ascii="Times New Roman"/>
          <w:b w:val="false"/>
          <w:i w:val="false"/>
          <w:color w:val="000000"/>
          <w:sz w:val="28"/>
        </w:rPr>
        <w:t>
      Өнеркәсіптік қауіпсіздік мәселелері бойынша емтихан тапсыру нәтижелерін ресімдеу.</w:t>
      </w:r>
    </w:p>
    <w:bookmarkEnd w:id="35"/>
    <w:bookmarkStart w:name="z69" w:id="36"/>
    <w:p>
      <w:pPr>
        <w:spacing w:after="0"/>
        <w:ind w:left="0"/>
        <w:jc w:val="both"/>
      </w:pPr>
      <w:r>
        <w:rPr>
          <w:rFonts w:ascii="Times New Roman"/>
          <w:b w:val="false"/>
          <w:i w:val="false"/>
          <w:color w:val="000000"/>
          <w:sz w:val="28"/>
        </w:rPr>
        <w:t>
      2-тақырып. Қауіпті өндірістік объектілердегі авариялар мен жазатайым оқиғалардың себептерін тексеру тәртібі</w:t>
      </w:r>
    </w:p>
    <w:bookmarkEnd w:id="36"/>
    <w:bookmarkStart w:name="z70" w:id="37"/>
    <w:p>
      <w:pPr>
        <w:spacing w:after="0"/>
        <w:ind w:left="0"/>
        <w:jc w:val="both"/>
      </w:pPr>
      <w:r>
        <w:rPr>
          <w:rFonts w:ascii="Times New Roman"/>
          <w:b w:val="false"/>
          <w:i w:val="false"/>
          <w:color w:val="000000"/>
          <w:sz w:val="28"/>
        </w:rPr>
        <w:t>
      Қауіпті өндірістік объектілердегі авариялар мен жазатайым оқиғалардың себептерін тексеру тәртібі.</w:t>
      </w:r>
    </w:p>
    <w:bookmarkEnd w:id="37"/>
    <w:bookmarkStart w:name="z71" w:id="38"/>
    <w:p>
      <w:pPr>
        <w:spacing w:after="0"/>
        <w:ind w:left="0"/>
        <w:jc w:val="both"/>
      </w:pPr>
      <w:r>
        <w:rPr>
          <w:rFonts w:ascii="Times New Roman"/>
          <w:b w:val="false"/>
          <w:i w:val="false"/>
          <w:color w:val="000000"/>
          <w:sz w:val="28"/>
        </w:rPr>
        <w:t>
      Авариялар, жазатайым оқиғалар, оқыс оқиғалар және жарылғыш материалдардың жоғалуы туралы ақпаратты ұсыну, тіркеу және талдау тәртібі.</w:t>
      </w:r>
    </w:p>
    <w:bookmarkEnd w:id="38"/>
    <w:bookmarkStart w:name="z72" w:id="39"/>
    <w:p>
      <w:pPr>
        <w:spacing w:after="0"/>
        <w:ind w:left="0"/>
        <w:jc w:val="both"/>
      </w:pPr>
      <w:r>
        <w:rPr>
          <w:rFonts w:ascii="Times New Roman"/>
          <w:b w:val="false"/>
          <w:i w:val="false"/>
          <w:color w:val="000000"/>
          <w:sz w:val="28"/>
        </w:rPr>
        <w:t>
      Авариялар мен жазатайым оқиғалардың себептерін анықтау.</w:t>
      </w:r>
    </w:p>
    <w:bookmarkEnd w:id="39"/>
    <w:bookmarkStart w:name="z73" w:id="40"/>
    <w:p>
      <w:pPr>
        <w:spacing w:after="0"/>
        <w:ind w:left="0"/>
        <w:jc w:val="both"/>
      </w:pPr>
      <w:r>
        <w:rPr>
          <w:rFonts w:ascii="Times New Roman"/>
          <w:b w:val="false"/>
          <w:i w:val="false"/>
          <w:color w:val="000000"/>
          <w:sz w:val="28"/>
        </w:rPr>
        <w:t>
      Авариялардың себептерін техникалық тексерудің құқықтық негіздері.</w:t>
      </w:r>
    </w:p>
    <w:bookmarkEnd w:id="40"/>
    <w:bookmarkStart w:name="z74" w:id="41"/>
    <w:p>
      <w:pPr>
        <w:spacing w:after="0"/>
        <w:ind w:left="0"/>
        <w:jc w:val="both"/>
      </w:pPr>
      <w:r>
        <w:rPr>
          <w:rFonts w:ascii="Times New Roman"/>
          <w:b w:val="false"/>
          <w:i w:val="false"/>
          <w:color w:val="000000"/>
          <w:sz w:val="28"/>
        </w:rPr>
        <w:t>
      Авариялар мен жазатайым оқиғалардың себептерін тексеру тәртібін регламенттейтін нормативтік құжаттар. Авариялар себептерін тексеру жүргізу тәртібі және авариялар себептерін тексеру актісін ресімдеу.</w:t>
      </w:r>
    </w:p>
    <w:bookmarkEnd w:id="41"/>
    <w:bookmarkStart w:name="z75" w:id="42"/>
    <w:p>
      <w:pPr>
        <w:spacing w:after="0"/>
        <w:ind w:left="0"/>
        <w:jc w:val="both"/>
      </w:pPr>
      <w:r>
        <w:rPr>
          <w:rFonts w:ascii="Times New Roman"/>
          <w:b w:val="false"/>
          <w:i w:val="false"/>
          <w:color w:val="000000"/>
          <w:sz w:val="28"/>
        </w:rPr>
        <w:t>
      3-тақырып. Қауіпті техникалық құрылғыларды есепке алу және есептен шығару</w:t>
      </w:r>
    </w:p>
    <w:bookmarkEnd w:id="42"/>
    <w:bookmarkStart w:name="z76" w:id="43"/>
    <w:p>
      <w:pPr>
        <w:spacing w:after="0"/>
        <w:ind w:left="0"/>
        <w:jc w:val="both"/>
      </w:pPr>
      <w:r>
        <w:rPr>
          <w:rFonts w:ascii="Times New Roman"/>
          <w:b w:val="false"/>
          <w:i w:val="false"/>
          <w:color w:val="000000"/>
          <w:sz w:val="28"/>
        </w:rPr>
        <w:t>
      Қауіпті өндірістік объектілер. Қауіпті техникалық құрылғылар. Қауіпті техникалық құрылғыларды қауіпсіз пайдалануды қадағалау функциясын жүзеге асыратын өнеркәсіптік қауіпсіздік саласындағы уәкілетті органның аумақтық бөлімшелерінде немесе жергілікті атқарушы органдардың құрылымдық бөлімшелерінде қауіпті техникалық құрылғыны есепке алу және есептен шығару рәсімі.</w:t>
      </w:r>
    </w:p>
    <w:bookmarkEnd w:id="43"/>
    <w:bookmarkStart w:name="z77" w:id="44"/>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бөлімшелерінің қауіпті техникалық құрылғыларын тасымалдау туралы хабарлама.</w:t>
      </w:r>
    </w:p>
    <w:bookmarkEnd w:id="44"/>
    <w:bookmarkStart w:name="z78" w:id="45"/>
    <w:p>
      <w:pPr>
        <w:spacing w:after="0"/>
        <w:ind w:left="0"/>
        <w:jc w:val="both"/>
      </w:pPr>
      <w:r>
        <w:rPr>
          <w:rFonts w:ascii="Times New Roman"/>
          <w:b w:val="false"/>
          <w:i w:val="false"/>
          <w:color w:val="000000"/>
          <w:sz w:val="28"/>
        </w:rPr>
        <w:t xml:space="preserve">
      Қауіпті өндірістік объектілердің белгілері. </w:t>
      </w:r>
    </w:p>
    <w:bookmarkEnd w:id="45"/>
    <w:bookmarkStart w:name="z79" w:id="46"/>
    <w:p>
      <w:pPr>
        <w:spacing w:after="0"/>
        <w:ind w:left="0"/>
        <w:jc w:val="both"/>
      </w:pPr>
      <w:r>
        <w:rPr>
          <w:rFonts w:ascii="Times New Roman"/>
          <w:b w:val="false"/>
          <w:i w:val="false"/>
          <w:color w:val="000000"/>
          <w:sz w:val="28"/>
        </w:rPr>
        <w:t>
      Қауіпті өндірістік объектілерді Қазақстан Республикасының нормативтік құқықтық актілеріне сай сәйкестендіру. Ұйымдардың өнеркәсіптік қауіпсіздік саласындағы уәкілетті органның аумақтық бөлімшесіне өндірістік объектінің қауіптілігін сәйкестендіру нәтижелері бойынша ақпарат беруі.</w:t>
      </w:r>
    </w:p>
    <w:bookmarkEnd w:id="46"/>
    <w:bookmarkStart w:name="z80" w:id="47"/>
    <w:p>
      <w:pPr>
        <w:spacing w:after="0"/>
        <w:ind w:left="0"/>
        <w:jc w:val="both"/>
      </w:pPr>
      <w:r>
        <w:rPr>
          <w:rFonts w:ascii="Times New Roman"/>
          <w:b w:val="false"/>
          <w:i w:val="false"/>
          <w:color w:val="000000"/>
          <w:sz w:val="28"/>
        </w:rPr>
        <w:t>
      4-тақырып. Қауіпті өндірістік объектілердің өнеркәсіптік қауіпсіздікті міндетті декларациялауы</w:t>
      </w:r>
    </w:p>
    <w:bookmarkEnd w:id="47"/>
    <w:bookmarkStart w:name="z81" w:id="48"/>
    <w:p>
      <w:pPr>
        <w:spacing w:after="0"/>
        <w:ind w:left="0"/>
        <w:jc w:val="both"/>
      </w:pPr>
      <w:r>
        <w:rPr>
          <w:rFonts w:ascii="Times New Roman"/>
          <w:b w:val="false"/>
          <w:i w:val="false"/>
          <w:color w:val="000000"/>
          <w:sz w:val="28"/>
        </w:rPr>
        <w:t>
      Қауіпсіздікті декларациялаудың нормативтік-құқықтық негізі.</w:t>
      </w:r>
    </w:p>
    <w:bookmarkEnd w:id="48"/>
    <w:bookmarkStart w:name="z82" w:id="49"/>
    <w:p>
      <w:pPr>
        <w:spacing w:after="0"/>
        <w:ind w:left="0"/>
        <w:jc w:val="both"/>
      </w:pPr>
      <w:r>
        <w:rPr>
          <w:rFonts w:ascii="Times New Roman"/>
          <w:b w:val="false"/>
          <w:i w:val="false"/>
          <w:color w:val="000000"/>
          <w:sz w:val="28"/>
        </w:rPr>
        <w:t>
      Қауіп және тәуекелдерді талдау бойынша негізгі нормативтік және әдістемелік құжаттар.</w:t>
      </w:r>
    </w:p>
    <w:bookmarkEnd w:id="49"/>
    <w:bookmarkStart w:name="z83" w:id="50"/>
    <w:p>
      <w:pPr>
        <w:spacing w:after="0"/>
        <w:ind w:left="0"/>
        <w:jc w:val="both"/>
      </w:pPr>
      <w:r>
        <w:rPr>
          <w:rFonts w:ascii="Times New Roman"/>
          <w:b w:val="false"/>
          <w:i w:val="false"/>
          <w:color w:val="000000"/>
          <w:sz w:val="28"/>
        </w:rPr>
        <w:t>
      Өнеркәсіптік қауіпсіздікті декларациялаудың принциптері және мақсаттары. Өнеркәсіптік объектілерді декларацияланатын объектілерге жатқызу тәртібі. Өнеркәсіптік қауіпсіздікті декларациялаудың құрылымы.</w:t>
      </w:r>
    </w:p>
    <w:bookmarkEnd w:id="50"/>
    <w:bookmarkStart w:name="z84" w:id="51"/>
    <w:p>
      <w:pPr>
        <w:spacing w:after="0"/>
        <w:ind w:left="0"/>
        <w:jc w:val="both"/>
      </w:pPr>
      <w:r>
        <w:rPr>
          <w:rFonts w:ascii="Times New Roman"/>
          <w:b w:val="false"/>
          <w:i w:val="false"/>
          <w:color w:val="000000"/>
          <w:sz w:val="28"/>
        </w:rPr>
        <w:t>
      Қауіп және тәуекелдерді бағалауды жүргізу.</w:t>
      </w:r>
    </w:p>
    <w:bookmarkEnd w:id="51"/>
    <w:bookmarkStart w:name="z85" w:id="52"/>
    <w:p>
      <w:pPr>
        <w:spacing w:after="0"/>
        <w:ind w:left="0"/>
        <w:jc w:val="both"/>
      </w:pPr>
      <w:r>
        <w:rPr>
          <w:rFonts w:ascii="Times New Roman"/>
          <w:b w:val="false"/>
          <w:i w:val="false"/>
          <w:color w:val="000000"/>
          <w:sz w:val="28"/>
        </w:rPr>
        <w:t>
      Өнеркәсіптік қауіпсіздіктің декларациясын әзірлеу және сараптама жүргізу тәртібі.</w:t>
      </w:r>
    </w:p>
    <w:bookmarkEnd w:id="52"/>
    <w:bookmarkStart w:name="z86" w:id="53"/>
    <w:p>
      <w:pPr>
        <w:spacing w:after="0"/>
        <w:ind w:left="0"/>
        <w:jc w:val="both"/>
      </w:pPr>
      <w:r>
        <w:rPr>
          <w:rFonts w:ascii="Times New Roman"/>
          <w:b w:val="false"/>
          <w:i w:val="false"/>
          <w:color w:val="000000"/>
          <w:sz w:val="28"/>
        </w:rPr>
        <w:t>
      Тіркеу рәсімінен өту үшін өнеркәсіптік қауіпсіздік саласындағы уәкілетті органға өнеркәсіптік қауіпсіздіктің декларациясын ұсынуға қойылатын талаптар.</w:t>
      </w:r>
    </w:p>
    <w:bookmarkEnd w:id="53"/>
    <w:bookmarkStart w:name="z87" w:id="54"/>
    <w:p>
      <w:pPr>
        <w:spacing w:after="0"/>
        <w:ind w:left="0"/>
        <w:jc w:val="both"/>
      </w:pPr>
      <w:r>
        <w:rPr>
          <w:rFonts w:ascii="Times New Roman"/>
          <w:b w:val="false"/>
          <w:i w:val="false"/>
          <w:color w:val="000000"/>
          <w:sz w:val="28"/>
        </w:rPr>
        <w:t>
      Қауіпті өндірістік объектілердің қаупінің жалпы деңгейі.</w:t>
      </w:r>
    </w:p>
    <w:bookmarkEnd w:id="54"/>
    <w:bookmarkStart w:name="z88" w:id="55"/>
    <w:p>
      <w:pPr>
        <w:spacing w:after="0"/>
        <w:ind w:left="0"/>
        <w:jc w:val="both"/>
      </w:pPr>
      <w:r>
        <w:rPr>
          <w:rFonts w:ascii="Times New Roman"/>
          <w:b w:val="false"/>
          <w:i w:val="false"/>
          <w:color w:val="000000"/>
          <w:sz w:val="28"/>
        </w:rPr>
        <w:t>
      5-тақырып. Өнеркәсіптік қауіпсіздік талаптарының орындалуын өндірістік бақылау</w:t>
      </w:r>
    </w:p>
    <w:bookmarkEnd w:id="55"/>
    <w:bookmarkStart w:name="z89" w:id="56"/>
    <w:p>
      <w:pPr>
        <w:spacing w:after="0"/>
        <w:ind w:left="0"/>
        <w:jc w:val="both"/>
      </w:pPr>
      <w:r>
        <w:rPr>
          <w:rFonts w:ascii="Times New Roman"/>
          <w:b w:val="false"/>
          <w:i w:val="false"/>
          <w:color w:val="000000"/>
          <w:sz w:val="28"/>
        </w:rPr>
        <w:t>
      Өнеркәсіптік қауіпсіздік талаптарының орындалуын өндірістік бақылаудың құқықтық негіздері.</w:t>
      </w:r>
    </w:p>
    <w:bookmarkEnd w:id="56"/>
    <w:bookmarkStart w:name="z90" w:id="57"/>
    <w:p>
      <w:pPr>
        <w:spacing w:after="0"/>
        <w:ind w:left="0"/>
        <w:jc w:val="both"/>
      </w:pPr>
      <w:r>
        <w:rPr>
          <w:rFonts w:ascii="Times New Roman"/>
          <w:b w:val="false"/>
          <w:i w:val="false"/>
          <w:color w:val="000000"/>
          <w:sz w:val="28"/>
        </w:rPr>
        <w:t>
      Өнеркәсіптік қауіпсіздік талаптарының орындалуын өндірістік бақылауды ұйымдастыру және жүзеге асыру тәртібі. Өндірістік бақылауды жүзеге асыратын жауапты жұмыскердің міндеттері және құқығы. Өнеркәсіптік қауіпсіздік талаптарын орындауды тексеру. Өнеркәсіптік қауіпсіздік талаптарын бұзушылықтарды жою жөніндегі іс-шараларды әзірлеу және іске асыру. Өндірістік бақылау қызметтерінің азаматтық қорғау органдарымен ақпараттық өзара іс-қимылын қамтамасыз ету.</w:t>
      </w:r>
    </w:p>
    <w:bookmarkEnd w:id="57"/>
    <w:bookmarkStart w:name="z91" w:id="58"/>
    <w:p>
      <w:pPr>
        <w:spacing w:after="0"/>
        <w:ind w:left="0"/>
        <w:jc w:val="both"/>
      </w:pPr>
      <w:r>
        <w:rPr>
          <w:rFonts w:ascii="Times New Roman"/>
          <w:b w:val="false"/>
          <w:i w:val="false"/>
          <w:color w:val="000000"/>
          <w:sz w:val="28"/>
        </w:rPr>
        <w:t>
      6-тақырып. Өнеркәсіптік қауіпсіздіктің сараптамасы</w:t>
      </w:r>
    </w:p>
    <w:bookmarkEnd w:id="58"/>
    <w:bookmarkStart w:name="z92" w:id="59"/>
    <w:p>
      <w:pPr>
        <w:spacing w:after="0"/>
        <w:ind w:left="0"/>
        <w:jc w:val="both"/>
      </w:pPr>
      <w:r>
        <w:rPr>
          <w:rFonts w:ascii="Times New Roman"/>
          <w:b w:val="false"/>
          <w:i w:val="false"/>
          <w:color w:val="000000"/>
          <w:sz w:val="28"/>
        </w:rPr>
        <w:t>
      Өнеркәсіптік қауіпсіздіктің сараптамасын жүргізу тәртібі. Өнеркәсіптік қауіпсіздіктің сараптамасының объектілері.</w:t>
      </w:r>
    </w:p>
    <w:bookmarkEnd w:id="59"/>
    <w:bookmarkStart w:name="z93" w:id="60"/>
    <w:p>
      <w:pPr>
        <w:spacing w:after="0"/>
        <w:ind w:left="0"/>
        <w:jc w:val="both"/>
      </w:pPr>
      <w:r>
        <w:rPr>
          <w:rFonts w:ascii="Times New Roman"/>
          <w:b w:val="false"/>
          <w:i w:val="false"/>
          <w:color w:val="000000"/>
          <w:sz w:val="28"/>
        </w:rPr>
        <w:t>
      Сараптамалық ұйымдарды аттестаттау. Өнеркәсіптік қауіпсіздік саласындағы жұмыстарды жүзеге асыруға аттестатталған заңды тұлғаларға қойылатын талаптар.</w:t>
      </w:r>
    </w:p>
    <w:bookmarkEnd w:id="60"/>
    <w:bookmarkStart w:name="z94" w:id="61"/>
    <w:p>
      <w:pPr>
        <w:spacing w:after="0"/>
        <w:ind w:left="0"/>
        <w:jc w:val="both"/>
      </w:pPr>
      <w:r>
        <w:rPr>
          <w:rFonts w:ascii="Times New Roman"/>
          <w:b w:val="false"/>
          <w:i w:val="false"/>
          <w:color w:val="000000"/>
          <w:sz w:val="28"/>
        </w:rPr>
        <w:t>
      7-тақырып. Өнеркәсіптік қауіпсіздікті қамтамасыз етудегі ұйымның міндеттері</w:t>
      </w:r>
    </w:p>
    <w:bookmarkEnd w:id="61"/>
    <w:bookmarkStart w:name="z95" w:id="62"/>
    <w:p>
      <w:pPr>
        <w:spacing w:after="0"/>
        <w:ind w:left="0"/>
        <w:jc w:val="both"/>
      </w:pPr>
      <w:r>
        <w:rPr>
          <w:rFonts w:ascii="Times New Roman"/>
          <w:b w:val="false"/>
          <w:i w:val="false"/>
          <w:color w:val="000000"/>
          <w:sz w:val="28"/>
        </w:rPr>
        <w:t>
      Қауіпті өндірістік объектіні пайдалануға қойылатын өнеркәсіптік қауіпсіздік талаптарын регламенттейтін заңнамалық және өзге де нормативтік құқықтық актілер.</w:t>
      </w:r>
    </w:p>
    <w:bookmarkEnd w:id="62"/>
    <w:bookmarkStart w:name="z96" w:id="63"/>
    <w:p>
      <w:pPr>
        <w:spacing w:after="0"/>
        <w:ind w:left="0"/>
        <w:jc w:val="both"/>
      </w:pPr>
      <w:r>
        <w:rPr>
          <w:rFonts w:ascii="Times New Roman"/>
          <w:b w:val="false"/>
          <w:i w:val="false"/>
          <w:color w:val="000000"/>
          <w:sz w:val="28"/>
        </w:rPr>
        <w:t>
      Қауіпті өндірістік объектілерді жобалауға және пайдалануға қабылдауға қойылатын өнеркәсіптік қауіпсіздік талаптары.</w:t>
      </w:r>
    </w:p>
    <w:bookmarkEnd w:id="63"/>
    <w:bookmarkStart w:name="z97" w:id="64"/>
    <w:p>
      <w:pPr>
        <w:spacing w:after="0"/>
        <w:ind w:left="0"/>
        <w:jc w:val="both"/>
      </w:pPr>
      <w:r>
        <w:rPr>
          <w:rFonts w:ascii="Times New Roman"/>
          <w:b w:val="false"/>
          <w:i w:val="false"/>
          <w:color w:val="000000"/>
          <w:sz w:val="28"/>
        </w:rPr>
        <w:t>
      Қауіпті өндірістік объектіні пайдаланатын ұйымның міндеттері. Қауіпті өндірістік объектінің жұмыскерлерінің міндеттері.</w:t>
      </w:r>
    </w:p>
    <w:bookmarkEnd w:id="64"/>
    <w:bookmarkStart w:name="z98" w:id="65"/>
    <w:p>
      <w:pPr>
        <w:spacing w:after="0"/>
        <w:ind w:left="0"/>
        <w:jc w:val="both"/>
      </w:pPr>
      <w:r>
        <w:rPr>
          <w:rFonts w:ascii="Times New Roman"/>
          <w:b w:val="false"/>
          <w:i w:val="false"/>
          <w:color w:val="000000"/>
          <w:sz w:val="28"/>
        </w:rPr>
        <w:t>
      Қауіпті өндірістік объектідегі аварияның зардаптарын оқшаулау және жою жөніндегі іс-қимылдарға әзірлік жөніндегі өнеркәсіптік қауіпсіздік талаптары.</w:t>
      </w:r>
    </w:p>
    <w:bookmarkEnd w:id="65"/>
    <w:bookmarkStart w:name="z99" w:id="66"/>
    <w:p>
      <w:pPr>
        <w:spacing w:after="0"/>
        <w:ind w:left="0"/>
        <w:jc w:val="both"/>
      </w:pPr>
      <w:r>
        <w:rPr>
          <w:rFonts w:ascii="Times New Roman"/>
          <w:b w:val="false"/>
          <w:i w:val="false"/>
          <w:color w:val="000000"/>
          <w:sz w:val="28"/>
        </w:rPr>
        <w:t>
      5-модуль. Өнеркәсіптік қауіпсіздік саласындағы қағидалар және талаптар</w:t>
      </w:r>
    </w:p>
    <w:bookmarkEnd w:id="66"/>
    <w:bookmarkStart w:name="z100" w:id="67"/>
    <w:p>
      <w:pPr>
        <w:spacing w:after="0"/>
        <w:ind w:left="0"/>
        <w:jc w:val="both"/>
      </w:pPr>
      <w:r>
        <w:rPr>
          <w:rFonts w:ascii="Times New Roman"/>
          <w:b w:val="false"/>
          <w:i w:val="false"/>
          <w:color w:val="000000"/>
          <w:sz w:val="28"/>
        </w:rPr>
        <w:t>
      1-тақырып. Компрессорлық станцияларды пайдалану кезіндегі өнеркәсіптік қауіпсіздікті қамтамасыз ету қағидалары компрессорлық станцияларды пайдалану кезінде өнеркәсіптік қауіпсіздікті қамтамасыз ету тәртібін айқындайды*</w:t>
      </w:r>
    </w:p>
    <w:bookmarkEnd w:id="67"/>
    <w:bookmarkStart w:name="z101" w:id="68"/>
    <w:p>
      <w:pPr>
        <w:spacing w:after="0"/>
        <w:ind w:left="0"/>
        <w:jc w:val="both"/>
      </w:pPr>
      <w:r>
        <w:rPr>
          <w:rFonts w:ascii="Times New Roman"/>
          <w:b w:val="false"/>
          <w:i w:val="false"/>
          <w:color w:val="000000"/>
          <w:sz w:val="28"/>
        </w:rPr>
        <w:t>
      2-тақырып. Жүк көтергіш механизмдерді пайдалану кезіндегі өнеркәсіптік қауіпсіздікті қамтамасыз ету қағидалары жүк көтергіш механизмдерді жөндеуді, қайта құруды, жаңғыртуды және пайдалануды, жүктер мен адамдардың орын ауыстыруын жүзеге асыратын жеке және заңды тұлғалардың жүк көтергіш механизмдерді пайдалану кезінде өнеркәсіптік қауіпсіздікті қамтамасыз ету тәртібін айқындайды*</w:t>
      </w:r>
    </w:p>
    <w:bookmarkEnd w:id="68"/>
    <w:bookmarkStart w:name="z102" w:id="69"/>
    <w:p>
      <w:pPr>
        <w:spacing w:after="0"/>
        <w:ind w:left="0"/>
        <w:jc w:val="both"/>
      </w:pPr>
      <w:r>
        <w:rPr>
          <w:rFonts w:ascii="Times New Roman"/>
          <w:b w:val="false"/>
          <w:i w:val="false"/>
          <w:color w:val="000000"/>
          <w:sz w:val="28"/>
        </w:rPr>
        <w:t>
      3-тақырып. Қысыммен жұмыс істейтін жабдықты пайдалану кезіндегі өнеркәсіптік қауіпсіздікті қамтамасыз ету қағидалары қысыммен жұмыс істейтін жабдықты пайдалану кезінде өнеркәсіптік қауіпсіздікті қамтамасыз ету тәртібін айқындайды*</w:t>
      </w:r>
    </w:p>
    <w:bookmarkEnd w:id="69"/>
    <w:bookmarkStart w:name="z103" w:id="70"/>
    <w:p>
      <w:pPr>
        <w:spacing w:after="0"/>
        <w:ind w:left="0"/>
        <w:jc w:val="both"/>
      </w:pPr>
      <w:r>
        <w:rPr>
          <w:rFonts w:ascii="Times New Roman"/>
          <w:b w:val="false"/>
          <w:i w:val="false"/>
          <w:color w:val="000000"/>
          <w:sz w:val="28"/>
        </w:rPr>
        <w:t>
      4-тақырып. Газдарды дайындау және қайта өңдеу жөніндегі қауіпті өндірістік объектілер үшін өнеркәсіптік қауіпсіздікті қамтамасыз ету қағидалары газдарды дайындау және қайта өңдеу жөніндегі қауіпті өндірістік объектілер үшін өнеркәсіптік қауіпсіздікті қамтамасыз ету тәртібін айқындайды*</w:t>
      </w:r>
    </w:p>
    <w:bookmarkEnd w:id="70"/>
    <w:bookmarkStart w:name="z104" w:id="71"/>
    <w:p>
      <w:pPr>
        <w:spacing w:after="0"/>
        <w:ind w:left="0"/>
        <w:jc w:val="both"/>
      </w:pPr>
      <w:r>
        <w:rPr>
          <w:rFonts w:ascii="Times New Roman"/>
          <w:b w:val="false"/>
          <w:i w:val="false"/>
          <w:color w:val="000000"/>
          <w:sz w:val="28"/>
        </w:rPr>
        <w:t>
      5-тақырып. Теңізде мұнай операцияларын жүргізуді жүзеге асыратын қауіпті өндірістік объектілер үшін өнеркәсіптік қауіпсіздікті қамтамасыз ету қағидалары теңізде мұнай операцияларын жүргізуді жүзеге асыратын қауіпті өндірістік объектілер үшін өнеркәсіптік қауіпсіздікті қамтамасыз ету тәртібін айқындайды*</w:t>
      </w:r>
    </w:p>
    <w:bookmarkEnd w:id="71"/>
    <w:bookmarkStart w:name="z105" w:id="72"/>
    <w:p>
      <w:pPr>
        <w:spacing w:after="0"/>
        <w:ind w:left="0"/>
        <w:jc w:val="both"/>
      </w:pPr>
      <w:r>
        <w:rPr>
          <w:rFonts w:ascii="Times New Roman"/>
          <w:b w:val="false"/>
          <w:i w:val="false"/>
          <w:color w:val="000000"/>
          <w:sz w:val="28"/>
        </w:rPr>
        <w:t>
      6-тақырып. Өнеркәсіптің мұнай және газ салаларының қауіпті өндірістік объектілері үшін өнеркәсіптік қауіпсіздікті қамтамасыз ету қағидалары өнеркәсіптің мұнай және газ салаларының қауіпті өндірістік объектілері үшін өнеркәсіптік қауіпсіздікті қамтамасыз ету тәртібін айқындайды*</w:t>
      </w:r>
    </w:p>
    <w:bookmarkEnd w:id="72"/>
    <w:bookmarkStart w:name="z106" w:id="73"/>
    <w:p>
      <w:pPr>
        <w:spacing w:after="0"/>
        <w:ind w:left="0"/>
        <w:jc w:val="both"/>
      </w:pPr>
      <w:r>
        <w:rPr>
          <w:rFonts w:ascii="Times New Roman"/>
          <w:b w:val="false"/>
          <w:i w:val="false"/>
          <w:color w:val="000000"/>
          <w:sz w:val="28"/>
        </w:rPr>
        <w:t>
      7-тақырып. Магистральдық құбырларды пайдалану кезіндегі өнеркәсіптік қауіпсіздікті қамтамасыз ету қағидалары магистральдық құбырларды пайдалану кезінде өнеркәсіптік қауіпсіздікті қамтамасыз ету тәртібін айқындайды*</w:t>
      </w:r>
    </w:p>
    <w:bookmarkEnd w:id="73"/>
    <w:bookmarkStart w:name="z107" w:id="74"/>
    <w:p>
      <w:pPr>
        <w:spacing w:after="0"/>
        <w:ind w:left="0"/>
        <w:jc w:val="both"/>
      </w:pPr>
      <w:r>
        <w:rPr>
          <w:rFonts w:ascii="Times New Roman"/>
          <w:b w:val="false"/>
          <w:i w:val="false"/>
          <w:color w:val="000000"/>
          <w:sz w:val="28"/>
        </w:rPr>
        <w:t>
      8-тақырып. Тау-кен және геологиялық барлау жұмыстарын жүргізетін қауіпті өндірістік объектілер үшін өнеркәсіптік қауіпсіздікті қамтамасыз ету қағидалары тау-кен және геологиялық барлау жұмыстарын жүргізетін қауіпті өндірістік объектілерді жобалау, салу, пайдалану, кеңейту, қайта құру, жаңғырту, консервациялау және жою кезінде өнеркәсіптік қауіпсіздікті қамтамасыз ету тәртібін айқындайды*</w:t>
      </w:r>
    </w:p>
    <w:bookmarkEnd w:id="74"/>
    <w:bookmarkStart w:name="z108" w:id="75"/>
    <w:p>
      <w:pPr>
        <w:spacing w:after="0"/>
        <w:ind w:left="0"/>
        <w:jc w:val="both"/>
      </w:pPr>
      <w:r>
        <w:rPr>
          <w:rFonts w:ascii="Times New Roman"/>
          <w:b w:val="false"/>
          <w:i w:val="false"/>
          <w:color w:val="000000"/>
          <w:sz w:val="28"/>
        </w:rPr>
        <w:t>
      9-тақырып. Көмір шахталарының қауіпті өндірістік объектілері үшін өнеркәсіптік қауіпсіздікті қамтамасыз ету қағидалары көмір шахталарының қауіпті өндірістік объектілерін жобалау, салу, пайдалану, кеңейту, қайта құру, жаңғырту, консервациялау және жою кезінде өнеркәсіптік қауіпсіздікті қамтамасыз ету тәртібін айқындайды*</w:t>
      </w:r>
    </w:p>
    <w:bookmarkEnd w:id="75"/>
    <w:bookmarkStart w:name="z109" w:id="76"/>
    <w:p>
      <w:pPr>
        <w:spacing w:after="0"/>
        <w:ind w:left="0"/>
        <w:jc w:val="both"/>
      </w:pPr>
      <w:r>
        <w:rPr>
          <w:rFonts w:ascii="Times New Roman"/>
          <w:b w:val="false"/>
          <w:i w:val="false"/>
          <w:color w:val="000000"/>
          <w:sz w:val="28"/>
        </w:rPr>
        <w:t>
      10-тақырып. Қауіпті өндірістік объектілердің қалдық және қоқыр шаруашылықтары үшін өнеркәсіптік қауіпсіздікті қамтамасыз ету қағидалары Қазақстан Республикасының аумағындағы қалдық және қоқыр шаруашылықтарының қауіпті өндірістік объектілерін жобалау, салу, пайдалану, кеңейту, қайта құру, жаңғырту, консервациялау және жою кезінде өнеркәсіптік қауіпсіздікті ұйымдастыру және қамтамасыз ету тәртібін айқындайды*</w:t>
      </w:r>
    </w:p>
    <w:bookmarkEnd w:id="76"/>
    <w:bookmarkStart w:name="z110" w:id="77"/>
    <w:p>
      <w:pPr>
        <w:spacing w:after="0"/>
        <w:ind w:left="0"/>
        <w:jc w:val="both"/>
      </w:pPr>
      <w:r>
        <w:rPr>
          <w:rFonts w:ascii="Times New Roman"/>
          <w:b w:val="false"/>
          <w:i w:val="false"/>
          <w:color w:val="000000"/>
          <w:sz w:val="28"/>
        </w:rPr>
        <w:t>
      11-тақырып. Қатты пайдалы қазбаларды қайта өңдеу жөніндегі жұмыстарды жүргізетін қауіпті өндірістік объектілер үшін өнеркәсіптік қауіпсіздікті қамтамасыз ету қағидалары кесектеу (агломерациялау, брикеттеу, түйіршіктеу), байыту, ұсақтау және жылжымалы ұнтақтау-сұрыптау және құрастырмалы-ағытпалы ұнтақтау-сұрыптау және байыту қондырғыларын пайдалану жөніндегі қауіпті өндірістік объектілерді жобалау, салу, пайдалану, кеңейту, қайта құру, жаңғырту, консервациялау және жою кезінде өнеркәсіптік қауіпсіздікті ұйымдастыру және қамтамасыз ету тәртібін айқындайды*</w:t>
      </w:r>
    </w:p>
    <w:bookmarkEnd w:id="77"/>
    <w:bookmarkStart w:name="z111" w:id="78"/>
    <w:p>
      <w:pPr>
        <w:spacing w:after="0"/>
        <w:ind w:left="0"/>
        <w:jc w:val="both"/>
      </w:pPr>
      <w:r>
        <w:rPr>
          <w:rFonts w:ascii="Times New Roman"/>
          <w:b w:val="false"/>
          <w:i w:val="false"/>
          <w:color w:val="000000"/>
          <w:sz w:val="28"/>
        </w:rPr>
        <w:t>
      12-тақырып. Қара, түсті, бағалы металдардың балқымаларын және осы металдардың негізіндегі қорытпаларды өндіру жөніндегі қауіпті өндірістік объектілер үшін өнеркәсіптік қауіпсіздікті қамтамасыз ету қағидалары қара, түсті, бағалы металдардың балқымаларын және осы металдардың негізіндегі қорытпаларды өндіру кезінде өнеркәсіптік қауіпсіздікті қамтамасыз ету тәртібін айқындайды*</w:t>
      </w:r>
    </w:p>
    <w:bookmarkEnd w:id="78"/>
    <w:bookmarkStart w:name="z112" w:id="79"/>
    <w:p>
      <w:pPr>
        <w:spacing w:after="0"/>
        <w:ind w:left="0"/>
        <w:jc w:val="both"/>
      </w:pPr>
      <w:r>
        <w:rPr>
          <w:rFonts w:ascii="Times New Roman"/>
          <w:b w:val="false"/>
          <w:i w:val="false"/>
          <w:color w:val="000000"/>
          <w:sz w:val="28"/>
        </w:rPr>
        <w:t>
      13-тақырып. Өнеркәсіптің химия саласындағы қауіпті өндірістік объектілері үшін өнеркәсіптік қауіпсіздікті қамтамасыз ету қағидалары өнеркәсіптің химия саласындағы қауіпті өндірістік объектілерде өнеркәсіптік қауіпсіздікті қамтамасыз ету тәртібін айқындайды*</w:t>
      </w:r>
    </w:p>
    <w:bookmarkEnd w:id="79"/>
    <w:bookmarkStart w:name="z113" w:id="80"/>
    <w:p>
      <w:pPr>
        <w:spacing w:after="0"/>
        <w:ind w:left="0"/>
        <w:jc w:val="both"/>
      </w:pPr>
      <w:r>
        <w:rPr>
          <w:rFonts w:ascii="Times New Roman"/>
          <w:b w:val="false"/>
          <w:i w:val="false"/>
          <w:color w:val="000000"/>
          <w:sz w:val="28"/>
        </w:rPr>
        <w:t>
      14-тақырып. Өсімдік шикізатын сақтау және қайта өңдеуге арналған қауіпті өндірістік объектілер үшін өнеркәсіптік қауіпсіздікті қамтамасыз ету қағидалары тамақ өнеркәсібі саласындағы өсімдік шикізатын сақтау және қайта өңдеуге арналған қауіпті өндірістік объектілерде өнеркәсіптік қауіпсіздікті ұйымдастыру және қамтамасыз ету тәртібін айқындайды*</w:t>
      </w:r>
    </w:p>
    <w:bookmarkEnd w:id="80"/>
    <w:bookmarkStart w:name="z114" w:id="81"/>
    <w:p>
      <w:pPr>
        <w:spacing w:after="0"/>
        <w:ind w:left="0"/>
        <w:jc w:val="both"/>
      </w:pPr>
      <w:r>
        <w:rPr>
          <w:rFonts w:ascii="Times New Roman"/>
          <w:b w:val="false"/>
          <w:i w:val="false"/>
          <w:color w:val="000000"/>
          <w:sz w:val="28"/>
        </w:rPr>
        <w:t>
      15-тақырып. Қауіпті өндірістік объектілер үшін өнеркәсіптік қауіпсіздікті қамтамасыз ету қағидалары жарылыс жұмыстарын және жарылғыш материалдармен жұмыс жүргізетін қауіпті өндірістік объектілер үшін өнеркәсіптік қауіпсіздікті қамтамасыз ету тәртібін айқындайды*</w:t>
      </w:r>
    </w:p>
    <w:bookmarkEnd w:id="81"/>
    <w:bookmarkStart w:name="z115" w:id="82"/>
    <w:p>
      <w:pPr>
        <w:spacing w:after="0"/>
        <w:ind w:left="0"/>
        <w:jc w:val="both"/>
      </w:pPr>
      <w:r>
        <w:rPr>
          <w:rFonts w:ascii="Times New Roman"/>
          <w:b w:val="false"/>
          <w:i w:val="false"/>
          <w:color w:val="000000"/>
          <w:sz w:val="28"/>
        </w:rPr>
        <w:t>
      16-тақырып. Мұнай-химия, мұнай өңдеу салаларындағы қауіпті өндірістік объектілер, мұнай базалары және жанармай бекеттері үшін өнеркәсіптік қауіпсіздікті қамтамасыз ету қағидалары мұнай-химия, мұнай өңдеу салаларындағы қауіпті өндірістік объектілер, мұнай базалары және жанармай бекеттері үшін жобалау, салу, пайдалану, кеңейту, қайта құру, техникалық қайта жарақтандыру, консервациялау және жою кезінде өнеркәсіптік қауіпсіздікті қамтамасыз ету тәртібін айқындайды*</w:t>
      </w:r>
    </w:p>
    <w:bookmarkEnd w:id="82"/>
    <w:bookmarkStart w:name="z116" w:id="83"/>
    <w:p>
      <w:pPr>
        <w:spacing w:after="0"/>
        <w:ind w:left="0"/>
        <w:jc w:val="both"/>
      </w:pPr>
      <w:r>
        <w:rPr>
          <w:rFonts w:ascii="Times New Roman"/>
          <w:b w:val="false"/>
          <w:i w:val="false"/>
          <w:color w:val="000000"/>
          <w:sz w:val="28"/>
        </w:rPr>
        <w:t>
      17-тақырып. Бериллийді, оның қосындыларын және олардан жасалған бұйымдарды өндіру кезіндегі өнеркәсіптік қауіпсіздікті қамтамасыз ету қағидалары бериллийді, оның қосындыларын және олардан жасалған бұйымдарды өндіру кезінде өнеркәсіптік қауіпсіздікті қамтамасыз ету тәртібін айқындайды*</w:t>
      </w:r>
    </w:p>
    <w:bookmarkEnd w:id="83"/>
    <w:bookmarkStart w:name="z117" w:id="84"/>
    <w:p>
      <w:pPr>
        <w:spacing w:after="0"/>
        <w:ind w:left="0"/>
        <w:jc w:val="both"/>
      </w:pPr>
      <w:r>
        <w:rPr>
          <w:rFonts w:ascii="Times New Roman"/>
          <w:b w:val="false"/>
          <w:i w:val="false"/>
          <w:color w:val="000000"/>
          <w:sz w:val="28"/>
        </w:rPr>
        <w:t>
      18-тақырып. Иондаушы сәулелену көздерімен жұмыс істеу кезіндегі өнеркәсіптік қауіпсіздікті қамтамасыз ету қағидалары иондаушы сәулелену көздерімен жұмыс істеу кезінде өнеркәсіптік қауіпсіздікті ұйымдастыру және қамтамасыз ету тәртібін айқындайды, олар иондаушы сәулелену көздерімен жұмыс істеу кезінде жеке жылдық тиімді дозаны 10 микроЗиверттен артық; терідегі жеке жылдық баламалы дозаны 50 миллиЗиверттен артық және көз бұршағында 15 мЗв артық; ұжымдық тиімді жылдық дозаны 1 адам-Зиверттен артық құрауы мүмкін*</w:t>
      </w:r>
    </w:p>
    <w:bookmarkEnd w:id="84"/>
    <w:bookmarkStart w:name="z118" w:id="85"/>
    <w:p>
      <w:pPr>
        <w:spacing w:after="0"/>
        <w:ind w:left="0"/>
        <w:jc w:val="both"/>
      </w:pPr>
      <w:r>
        <w:rPr>
          <w:rFonts w:ascii="Times New Roman"/>
          <w:b w:val="false"/>
          <w:i w:val="false"/>
          <w:color w:val="000000"/>
          <w:sz w:val="28"/>
        </w:rPr>
        <w:t>
      19-тақырып. Фторсутекті қышқылды өндіру кезіндегі өнеркәсіптік қауіпсіздікті қамтамасыз ету қағидалары фторсутекті қышқылды өндіру кезінде өнеркәсіптік қауіпсіздікті ұйымдастыру және қамтамасыз ету тәртібін айқындайды*</w:t>
      </w:r>
    </w:p>
    <w:bookmarkEnd w:id="85"/>
    <w:bookmarkStart w:name="z119" w:id="86"/>
    <w:p>
      <w:pPr>
        <w:spacing w:after="0"/>
        <w:ind w:left="0"/>
        <w:jc w:val="both"/>
      </w:pPr>
      <w:r>
        <w:rPr>
          <w:rFonts w:ascii="Times New Roman"/>
          <w:b w:val="false"/>
          <w:i w:val="false"/>
          <w:color w:val="000000"/>
          <w:sz w:val="28"/>
        </w:rPr>
        <w:t>
      20-тақырып. Уранды геологиялық барлау, өндіру және қайта өңдеу кезіндегі өнеркәсіптік қауіпсіздікті қамтамасыз ету қағидалары уранды геологиялық барлау, өндіру және қайта өңдеу кезінде өнеркәсіптік қауіпсіздікті ұйымдастыру және қамтамасыз ету тәртібін айқындайды*</w:t>
      </w:r>
    </w:p>
    <w:bookmarkEnd w:id="86"/>
    <w:bookmarkStart w:name="z120" w:id="87"/>
    <w:p>
      <w:pPr>
        <w:spacing w:after="0"/>
        <w:ind w:left="0"/>
        <w:jc w:val="both"/>
      </w:pPr>
      <w:r>
        <w:rPr>
          <w:rFonts w:ascii="Times New Roman"/>
          <w:b w:val="false"/>
          <w:i w:val="false"/>
          <w:color w:val="000000"/>
          <w:sz w:val="28"/>
        </w:rPr>
        <w:t>
      21-тақырып. Газбен жабдықтау жүйелері объектілерінің қауіпсіздігі жөніндегі талаптар газбен жабдықтау жүйелерін пайдалану, ерекше табиғи және климаттық жағдайларда газбен жабдықтау жүйелерін пайдалану кезіндегі газбен жабдықтау жүйелері объектілерінің қауіпсіздігіне қойылатын талаптарды, жылу электр станциялары және қазандықтардың газ тарату жүйесі мен газ тұтыну объектілерін пайдалану кезіндегі жарылыс қауіпсіздігіне қойлатын талаптарды айқындайды, олар газ-қауіпті жұмыстар мен аварияларды оқшаулау және жою кезінде бу өнімділігі 35 т/сағ және одан жоғары қазандық қондырғыларына және жылу өнімділігі 50 Гкал/сағ және одан жоғары су жылыту қазандық қондырғыларына қолданылады*</w:t>
      </w:r>
    </w:p>
    <w:bookmarkEnd w:id="87"/>
    <w:bookmarkStart w:name="z121" w:id="88"/>
    <w:p>
      <w:pPr>
        <w:spacing w:after="0"/>
        <w:ind w:left="0"/>
        <w:jc w:val="both"/>
      </w:pPr>
      <w:r>
        <w:rPr>
          <w:rFonts w:ascii="Times New Roman"/>
          <w:b w:val="false"/>
          <w:i w:val="false"/>
          <w:color w:val="000000"/>
          <w:sz w:val="28"/>
        </w:rPr>
        <w:t>
      22-тақырып. Мұнай және мұнай өнімдеріне арналған резервуарларды пайдалану және жөндеу кезіндегі өнеркәсіптік қауіпсіздікті қамтамасыз ету қағидалары әзірленген және мұнай мен мұнай өнімдерін сақтауға арналған резервуарларды пайдалану және жөндеуге қойылатын өнеркәсіптік қауіпсіздік тәртібін айқындайды*</w:t>
      </w:r>
    </w:p>
    <w:bookmarkEnd w:id="88"/>
    <w:bookmarkStart w:name="z122" w:id="89"/>
    <w:p>
      <w:pPr>
        <w:spacing w:after="0"/>
        <w:ind w:left="0"/>
        <w:jc w:val="both"/>
      </w:pPr>
      <w:r>
        <w:rPr>
          <w:rFonts w:ascii="Times New Roman"/>
          <w:b w:val="false"/>
          <w:i w:val="false"/>
          <w:color w:val="000000"/>
          <w:sz w:val="28"/>
        </w:rPr>
        <w:t>
      23-тақырып. Технологиялық құбыржолдарды пайдалану кезіндегі қауіпсіздік жөніндегі нұсқаулық 0,001 Мегапаскаль (шаршы сантиметрге 0,01 килограмм күш) қалдық қысымнан (вакуумнан) 20 Мегапаскаль (шаршы сантиметрге 3200 килограмм күш) шартты қысымға дейін және минус 196 градус Цельсийден 700 градус Цельсийге дейінгі диапазонда жұмыс температурасынан газ тәрізді, бу тәрізді және сұйық ортаны тасымалдауға арналған технологиялық құбыржолдарды қауіпсіз пайдалануды қамтамасыз ету тәртібін нақтылайды*</w:t>
      </w:r>
    </w:p>
    <w:bookmarkEnd w:id="89"/>
    <w:bookmarkStart w:name="z123" w:id="90"/>
    <w:p>
      <w:pPr>
        <w:spacing w:after="0"/>
        <w:ind w:left="0"/>
        <w:jc w:val="both"/>
      </w:pPr>
      <w:r>
        <w:rPr>
          <w:rFonts w:ascii="Times New Roman"/>
          <w:b w:val="false"/>
          <w:i w:val="false"/>
          <w:color w:val="000000"/>
          <w:sz w:val="28"/>
        </w:rPr>
        <w:t>
      * тақырыптар даярлықтан, қайта даярлықтан өтетін техникалық басшылар, мамандар дәне жұмыскерлердің нақты санаттарының қызмет бағытын ескере отырып ашылады.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w:t>
            </w:r>
            <w:r>
              <w:br/>
            </w:r>
            <w:r>
              <w:rPr>
                <w:rFonts w:ascii="Times New Roman"/>
                <w:b w:val="false"/>
                <w:i w:val="false"/>
                <w:color w:val="000000"/>
                <w:sz w:val="20"/>
              </w:rPr>
              <w:t>2024 жылғы 17 маусымдағы</w:t>
            </w:r>
            <w:r>
              <w:br/>
            </w:r>
            <w:r>
              <w:rPr>
                <w:rFonts w:ascii="Times New Roman"/>
                <w:b w:val="false"/>
                <w:i w:val="false"/>
                <w:color w:val="000000"/>
                <w:sz w:val="20"/>
              </w:rPr>
              <w:t xml:space="preserve">№ 229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мамандарды,</w:t>
            </w:r>
            <w:r>
              <w:br/>
            </w:r>
            <w:r>
              <w:rPr>
                <w:rFonts w:ascii="Times New Roman"/>
                <w:b w:val="false"/>
                <w:i w:val="false"/>
                <w:color w:val="000000"/>
                <w:sz w:val="20"/>
              </w:rPr>
              <w:t>жұмыскерлерді даярлау, қайта</w:t>
            </w:r>
            <w:r>
              <w:br/>
            </w:r>
            <w:r>
              <w:rPr>
                <w:rFonts w:ascii="Times New Roman"/>
                <w:b w:val="false"/>
                <w:i w:val="false"/>
                <w:color w:val="000000"/>
                <w:sz w:val="20"/>
              </w:rPr>
              <w:t>даярлау және білімін тексеру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91"/>
    <w:p>
      <w:pPr>
        <w:spacing w:after="0"/>
        <w:ind w:left="0"/>
        <w:jc w:val="left"/>
      </w:pPr>
      <w:r>
        <w:rPr>
          <w:rFonts w:ascii="Times New Roman"/>
          <w:b/>
          <w:i w:val="false"/>
          <w:color w:val="000000"/>
        </w:rPr>
        <w:t xml:space="preserve"> Өнеркәсіптік қауіпсіздік мәселелері бойынша білімін тексеру туралы куәлік</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КУӘЛІК/УДОСТОВЕРЕНИЕ №____</w:t>
            </w:r>
          </w:p>
          <w:p>
            <w:pPr>
              <w:spacing w:after="20"/>
              <w:ind w:left="20"/>
              <w:jc w:val="both"/>
            </w:pPr>
            <w:r>
              <w:rPr>
                <w:rFonts w:ascii="Times New Roman"/>
                <w:b w:val="false"/>
                <w:i w:val="false"/>
                <w:color w:val="000000"/>
                <w:sz w:val="20"/>
              </w:rPr>
              <w:t xml:space="preserve">
Берілді / Выдано _________________________________ </w:t>
            </w:r>
          </w:p>
          <w:p>
            <w:pPr>
              <w:spacing w:after="20"/>
              <w:ind w:left="20"/>
              <w:jc w:val="both"/>
            </w:pPr>
            <w:r>
              <w:rPr>
                <w:rFonts w:ascii="Times New Roman"/>
                <w:b w:val="false"/>
                <w:i w:val="false"/>
                <w:color w:val="000000"/>
                <w:sz w:val="20"/>
              </w:rPr>
              <w:t>
(Т.А.Ә (ол болған жағдайда) / Ф.И.О. (при его наличии))</w:t>
            </w:r>
          </w:p>
          <w:p>
            <w:pPr>
              <w:spacing w:after="20"/>
              <w:ind w:left="20"/>
              <w:jc w:val="both"/>
            </w:pPr>
            <w:r>
              <w:rPr>
                <w:rFonts w:ascii="Times New Roman"/>
                <w:b w:val="false"/>
                <w:i w:val="false"/>
                <w:color w:val="000000"/>
                <w:sz w:val="20"/>
              </w:rPr>
              <w:t xml:space="preserve">
_________________________________________ </w:t>
            </w:r>
          </w:p>
          <w:p>
            <w:pPr>
              <w:spacing w:after="20"/>
              <w:ind w:left="20"/>
              <w:jc w:val="both"/>
            </w:pPr>
            <w:r>
              <w:rPr>
                <w:rFonts w:ascii="Times New Roman"/>
                <w:b w:val="false"/>
                <w:i w:val="false"/>
                <w:color w:val="000000"/>
                <w:sz w:val="20"/>
              </w:rPr>
              <w:t xml:space="preserve">
(жұмыс орны / место работы) </w:t>
            </w:r>
          </w:p>
          <w:p>
            <w:pPr>
              <w:spacing w:after="20"/>
              <w:ind w:left="20"/>
              <w:jc w:val="both"/>
            </w:pPr>
            <w:r>
              <w:rPr>
                <w:rFonts w:ascii="Times New Roman"/>
                <w:b w:val="false"/>
                <w:i w:val="false"/>
                <w:color w:val="000000"/>
                <w:sz w:val="20"/>
              </w:rPr>
              <w:t xml:space="preserve">
_________________________________________ </w:t>
            </w:r>
          </w:p>
          <w:p>
            <w:pPr>
              <w:spacing w:after="20"/>
              <w:ind w:left="20"/>
              <w:jc w:val="both"/>
            </w:pPr>
            <w:r>
              <w:rPr>
                <w:rFonts w:ascii="Times New Roman"/>
                <w:b w:val="false"/>
                <w:i w:val="false"/>
                <w:color w:val="000000"/>
                <w:sz w:val="20"/>
              </w:rPr>
              <w:t>
(лауазымы / должность)</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28700" cy="1371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м.ф.</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 он (она) 20_____ж (г). "___" ________</w:t>
                  </w:r>
                </w:p>
                <w:p>
                  <w:pPr>
                    <w:spacing w:after="20"/>
                    <w:ind w:left="20"/>
                    <w:jc w:val="both"/>
                  </w:pPr>
                  <w:r>
                    <w:rPr>
                      <w:rFonts w:ascii="Times New Roman"/>
                      <w:b w:val="false"/>
                      <w:i w:val="false"/>
                      <w:color w:val="000000"/>
                      <w:sz w:val="20"/>
                    </w:rPr>
                    <w:t>
Курсын тыңдады/прослушал (ла) курс</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_________________________________________ </w:t>
            </w:r>
          </w:p>
          <w:p>
            <w:pPr>
              <w:spacing w:after="20"/>
              <w:ind w:left="20"/>
              <w:jc w:val="both"/>
            </w:pPr>
            <w:r>
              <w:rPr>
                <w:rFonts w:ascii="Times New Roman"/>
                <w:b w:val="false"/>
                <w:i w:val="false"/>
                <w:color w:val="000000"/>
                <w:sz w:val="20"/>
              </w:rPr>
              <w:t>
(оқыту ұйымы/орталығының атауы / наименование учебной организации/центра)</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Тұрақты жұмыс істейтін емтихандық комиссияның хаттамасы / </w:t>
            </w:r>
          </w:p>
          <w:p>
            <w:pPr>
              <w:spacing w:after="20"/>
              <w:ind w:left="20"/>
              <w:jc w:val="both"/>
            </w:pPr>
            <w:r>
              <w:rPr>
                <w:rFonts w:ascii="Times New Roman"/>
                <w:b w:val="false"/>
                <w:i w:val="false"/>
                <w:color w:val="000000"/>
                <w:sz w:val="20"/>
              </w:rPr>
              <w:t>
Протокол постоянно действующей экзаменационной комиссии</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"_____" ________20____ж (г).</w:t>
            </w:r>
          </w:p>
          <w:p>
            <w:pPr>
              <w:spacing w:after="20"/>
              <w:ind w:left="20"/>
              <w:jc w:val="both"/>
            </w:pPr>
            <w:r>
              <w:rPr>
                <w:rFonts w:ascii="Times New Roman"/>
                <w:b w:val="false"/>
                <w:i w:val="false"/>
                <w:color w:val="000000"/>
                <w:sz w:val="20"/>
              </w:rPr>
              <w:t>
Действительно до</w:t>
            </w:r>
          </w:p>
          <w:p>
            <w:pPr>
              <w:spacing w:after="20"/>
              <w:ind w:left="20"/>
              <w:jc w:val="both"/>
            </w:pPr>
            <w:r>
              <w:rPr>
                <w:rFonts w:ascii="Times New Roman"/>
                <w:b w:val="false"/>
                <w:i w:val="false"/>
                <w:color w:val="000000"/>
                <w:sz w:val="20"/>
              </w:rPr>
              <w:t>
20_____ж (г) "___"_____________ дейін жарамды</w:t>
            </w:r>
          </w:p>
          <w:p>
            <w:pPr>
              <w:spacing w:after="20"/>
              <w:ind w:left="20"/>
              <w:jc w:val="both"/>
            </w:pPr>
            <w:r>
              <w:rPr>
                <w:rFonts w:ascii="Times New Roman"/>
                <w:b w:val="false"/>
                <w:i w:val="false"/>
                <w:color w:val="000000"/>
                <w:sz w:val="20"/>
              </w:rPr>
              <w:t>
Комиссия төрағасы /</w:t>
            </w:r>
          </w:p>
          <w:p>
            <w:pPr>
              <w:spacing w:after="20"/>
              <w:ind w:left="20"/>
              <w:jc w:val="both"/>
            </w:pPr>
            <w:r>
              <w:rPr>
                <w:rFonts w:ascii="Times New Roman"/>
                <w:b w:val="false"/>
                <w:i w:val="false"/>
                <w:color w:val="000000"/>
                <w:sz w:val="20"/>
              </w:rPr>
              <w:t>
Председатель комиссии ________ (м.о. / м.п. (қолы/подпись)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КУӘЛІК / УДОСТОВЕРЕНИЕ №_____</w:t>
            </w:r>
          </w:p>
          <w:p>
            <w:pPr>
              <w:spacing w:after="20"/>
              <w:ind w:left="20"/>
              <w:jc w:val="both"/>
            </w:pPr>
            <w:r>
              <w:rPr>
                <w:rFonts w:ascii="Times New Roman"/>
                <w:b w:val="false"/>
                <w:i w:val="false"/>
                <w:color w:val="000000"/>
                <w:sz w:val="20"/>
              </w:rPr>
              <w:t xml:space="preserve">
_________________________________________ </w:t>
            </w:r>
          </w:p>
          <w:p>
            <w:pPr>
              <w:spacing w:after="20"/>
              <w:ind w:left="20"/>
              <w:jc w:val="both"/>
            </w:pPr>
            <w:r>
              <w:rPr>
                <w:rFonts w:ascii="Times New Roman"/>
                <w:b w:val="false"/>
                <w:i w:val="false"/>
                <w:color w:val="000000"/>
                <w:sz w:val="20"/>
              </w:rPr>
              <w:t>
(жұмыс орны / место работы)</w:t>
            </w:r>
          </w:p>
          <w:p>
            <w:pPr>
              <w:spacing w:after="20"/>
              <w:ind w:left="20"/>
              <w:jc w:val="both"/>
            </w:pPr>
            <w:r>
              <w:rPr>
                <w:rFonts w:ascii="Times New Roman"/>
                <w:b w:val="false"/>
                <w:i w:val="false"/>
                <w:color w:val="000000"/>
                <w:sz w:val="20"/>
              </w:rPr>
              <w:t xml:space="preserve">
________________________________________ </w:t>
            </w:r>
          </w:p>
          <w:p>
            <w:pPr>
              <w:spacing w:after="20"/>
              <w:ind w:left="20"/>
              <w:jc w:val="both"/>
            </w:pPr>
            <w:r>
              <w:rPr>
                <w:rFonts w:ascii="Times New Roman"/>
                <w:b w:val="false"/>
                <w:i w:val="false"/>
                <w:color w:val="000000"/>
                <w:sz w:val="20"/>
              </w:rPr>
              <w:t>
(лауазымы / должность)</w:t>
            </w:r>
          </w:p>
          <w:p>
            <w:pPr>
              <w:spacing w:after="20"/>
              <w:ind w:left="20"/>
              <w:jc w:val="both"/>
            </w:pPr>
            <w:r>
              <w:rPr>
                <w:rFonts w:ascii="Times New Roman"/>
                <w:b w:val="false"/>
                <w:i w:val="false"/>
                <w:color w:val="000000"/>
                <w:sz w:val="20"/>
              </w:rPr>
              <w:t>
Біліміне қайта тексеру жүргізілді /</w:t>
            </w:r>
          </w:p>
          <w:p>
            <w:pPr>
              <w:spacing w:after="20"/>
              <w:ind w:left="20"/>
              <w:jc w:val="both"/>
            </w:pPr>
            <w:r>
              <w:rPr>
                <w:rFonts w:ascii="Times New Roman"/>
                <w:b w:val="false"/>
                <w:i w:val="false"/>
                <w:color w:val="000000"/>
                <w:sz w:val="20"/>
              </w:rPr>
              <w:t>
Повторная проверка знаний проведена</w:t>
            </w:r>
          </w:p>
          <w:p>
            <w:pPr>
              <w:spacing w:after="20"/>
              <w:ind w:left="20"/>
              <w:jc w:val="both"/>
            </w:pPr>
            <w:r>
              <w:rPr>
                <w:rFonts w:ascii="Times New Roman"/>
                <w:b w:val="false"/>
                <w:i w:val="false"/>
                <w:color w:val="000000"/>
                <w:sz w:val="20"/>
              </w:rPr>
              <w:t>
№___ Хаттама/Протокол (от) 20__ж (г) "___" ____</w:t>
            </w:r>
          </w:p>
          <w:p>
            <w:pPr>
              <w:spacing w:after="20"/>
              <w:ind w:left="20"/>
              <w:jc w:val="both"/>
            </w:pPr>
            <w:r>
              <w:rPr>
                <w:rFonts w:ascii="Times New Roman"/>
                <w:b w:val="false"/>
                <w:i w:val="false"/>
                <w:color w:val="000000"/>
                <w:sz w:val="20"/>
              </w:rPr>
              <w:t>
Действительно до</w:t>
            </w:r>
          </w:p>
          <w:p>
            <w:pPr>
              <w:spacing w:after="20"/>
              <w:ind w:left="20"/>
              <w:jc w:val="both"/>
            </w:pPr>
            <w:r>
              <w:rPr>
                <w:rFonts w:ascii="Times New Roman"/>
                <w:b w:val="false"/>
                <w:i w:val="false"/>
                <w:color w:val="000000"/>
                <w:sz w:val="20"/>
              </w:rPr>
              <w:t>
20_____ж (г) "___"________ дейін жарамды</w:t>
            </w:r>
          </w:p>
          <w:p>
            <w:pPr>
              <w:spacing w:after="20"/>
              <w:ind w:left="20"/>
              <w:jc w:val="both"/>
            </w:pPr>
            <w:r>
              <w:rPr>
                <w:rFonts w:ascii="Times New Roman"/>
                <w:b w:val="false"/>
                <w:i w:val="false"/>
                <w:color w:val="000000"/>
                <w:sz w:val="20"/>
              </w:rPr>
              <w:t xml:space="preserve">
_______________________________________ </w:t>
            </w:r>
          </w:p>
          <w:p>
            <w:pPr>
              <w:spacing w:after="20"/>
              <w:ind w:left="20"/>
              <w:jc w:val="both"/>
            </w:pPr>
            <w:r>
              <w:rPr>
                <w:rFonts w:ascii="Times New Roman"/>
                <w:b w:val="false"/>
                <w:i w:val="false"/>
                <w:color w:val="000000"/>
                <w:sz w:val="20"/>
              </w:rPr>
              <w:t>
(оқыту ұйымы/орталығының атауы / наименование учебной организации/центра)</w:t>
            </w:r>
          </w:p>
          <w:p>
            <w:pPr>
              <w:spacing w:after="20"/>
              <w:ind w:left="20"/>
              <w:jc w:val="both"/>
            </w:pPr>
            <w:r>
              <w:rPr>
                <w:rFonts w:ascii="Times New Roman"/>
                <w:b w:val="false"/>
                <w:i w:val="false"/>
                <w:color w:val="000000"/>
                <w:sz w:val="20"/>
              </w:rPr>
              <w:t>
Комиссия төрағасы /</w:t>
            </w:r>
          </w:p>
          <w:p>
            <w:pPr>
              <w:spacing w:after="20"/>
              <w:ind w:left="20"/>
              <w:jc w:val="both"/>
            </w:pPr>
            <w:r>
              <w:rPr>
                <w:rFonts w:ascii="Times New Roman"/>
                <w:b w:val="false"/>
                <w:i w:val="false"/>
                <w:color w:val="000000"/>
                <w:sz w:val="20"/>
              </w:rPr>
              <w:t>
Председатель комиссии _______________</w:t>
            </w:r>
          </w:p>
          <w:p>
            <w:pPr>
              <w:spacing w:after="20"/>
              <w:ind w:left="20"/>
              <w:jc w:val="both"/>
            </w:pPr>
            <w:r>
              <w:rPr>
                <w:rFonts w:ascii="Times New Roman"/>
                <w:b w:val="false"/>
                <w:i w:val="false"/>
                <w:color w:val="000000"/>
                <w:sz w:val="20"/>
              </w:rPr>
              <w:t>
 (м.о./м.п.) (қолы/подпись)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 УДОСТОВЕРЕНИЕ №____</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 жұмыс орны / место работы)</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(лауазымы / должность)</w:t>
            </w:r>
          </w:p>
          <w:p>
            <w:pPr>
              <w:spacing w:after="20"/>
              <w:ind w:left="20"/>
              <w:jc w:val="both"/>
            </w:pPr>
            <w:r>
              <w:rPr>
                <w:rFonts w:ascii="Times New Roman"/>
                <w:b w:val="false"/>
                <w:i w:val="false"/>
                <w:color w:val="000000"/>
                <w:sz w:val="20"/>
              </w:rPr>
              <w:t>
Біліміне қайта тексеру жүргізілді /</w:t>
            </w:r>
          </w:p>
          <w:p>
            <w:pPr>
              <w:spacing w:after="20"/>
              <w:ind w:left="20"/>
              <w:jc w:val="both"/>
            </w:pPr>
            <w:r>
              <w:rPr>
                <w:rFonts w:ascii="Times New Roman"/>
                <w:b w:val="false"/>
                <w:i w:val="false"/>
                <w:color w:val="000000"/>
                <w:sz w:val="20"/>
              </w:rPr>
              <w:t>
Повторная проверка знаний проведена</w:t>
            </w:r>
          </w:p>
          <w:p>
            <w:pPr>
              <w:spacing w:after="20"/>
              <w:ind w:left="20"/>
              <w:jc w:val="both"/>
            </w:pPr>
            <w:r>
              <w:rPr>
                <w:rFonts w:ascii="Times New Roman"/>
                <w:b w:val="false"/>
                <w:i w:val="false"/>
                <w:color w:val="000000"/>
                <w:sz w:val="20"/>
              </w:rPr>
              <w:t>
№___ Хаттама / Протокол (от) 20__ж (г) "___" ____</w:t>
            </w:r>
          </w:p>
          <w:p>
            <w:pPr>
              <w:spacing w:after="20"/>
              <w:ind w:left="20"/>
              <w:jc w:val="both"/>
            </w:pPr>
            <w:r>
              <w:rPr>
                <w:rFonts w:ascii="Times New Roman"/>
                <w:b w:val="false"/>
                <w:i w:val="false"/>
                <w:color w:val="000000"/>
                <w:sz w:val="20"/>
              </w:rPr>
              <w:t>
Действительно до</w:t>
            </w:r>
          </w:p>
          <w:p>
            <w:pPr>
              <w:spacing w:after="20"/>
              <w:ind w:left="20"/>
              <w:jc w:val="both"/>
            </w:pPr>
            <w:r>
              <w:rPr>
                <w:rFonts w:ascii="Times New Roman"/>
                <w:b w:val="false"/>
                <w:i w:val="false"/>
                <w:color w:val="000000"/>
                <w:sz w:val="20"/>
              </w:rPr>
              <w:t>
20____ж (г) "___"______ дейін жарамды</w:t>
            </w:r>
          </w:p>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(оқыту ұйымы/орталығының атауы / наименование учебной организации/центра)</w:t>
            </w:r>
          </w:p>
          <w:p>
            <w:pPr>
              <w:spacing w:after="20"/>
              <w:ind w:left="20"/>
              <w:jc w:val="both"/>
            </w:pPr>
            <w:r>
              <w:rPr>
                <w:rFonts w:ascii="Times New Roman"/>
                <w:b w:val="false"/>
                <w:i w:val="false"/>
                <w:color w:val="000000"/>
                <w:sz w:val="20"/>
              </w:rPr>
              <w:t>
Комиссия төрағасы /</w:t>
            </w:r>
          </w:p>
          <w:p>
            <w:pPr>
              <w:spacing w:after="20"/>
              <w:ind w:left="20"/>
              <w:jc w:val="both"/>
            </w:pPr>
            <w:r>
              <w:rPr>
                <w:rFonts w:ascii="Times New Roman"/>
                <w:b w:val="false"/>
                <w:i w:val="false"/>
                <w:color w:val="000000"/>
                <w:sz w:val="20"/>
              </w:rPr>
              <w:t xml:space="preserve">
Председатель комиссии _____________ </w:t>
            </w:r>
          </w:p>
          <w:p>
            <w:pPr>
              <w:spacing w:after="20"/>
              <w:ind w:left="20"/>
              <w:jc w:val="both"/>
            </w:pPr>
            <w:r>
              <w:rPr>
                <w:rFonts w:ascii="Times New Roman"/>
                <w:b w:val="false"/>
                <w:i w:val="false"/>
                <w:color w:val="000000"/>
                <w:sz w:val="20"/>
              </w:rPr>
              <w:t>
(м.о./м.п.) қолы/подпись)</w:t>
            </w:r>
          </w:p>
        </w:tc>
      </w:tr>
    </w:tbl>
    <w:bookmarkStart w:name="z176" w:id="92"/>
    <w:p>
      <w:pPr>
        <w:spacing w:after="0"/>
        <w:ind w:left="0"/>
        <w:jc w:val="both"/>
      </w:pPr>
      <w:r>
        <w:rPr>
          <w:rFonts w:ascii="Times New Roman"/>
          <w:b w:val="false"/>
          <w:i w:val="false"/>
          <w:color w:val="000000"/>
          <w:sz w:val="28"/>
        </w:rPr>
        <w:t xml:space="preserve">
      Қағаз жеткізгіштегі куәліктерге қойылатын талаптар: </w:t>
      </w:r>
    </w:p>
    <w:bookmarkEnd w:id="92"/>
    <w:bookmarkStart w:name="z177" w:id="93"/>
    <w:p>
      <w:pPr>
        <w:spacing w:after="0"/>
        <w:ind w:left="0"/>
        <w:jc w:val="both"/>
      </w:pPr>
      <w:r>
        <w:rPr>
          <w:rFonts w:ascii="Times New Roman"/>
          <w:b w:val="false"/>
          <w:i w:val="false"/>
          <w:color w:val="000000"/>
          <w:sz w:val="28"/>
        </w:rPr>
        <w:t>
      1. Куәліктің мұқабасы көк түсті, қатты;</w:t>
      </w:r>
    </w:p>
    <w:bookmarkEnd w:id="93"/>
    <w:bookmarkStart w:name="z178" w:id="94"/>
    <w:p>
      <w:pPr>
        <w:spacing w:after="0"/>
        <w:ind w:left="0"/>
        <w:jc w:val="both"/>
      </w:pPr>
      <w:r>
        <w:rPr>
          <w:rFonts w:ascii="Times New Roman"/>
          <w:b w:val="false"/>
          <w:i w:val="false"/>
          <w:color w:val="000000"/>
          <w:sz w:val="28"/>
        </w:rPr>
        <w:t>
      2. Куәлік көлемі - 204 х 65 мм;</w:t>
      </w:r>
    </w:p>
    <w:bookmarkEnd w:id="94"/>
    <w:bookmarkStart w:name="z179" w:id="95"/>
    <w:p>
      <w:pPr>
        <w:spacing w:after="0"/>
        <w:ind w:left="0"/>
        <w:jc w:val="both"/>
      </w:pPr>
      <w:r>
        <w:rPr>
          <w:rFonts w:ascii="Times New Roman"/>
          <w:b w:val="false"/>
          <w:i w:val="false"/>
          <w:color w:val="000000"/>
          <w:sz w:val="28"/>
        </w:rPr>
        <w:t>
      3. Фото - 3 х 4;</w:t>
      </w:r>
    </w:p>
    <w:bookmarkEnd w:id="95"/>
    <w:bookmarkStart w:name="z180" w:id="96"/>
    <w:p>
      <w:pPr>
        <w:spacing w:after="0"/>
        <w:ind w:left="0"/>
        <w:jc w:val="both"/>
      </w:pPr>
      <w:r>
        <w:rPr>
          <w:rFonts w:ascii="Times New Roman"/>
          <w:b w:val="false"/>
          <w:i w:val="false"/>
          <w:color w:val="000000"/>
          <w:sz w:val="28"/>
        </w:rPr>
        <w:t>
      4. Білімді қайта тексеру туралы қосымша беттер 4 бет.</w:t>
      </w:r>
    </w:p>
    <w:bookmarkEnd w:id="96"/>
    <w:bookmarkStart w:name="z181" w:id="97"/>
    <w:p>
      <w:pPr>
        <w:spacing w:after="0"/>
        <w:ind w:left="0"/>
        <w:jc w:val="both"/>
      </w:pPr>
      <w:r>
        <w:rPr>
          <w:rFonts w:ascii="Times New Roman"/>
          <w:b w:val="false"/>
          <w:i w:val="false"/>
          <w:color w:val="000000"/>
          <w:sz w:val="28"/>
        </w:rPr>
        <w:t>
      Электрондық куәліктерге қойылатын талаптар:</w:t>
      </w:r>
    </w:p>
    <w:bookmarkEnd w:id="97"/>
    <w:bookmarkStart w:name="z182" w:id="98"/>
    <w:p>
      <w:pPr>
        <w:spacing w:after="0"/>
        <w:ind w:left="0"/>
        <w:jc w:val="both"/>
      </w:pPr>
      <w:r>
        <w:rPr>
          <w:rFonts w:ascii="Times New Roman"/>
          <w:b w:val="false"/>
          <w:i w:val="false"/>
          <w:color w:val="000000"/>
          <w:sz w:val="28"/>
        </w:rPr>
        <w:t>
      Куәлік статикалық QR коды арқылы лезде қол жеткізуге арналған жүйесі бар цифрлық ID карта түрінде ресімделеді;</w:t>
      </w:r>
    </w:p>
    <w:bookmarkEnd w:id="98"/>
    <w:bookmarkStart w:name="z183" w:id="99"/>
    <w:p>
      <w:pPr>
        <w:spacing w:after="0"/>
        <w:ind w:left="0"/>
        <w:jc w:val="both"/>
      </w:pPr>
      <w:r>
        <w:rPr>
          <w:rFonts w:ascii="Times New Roman"/>
          <w:b w:val="false"/>
          <w:i w:val="false"/>
          <w:color w:val="000000"/>
          <w:sz w:val="28"/>
        </w:rPr>
        <w:t xml:space="preserve">
      ID картаның алдыңғы бөлігінде картаның нөмірі, емтихан тапсырған маманның Т.А.Ә. (ол болған жағдайда) және фотосуреті көрсетіледі; </w:t>
      </w:r>
    </w:p>
    <w:bookmarkEnd w:id="99"/>
    <w:bookmarkStart w:name="z184" w:id="100"/>
    <w:p>
      <w:pPr>
        <w:spacing w:after="0"/>
        <w:ind w:left="0"/>
        <w:jc w:val="both"/>
      </w:pPr>
      <w:r>
        <w:rPr>
          <w:rFonts w:ascii="Times New Roman"/>
          <w:b w:val="false"/>
          <w:i w:val="false"/>
          <w:color w:val="000000"/>
          <w:sz w:val="28"/>
        </w:rPr>
        <w:t>
      Электрондық куәлікте мынадай ақпараттар болады: ID картаның нөмірі, емтихан тапсырған маманның Т.А.Ә. (ол болған жағдайда) және фотосуреті, тұрақты жұмыс істейтін емтихандық комиссияның хаттамасы мен куәлігінің нөмірі, жұмыс орны, лауазымы, куәліктің қолдану мерзімі, оқудан өткен оқу ұйымының немесе орталықтың атауы, өткен курстың атауы, курстан өту кезеңі және комиссия төрағасының цифрлық қолы.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