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1899" w14:textId="7971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 резерві және жоғары дәрежедегі спортшыларды даярлау бойынша оқу-жаттығу процесін жүзеге асыратын дене шынықтыру-спорт ұйымдарында спорт түрлері бойынша спортшылардың жас шамасын бекіту туралы" Қазақстан Республикасы Мәдениет және спорт министрінің 2014 жылғы 20 қазандағы № 42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2024 жылғы 19 маусымдағы № 120 бұйрығы. Қазақстан Республикасының Әділет министрлігінде 2024 жылғы 24 маусымда № 34547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 резерві және жоғары дәрежедегі спортшыларды даярлау бойынша оқу-жаттығу процесін жүзеге асыратын дене шынықтыру-спорт ұйымдарында спорт түрлері бойынша спортшылардың жас шамасын бекіту туралы" Қазақстан Республикасы Мәдениет және спорт министрінің 2014 жылғы 20 қазандағы № 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9881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спорт резервін және жоғары дәрежедегі спортшыларды даярлау бойынша оқу-жаттығу процесін жүзеге асыратын дене шынықтыру-спорт ұйымдарындағы спорт түрлері бойынша спортшылардың жас </w:t>
      </w:r>
      <w:r>
        <w:rPr>
          <w:rFonts w:ascii="Times New Roman"/>
          <w:b w:val="false"/>
          <w:i w:val="false"/>
          <w:color w:val="000000"/>
          <w:sz w:val="28"/>
        </w:rPr>
        <w:t>шамасы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13-жол,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18, 19 және 20-жолдары,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60-жол,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113-жол алып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балалар мен жасөспірімдерге арналған спорт мектептерінде, мүгедектерге арналған спорт мектептерінде балалар, жасөспірімдер, юниорлар және жастар (спорт түрінің өзіне тән ерекшелігін ескеріп) жасындағы спортшыларды даярлау жүзеге асырылады.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бірлікте спорт резервін және жоғары дәрежедегі спортшыларды даярлау бойынша оқу-жаттығу процесін жүзеге асыратын, мүгедектігі бар тұлғаларға арналған дене шынықтыру-спорт ұйымдары болмаған жағдайда балалар мен жасөспірімдерге арналған спорт мектептері, мүгедектігі бар тұлғаларға арналған спорт мектептері барлық жас топтарындағы мүгедектігі бар спортшыларды спорттық даярлауды жүзеге асырады;";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 мынадай редакцияда жазылсын: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балалар мен жасөспірімдерге арналған дене шынықтыру даярлығы клубтарында балалар мен жасөспірімдер жасындағы спортшыларды спорттық даярлау жүзеге асырылады;".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 заңнамасында белгіленген тәртіппен: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орналастыруды;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Оқу-ағарту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