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5b8b" w14:textId="2715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Әріптестік келісім жасасу үшін кәсіпкерлік субъектілерін іріктеу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21 маусымдағы № 357/НҚ бұйрығы. Қазақстан Республикасының Әділет министрлігінде 2024 жылғы 21 маусымда № 34545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364-2)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Әріптестік келісім жасасу үшін кәсіпкерлік субъектілерін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Әріптестік келісім жасасу үшін кәсіпкерлік субъектілерін іріктеу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Әріптестік келісім жасасу үшін кәсіпкерлік субъектілерін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364-2)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әріптестік келісім жасасу үшін кәсіпкерлік субъектілерін іріктеу тәртібін айқындайды.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Әріптестік келісім жасасу үшін кәсіпкерлік субъектілерін іріктеу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Әріптестік келісім жасасу үшін кәсіпкерлік субъектілерін іріктеуді (бұдан әрі – іріктеу) мемлекеттік қызметтер көрсету саласындағы уәкілетті орган (бұдан әрі – уәкілетті орган) жүзеге асырады.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Іріктеуге "Мемлекеттік көрсетілетін қызметтер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11-2-бабының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талаптарына, Қазақстан Республикасы Цифрлық даму, инновациялар және аэроғарыш өнеркәсібі министрінің 2024 жылғы 9 сәуірдегі № 214/НҚ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34250 болып тіркелген) бекітілген әріптестік келісім жасасу үшін кәсіпкерлік субъектісіне қойылатын талаптарға (бұдан әрі – Талаптар) сәйкес келетін кәсіпкерлік субъектілері жіберіледі.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Әріптестік келісім жасасуға үміткер кәсіпкерлік субъектісі "Азаматтарға арналған үкімет" мемлекеттік корпорациясының (бұдан әрі – Мемлекеттік корпорация) интернет-ресурсына "Мемлекеттік корпорациямен әріптестік" бөлімінде еркін нысанда өтініш (бұдан әрі – өтініш) береді.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 әріптестік келісім жасасуға үміткер кәсіпкерлік субъектісі Қазақстан Республикасы Цифрлық даму, инновациялар және аэроғарыш өнеркәсібі министрінің 2024 жылғы 10 сәуірдегі № 219/НҚ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34248 болып тіркелген) бекітілген үлгілік әріптестік келісімге сәйкес айқындалған Мемлекеттік корпорациямен ынтымақтастық түрін, онымен серіктестік келісім жасасу қажеттілігінің себептерін, мақсаттары мен негіздемесін, сондай-ақ қызмет көрсету сапасының төмендеуіне жол бермеу жөнінде міндеттеме көрсетеді.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корпорация орналастырылған күннен бастап 15 (он бес) күнтізбелік күннен аспайтын мерзімде Мемлекеттік корпорацияның интернет-ресурсында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шарттар мен Талаптарға сәйкестігі тұрғысынан орналастырылған өтінімді қажет болған жағдайда сол жерге бара отырып зерделейді және өтінімді зерделеу қорытындысы бойынша анықтаманы (бұдан әрі – анықтама) қалыптастырады.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Халыққа қызмет көрсету орталығын (бұдан әрі – ХҚКО) сенімгерлік басқаруға беру жолымен ынтымақтастыққа іріктеу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отырып, Қазақстан Республикасының Мемлекеттік сатып алу туралы заңнамасына сәйкес конкурстық негізде жүзеге асырылады.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Конкурстық құжаттамада: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ХҚКО-ны сенімгерлік басқаруға беру жөніндегі әріптестік келісімнің жалпы құны;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әріптестік ұйым үшін төлемдердің мерзімдері мен сомасы;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талаптарды қою және жою шарттары;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әріптестік келісім бойынша міндеттемелерді уақтылы немесе сапасыз орындағаны үшін айыппұл санкцияларын өндіріп алудың мөлшері мен шарттары;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корпорацияның персоналына немесе мүлкіне залал келтірілген жағдайда өтемақы;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қызметтер көрсетуге өтініштерді қабылдау және нәтижелерді беру жөніндегі қызметтерді уақтылы немесе сапасыз көрсетуден туындаған үшінші тараптың шағымдары туындаған жағдайда өтемақы;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әріптестік ұйыммен жасалған әріптестік келісім бұзылған жағдайда Мемлекеттік корпорацияның ХҚКО қайтару тәртібі.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Бір ғана кәсіпкерлік субъектісі ХҚКО сенімгерлік басқаруға беру жолымен ынтымақтастыққа әріптестік келісім жасасу үшін жүгінген кезде әріптестік келісім осы кәсіпкерлік субъектісімен жасалады.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Іріктеу мақсатында уәкілетті органның жанынан Әріптестік келісім жасасу үшін кәсіпкерлік субъектілерін іріктеу жөніндегі комиссия (бұдан әрі – Комиссия) құрылады.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корпорация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 өткеннен кейін 5 (бес) жұмыс күні ішінде Комиссия отырысына анықтама ұсынады.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Заңның </w:t>
      </w:r>
      <w:r>
        <w:rPr>
          <w:rFonts w:ascii="Times New Roman"/>
          <w:b w:val="false"/>
          <w:i w:val="false"/>
          <w:color w:val="000000"/>
          <w:sz w:val="28"/>
        </w:rPr>
        <w:t>11-2-бабының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және талаптарға сәйкес келмеуі Мемлекеттік корпорация тарапынан іріктеуден бас тартуға негіз болып табылады.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қарау қорытындылары бойынша тиісті негіздемемен оң немесе теріс шешім шығарады.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Комиссияның шешімін ескере отырып, уәкілетті орган Комиссия шешімі шығарылған күннен бастап 5 (бес) жұмыс күнінен аспайтын мерзімде Мемлекеттік корпорациямен іріктеу туралы не іріктеуден бас тарту туралы шешім қабылдайды.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корпорация уәкілетті орган тиісті шешім қабылдағаннан кейін 5 (бес) жұмыс күнінен аспайтын мерзімде Мемлекеттік корпорацияның интернет-ресурсында орналастырады және кәсіпкерлік субъектісіне электрондық мекенжайға уәкілетті органның шешімі туралы хабарлама жібереді.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органның теріс шешіміне әсер еткен себептер жойылғаннан кейін әріптестік келісім жасасуға үміткер кәсіпкерлік субъектісі Мемлекеттік корпорацияның интернет-ресурсына қайта өтініш береді.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Кәсіпкерлік субъектісі уәкілетті органның теріс шешімімен келіспеген жағдайда, кәсіпкерлік субъектісі оған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шағым жасай алады.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Уәкілетті органның оң шешімі Мемлекеттік корпорация мен кәсіпкерлік субъектісі арасында әріптестік келісім жасасу үшін негіз болып табылады.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Уәкілетті органның (оң немесе теріс) шешіміне қарамастан, іріктеу процесіне байланысты кәсіпкерлік субъектісінің барлық шығыстарын (жол жүру, тұру, ұйымдастыру техникасы, кеңсе керек-жарақтары және басқалар) әріптестік келісім жасасуға үміткер кәсіпкерлік субъектісі көтереді.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