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c990" w14:textId="29ac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"Табиғат қорғау мекемелерінде ғылыми қызмет және ғылыми зерттеулер ұйымдастыру және жүргізу қағидасын бекіту туралы" Қазақстан Республикасы Ауыл шаруашылығы министрінің 2012 жылғы 13 наурыздағы № 25-02-01/94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17 маусымдағы № 124 бұйрығы. Қазақстан Республикасының Әділет министрлігінде 2024 жылғы 21 маусымда № 34538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"Табиғат қорғау мекемелерінде ғылыми қызмет және ғылыми зерттеулер ұйымдастыру және жүргізу қағидасын бекіту туралы" Қазақстан Республикасы Ауыл шаруашылығы министрінің 2012 жылғы 13 наурыздағы №25-02-01/94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65796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Табиғат қорғау мекемелерінде ғылыми қызмет және ғылыми зерттеулер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Ғылыми қызмет және ғылыми зерттеулер ұйымдастыру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Табиғат қорғау мекемесінің ғылыми қызметін жоспарлау Қазақстан Республикасы "Ерекше қорғалатын табиғи аумақтар" Занының 41-бабы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ғылым және ғылыми-техникалық қызмет саласындағы уәкілетті органмен келісім бойынша уәкілетті орган бекітетін осы Қағидаларға 1-қосымшаға сәйкес нысан бойынша ғылыми-зерттеу жұмыстарының жоспарларына (бұдан әрі – Жоспар)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Тиісті негіздеме мен табиғат қорғау мекемесінің ҒТК шешімі болған жағдайда ғылым және ғылыми-техникалық қызмет саласындағы уәкілетті органмен келісім бойынша Жоспарға өзгерістер мен толықтырулар енгізуге болады.";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Ғылыми жұмыстар жүргізу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қорғау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 және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және жоғары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жылғы " 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табиғи ресурстар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жылғы "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20____20____жылдарға арналған___________________________________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(табиғат қорғау мекемесінің атауы)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ҒЫЛЫМИ-ЗЕРТТЕУ ЖҰМЫСТАРЫНЫҢ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жетекшілер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(табиғат қорғау мекемесінің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кеңестің отырысында қаралды және мақұлданды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 жылғы "" _____________№_____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(Бас директор)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 жөніндегі директордың орынбасары (бас директордың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қорғау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 және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  ______________________________________________________ (табиғат қорғау мекемесінің атауы) мемлекеттік мекемесі</w:t>
      </w:r>
    </w:p>
    <w:bookmarkEnd w:id="10"/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кеңестің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отырысында мақұлданды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___жылғы "___" ________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ҒТК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(қолы, тегі, аты, әкесінің аты)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Ғылыми-зерттеу жұмысы туралы ЕСЕП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_____________________________________________тақырыбы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________жылға _"____________________________________________"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(бөлімнің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ғылыми дәрежесі, лауазымы: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(тегі, аты, әкесінің аты,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Орындаушы, ғылыми дәрежесі, лауазымы: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(тегі, аты, әкесінің аты, қолы)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Мазмұны.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Кіріспе.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Зерттеудің мақсаттары мен міндеттері.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(ғылыми зерттеулер) әдістемесі, материалдар жинау орындары, іссапарлар маршруттары мен мерзімдері, зерттеулердің материалдық-техникалық қамтамасыз етілуі туралы мәліметтер.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нәтижелері (кестелер, сызбалар, фотоиллюстрациялар, суреттер қоса беріледі).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Тұжырымдар мен ғылыми-практикалық ұсынымдар.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Әдебиет (пайдаланылған ғылыми көздердің тізімі).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Қосымшалар.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