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7570" w14:textId="40a7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кейбір бұйрықтарына өзгерістер мен толықтыру енгізу туралы" Қазақстан Республикасы Ауыл шаруашылығы министрінің 2023 жылғы 14 маусымдағы № 229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2024 жылғы 20 маусымдағы № 211 бұйрығы. Қазақстан Республикасының Әділет министрлігінде 2024 жылғы 21 маусымда № 34537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01.07.2024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кейбір бұйрықтарына өзгерістер мен толықтыру енгізу туралы" Қазақстан Республикасы Ауыл шаруашылығы министрінің 2023 жылғы 14 маусымдағы № 229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32808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отыз тоғызыншы, алпыс екінші, алпыс үшінші, алпыс төртінші, жетпісінші абзацтары алынып тасталсын.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Аграрлық азық-түлік нарықтары және ауыл шаруашылығы өнімін қайта өңдеу департаменті заңнамада белгіленген тәртіппен: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1 шілдеден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дамыту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Сауда және интеграция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