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545f" w14:textId="f2d5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таңбалау мен қадағалау және медициналық бұйымдарды таңбалау қағидаларын бекіту туралы" Қазақстан Республикасы Денсаулық сақтау министрінің 2021 жылғы 27 қаңтардағы № ҚР ДСМ-11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19 маусымдағы № 22 бұйрығы. Қазақстан Республикасының Әділет министрлігінде 2024 жылғы 20 маусымда № 34529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заттарды таңбалау мен қадағалау және медициналық бұйымдарды таңбалау қағидаларын бекіту туралы" Қазақстан Республикасы Денсаулық сақтау министрінің 2021 жылғы 27 қаңтардағы № ҚР ДСМ-11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заттарды таңбалау және қадағалау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және 3) тармақшалары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дәрілік заттардың импорты кезінде, оның iшiнде "Қазақстан Республикасының аумағына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21749 болып тіркелген) 1-қосымшамен бекітілген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қағидаларына (бұдан әрі – Әкелу қағидалары) сәйкес Қазақстан Республикасының аумағына Еуразиялық экономикалық одаққа мүше мемлекеттер болып табылмайтын мемлекеттер аумағынан, дәріханалық (дистрибьюторлық) қоймалар болып табылатын кедендік қоймаларда не Қазақстан Республикасының аумағына әкелгенге дейін, ішкі тұтыну немесе реимпортқа шығарудың кедендік шығару рәсімдеріне орналастырылғанға дейін кедендік қоймаларда немесе оларды ішкі тұтынуға немесе реимпортқа шығарудың кедендік рәсімдеріне орналастырылғаннан кейін әкелінген дәріханалық (дистрибьюторлық) қоймаларда Қазақстан Республикасында тіркелген және тіркелмеген дәрілік заттарды әкелу кезінде;</w:t>
      </w:r>
    </w:p>
    <w:bookmarkStart w:name="z6" w:id="1"/>
    <w:p>
      <w:pPr>
        <w:spacing w:after="0"/>
        <w:ind w:left="0"/>
        <w:jc w:val="both"/>
      </w:pPr>
      <w:r>
        <w:rPr>
          <w:rFonts w:ascii="Times New Roman"/>
          <w:b w:val="false"/>
          <w:i w:val="false"/>
          <w:color w:val="000000"/>
          <w:sz w:val="28"/>
        </w:rPr>
        <w:t>
      3) дәрілік заттарды Еуразиялық экономикалық одаққа мүше мемлекеттердің аумағынан Қазақстан Республикасының аумағына әкелу кезінде – Қазақстан Республикасының мемлекеттік шекарасынан тыс жерлерде, оның ішінде Әкелу қағидаларына сәйкес Қазақстан Республикасында тіркелген және тіркелмеген дәрілік заттарды әкелу кезінде ішкі тұтыну немесе реимпортқа шығарудың кедендік шығару рәсімдеріне орналастырылғанға дейін дәріханалық (дистрибьюторлық) қоймалар болатын кедендік қоймаларда немесе оларды ішкі тұтынуға немесе кері импортқа шығарудың кедендік кедендік шығару рәсімдеріне орналастырылғаннан кейін дәріханалық (дистрибьюторлық) қоймаларда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"32. Дәрілік затты сәйкестендіру құралы GS1(ЖС1) Data Matrix (Дата матрикс) логистикалық бірліктерін есепке алуды және штрихтық кодтауды стандарттау саласындағы халықаралық ұйымның стандартында көзделген қолдану кодтармен сәйкестендірілетін өзіне деректердің 4-тобын қамтитын символдардың бірегей бірізділігін білдіретін таңбалау кодынан тұрады.</w:t>
      </w:r>
    </w:p>
    <w:bookmarkEnd w:id="2"/>
    <w:p>
      <w:pPr>
        <w:spacing w:after="0"/>
        <w:ind w:left="0"/>
        <w:jc w:val="both"/>
      </w:pPr>
      <w:r>
        <w:rPr>
          <w:rFonts w:ascii="Times New Roman"/>
          <w:b w:val="false"/>
          <w:i w:val="false"/>
          <w:color w:val="000000"/>
          <w:sz w:val="28"/>
        </w:rPr>
        <w:t>
      Бұл ретте таңбалау коды жолының басында GS1(ЖС1), FNC1 (АФС1), ASC 232 (АКС232) логистикалық бірліктерін есепке алу және штрихтық кодтауды стандарттау саласындағы халықаралық ұйымның штрихтық кодтау форматының символикасының белгісі бар.</w:t>
      </w:r>
    </w:p>
    <w:p>
      <w:pPr>
        <w:spacing w:after="0"/>
        <w:ind w:left="0"/>
        <w:jc w:val="both"/>
      </w:pPr>
      <w:r>
        <w:rPr>
          <w:rFonts w:ascii="Times New Roman"/>
          <w:b w:val="false"/>
          <w:i w:val="false"/>
          <w:color w:val="000000"/>
          <w:sz w:val="28"/>
        </w:rPr>
        <w:t>
      Осы таңбалау кодының алғашқы 2-тобы тауарды сәйкестендіру кодын құрайды:</w:t>
      </w:r>
    </w:p>
    <w:p>
      <w:pPr>
        <w:spacing w:after="0"/>
        <w:ind w:left="0"/>
        <w:jc w:val="both"/>
      </w:pPr>
      <w:r>
        <w:rPr>
          <w:rFonts w:ascii="Times New Roman"/>
          <w:b w:val="false"/>
          <w:i w:val="false"/>
          <w:color w:val="000000"/>
          <w:sz w:val="28"/>
        </w:rPr>
        <w:t>
      бірінші топ 01 қолдану кодымен сәйкестендіріледі және 14 цифрдан тұратын тұтыну қаптамасының GTIN (ЖТСН) тауар кодынан тұрады;</w:t>
      </w:r>
    </w:p>
    <w:p>
      <w:pPr>
        <w:spacing w:after="0"/>
        <w:ind w:left="0"/>
        <w:jc w:val="both"/>
      </w:pPr>
      <w:r>
        <w:rPr>
          <w:rFonts w:ascii="Times New Roman"/>
          <w:b w:val="false"/>
          <w:i w:val="false"/>
          <w:color w:val="000000"/>
          <w:sz w:val="28"/>
        </w:rPr>
        <w:t>
      екінші топ 21 қолдану кодымен сәйкестендіріледі және цифрлық немесе әріптік-цифрлық реттіліктің 13 символынан (латын әліпбиінің әріптерінен) тұратын дәрілік заттардың тұтынушы қаптамасының жеке сериялық нөмірінен тұрады. Аяқтау ретінде осы топ үшін ASCII (АКСII) символдар кестесінде 29 коды бар немесе ASCII (АКСII) символдар кестесінде 232 коды бар 1 функция символы, БФС символы бар арнайы бөлгіш символ пайдаланылады;</w:t>
      </w:r>
    </w:p>
    <w:p>
      <w:pPr>
        <w:spacing w:after="0"/>
        <w:ind w:left="0"/>
        <w:jc w:val="both"/>
      </w:pPr>
      <w:r>
        <w:rPr>
          <w:rFonts w:ascii="Times New Roman"/>
          <w:b w:val="false"/>
          <w:i w:val="false"/>
          <w:color w:val="000000"/>
          <w:sz w:val="28"/>
        </w:rPr>
        <w:t>
      Таңбалау кодын тексеру коды үшінші және төртінші деректер тобын құрайды:</w:t>
      </w:r>
    </w:p>
    <w:p>
      <w:pPr>
        <w:spacing w:after="0"/>
        <w:ind w:left="0"/>
        <w:jc w:val="both"/>
      </w:pPr>
      <w:r>
        <w:rPr>
          <w:rFonts w:ascii="Times New Roman"/>
          <w:b w:val="false"/>
          <w:i w:val="false"/>
          <w:color w:val="000000"/>
          <w:sz w:val="28"/>
        </w:rPr>
        <w:t>
      үшінші топ 91 қолдану кодымен сәйкестендіріледі және тексеру коды құрамында Оператор қалыптастыратын 4 символдан (цифрлардан, латын әліпбиінің кіші және үлкен әріптерінен) тұратын тексеру кілтінің сәйкестендіргішін (жеке реттік нөмірін) қамтиды. Осы топ үшін аяқтау ретінде ASCII (АКСII) символдар кестесінде 29 коды бар немесе ASCII (АКСII) символдар кестесінде 232 коды бар 1, FNC функциясының символы бар арнайы бөлгіш символы пайдаланылады;</w:t>
      </w:r>
    </w:p>
    <w:p>
      <w:pPr>
        <w:spacing w:after="0"/>
        <w:ind w:left="0"/>
        <w:jc w:val="both"/>
      </w:pPr>
      <w:r>
        <w:rPr>
          <w:rFonts w:ascii="Times New Roman"/>
          <w:b w:val="false"/>
          <w:i w:val="false"/>
          <w:color w:val="000000"/>
          <w:sz w:val="28"/>
        </w:rPr>
        <w:t>
      осы төртінші топ 92 қолдану кодымен сәйкестендіріледі және тексеру кодының құрамында Оператор қалыптастыратын 44 символдан (цифрлар, латын әліпбиінің кіші және үлкен әріптері, сондай-ақ арнайы символдар) тұратын тексеру коды мәнінен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2) тармақшасы мынадай редакцияда жазылсын:</w:t>
      </w:r>
    </w:p>
    <w:bookmarkStart w:name="z10" w:id="3"/>
    <w:p>
      <w:pPr>
        <w:spacing w:after="0"/>
        <w:ind w:left="0"/>
        <w:jc w:val="both"/>
      </w:pPr>
      <w:r>
        <w:rPr>
          <w:rFonts w:ascii="Times New Roman"/>
          <w:b w:val="false"/>
          <w:i w:val="false"/>
          <w:color w:val="000000"/>
          <w:sz w:val="28"/>
        </w:rPr>
        <w:t>
      "2) кеден қоймалары бар жеке және заңды тұлғалармен шарттық өзара қарым-қатынас болуы керек.";</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"57. ДЗАҚ Қазақстан Республикасының аумағында дәрілік зат айналымға енгізілгенге дейін көліктік қаптамасын GTIN (ЖТСН) тауарының бір коды бар дәрілік заттардың қаптамаларын, сондай-ақ құрылатын көліктік қаптаманы ашу қажеттігінсіз тауар өткізу тізбегі бойынша дәрілік заттар айналымын қадағалауды қамтамасыз ету мақсатында әрбір салынған қаптаманы сәйкестендіру кодтарының құрылатын қаптаманың сәйкестендіру кодымен өзара байланысы туралы ақпаратты сақтай отырып, жоғары тұрған деңгейдегі көліктік қаптамаға дәрілік заттардың қаптамаларын агрегаттауды жүргізеді.</w:t>
      </w:r>
    </w:p>
    <w:bookmarkEnd w:id="4"/>
    <w:bookmarkStart w:name="z13" w:id="5"/>
    <w:p>
      <w:pPr>
        <w:spacing w:after="0"/>
        <w:ind w:left="0"/>
        <w:jc w:val="both"/>
      </w:pPr>
      <w:r>
        <w:rPr>
          <w:rFonts w:ascii="Times New Roman"/>
          <w:b w:val="false"/>
          <w:i w:val="false"/>
          <w:color w:val="000000"/>
          <w:sz w:val="28"/>
        </w:rPr>
        <w:t>
      мынадай мазмұндағы 57-1 және 57-2-тармақтармен толықтырылсын:</w:t>
      </w:r>
    </w:p>
    <w:bookmarkEnd w:id="5"/>
    <w:bookmarkStart w:name="z14" w:id="6"/>
    <w:p>
      <w:pPr>
        <w:spacing w:after="0"/>
        <w:ind w:left="0"/>
        <w:jc w:val="both"/>
      </w:pPr>
      <w:r>
        <w:rPr>
          <w:rFonts w:ascii="Times New Roman"/>
          <w:b w:val="false"/>
          <w:i w:val="false"/>
          <w:color w:val="000000"/>
          <w:sz w:val="28"/>
        </w:rPr>
        <w:t>
      "57-1. ДЗАҚ Қазақстан Республикасының аумағында көліктік қаптамаға бір немесе бірнеше GTIN (ЖТСН) тауар коды бар дәрілік заттардың қаптамаларын, сондай-ақ көлік қаптамасын сәйкестендірудің жаңа кодын құра отырып, дәрілік заттардың көліктік қаптамаларының жоғары деңгейдегі көліктік қаптамаға, сондай-ақ құрылатын көліктік қаптаманы ашу қажеттігінсіз тауар өткізу тізбегі бойынша дәрілік заттар айналымын қадағалауды қамтамасыз ету мақсатында әрбір салынған қаптаманың сәйкестендіру кодтарының құрылатын көліктік қаптаманың сәйкестендіру кодымен өзара байланысы туралы ақпаратты қамтамасыз ете отырып, жоғары тұрған деңгейдегі көліктік қаптаманы сәйкестендіру кодын агрегаттауды жүргізеді.</w:t>
      </w:r>
    </w:p>
    <w:bookmarkEnd w:id="6"/>
    <w:p>
      <w:pPr>
        <w:spacing w:after="0"/>
        <w:ind w:left="0"/>
        <w:jc w:val="both"/>
      </w:pPr>
      <w:r>
        <w:rPr>
          <w:rFonts w:ascii="Times New Roman"/>
          <w:b w:val="false"/>
          <w:i w:val="false"/>
          <w:color w:val="000000"/>
          <w:sz w:val="28"/>
        </w:rPr>
        <w:t xml:space="preserve">
      ДЗАҚ агрегатталған қаптаманы келесі ДЗАҚ бергенге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қаптамаларды агрегаттау туралы ТТҚ АЖ-ға ақпарат ұсынады. ДЗАҚ көліктік қаптама туралы мәліметтерді беруі ТТҚ АЖ деректері бойынша осы көліктік қаптамадағы тұтынушылық қаптамалары туралы мәліметтерді берумен тең болып есептеледі.</w:t>
      </w:r>
    </w:p>
    <w:bookmarkStart w:name="z15" w:id="7"/>
    <w:p>
      <w:pPr>
        <w:spacing w:after="0"/>
        <w:ind w:left="0"/>
        <w:jc w:val="both"/>
      </w:pPr>
      <w:r>
        <w:rPr>
          <w:rFonts w:ascii="Times New Roman"/>
          <w:b w:val="false"/>
          <w:i w:val="false"/>
          <w:color w:val="000000"/>
          <w:sz w:val="28"/>
        </w:rPr>
        <w:t>
      57-2. ДЗАҚ Қазақстан Республикасының аумағында көлік бір немесе бірнеше GTIN (ЖТСН) тауар коды бар дәрілік заттардың қаптамаларын қаптамасында дәрілік заттардың қаптамаларын, сондай-ақ құрылатын көліктік қаптаманы ашу қажеттігінсіз тауар өткізу тізбегі бойынша дәрілік заттар айналымын қадағалауды қамтамасыз ету мақсатында әрбір салынған қаптаманың сәйкестендіру кодтарының құрылатын қаптамасының сәйкестендіру кодымен өзара байланысы туралы ақпаратты сақтай отырып, жоғары деңгейдегі көліктік қаптамаға дәрілік заттардың көліктік қаптамасына дәрілік заттардың көліктік қаптаманы алып қою немесе жеткізу жолымен дәрілік заттардың қаптамасына агрегаттауды жүргізеді.</w:t>
      </w:r>
    </w:p>
    <w:bookmarkEnd w:id="7"/>
    <w:p>
      <w:pPr>
        <w:spacing w:after="0"/>
        <w:ind w:left="0"/>
        <w:jc w:val="both"/>
      </w:pPr>
      <w:r>
        <w:rPr>
          <w:rFonts w:ascii="Times New Roman"/>
          <w:b w:val="false"/>
          <w:i w:val="false"/>
          <w:color w:val="000000"/>
          <w:sz w:val="28"/>
        </w:rPr>
        <w:t xml:space="preserve">
      ДЗАҚ агрегатталған қаптаманы келесі ДЗАҚ-қа бергенге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қаптамаларды агрегаттау туралы ТТҚ АЖ-ға ақпаратты ұсынады. ДЗАҚ көліктік қаптама туралы мәліметтерді беруі ТТҚ АЖ деректері бойынша осы көліктік қаптамадағы тұтынушы қаптамалары туралы мәліметтерді берумен тең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 </w:t>
      </w:r>
    </w:p>
    <w:bookmarkStart w:name="z17" w:id="8"/>
    <w:p>
      <w:pPr>
        <w:spacing w:after="0"/>
        <w:ind w:left="0"/>
        <w:jc w:val="both"/>
      </w:pPr>
      <w:r>
        <w:rPr>
          <w:rFonts w:ascii="Times New Roman"/>
          <w:b w:val="false"/>
          <w:i w:val="false"/>
          <w:color w:val="000000"/>
          <w:sz w:val="28"/>
        </w:rPr>
        <w:t>
      "58. ДЗАҚ көлік қаптамасындағы таңбаланған дәрілік заттардың бір бөлігінің айналымы немесе айналымнан шығарылуы туралы мәліметтерді ТТҚ АЖ-ға ұсынған кезде, агрегаттау болмаған жағдайда, алынған дәрілік заттарды қамтитын көлік қаптамасын тарату ТТҚ АЖ-да автоматты түрде тіркеледі.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Дәрілік заттарды басқа көлік қаптамасына салған кезде ТТҚ АЖ-да агрегациялау туралы мәліметтерді ұсыну осы Қағидалардың </w:t>
      </w:r>
      <w:r>
        <w:rPr>
          <w:rFonts w:ascii="Times New Roman"/>
          <w:b w:val="false"/>
          <w:i w:val="false"/>
          <w:color w:val="000000"/>
          <w:sz w:val="28"/>
        </w:rPr>
        <w:t>57</w:t>
      </w:r>
      <w:r>
        <w:rPr>
          <w:rFonts w:ascii="Times New Roman"/>
          <w:b w:val="false"/>
          <w:i w:val="false"/>
          <w:color w:val="000000"/>
          <w:sz w:val="28"/>
        </w:rPr>
        <w:t xml:space="preserve">, 57-1, 57-2 және </w:t>
      </w:r>
      <w:r>
        <w:rPr>
          <w:rFonts w:ascii="Times New Roman"/>
          <w:b w:val="false"/>
          <w:i w:val="false"/>
          <w:color w:val="000000"/>
          <w:sz w:val="28"/>
        </w:rPr>
        <w:t>58-тармақтарында</w:t>
      </w:r>
      <w:r>
        <w:rPr>
          <w:rFonts w:ascii="Times New Roman"/>
          <w:b w:val="false"/>
          <w:i w:val="false"/>
          <w:color w:val="000000"/>
          <w:sz w:val="28"/>
        </w:rPr>
        <w:t xml:space="preserve"> көзделген талаптарға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Еуразиялық экономикалық одаққа мүше мемлекеттер аумағынан Қазақстан Республикасына дәрілік заттарды әкелуді жүзеге асыратын ДЗАҚ Қазақстан Республикасының Мемлекеттік шекарасын кесіп өткенге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Еуразиялық экономикалық одаққа мүше мемлекеттер аумағынан Қазақстан Республикасына тауарларды әкелу туралы хабарлама қалыптастырады, оған ЭЦҚ-мен қол қойылып, тіркеу нөмірін алу үшін ТТҚ АЖ-ға жібереді.</w:t>
      </w:r>
    </w:p>
    <w:p>
      <w:pPr>
        <w:spacing w:after="0"/>
        <w:ind w:left="0"/>
        <w:jc w:val="both"/>
      </w:pPr>
      <w:r>
        <w:rPr>
          <w:rFonts w:ascii="Times New Roman"/>
          <w:b w:val="false"/>
          <w:i w:val="false"/>
          <w:color w:val="000000"/>
          <w:sz w:val="28"/>
        </w:rPr>
        <w:t>
      Әкелінген дәрілік заттарды Қазақстан Республикасындағы импорттаушының қоймасына қабылдау фактісі бойынша ДЗАҚ Еуразиялық экономикалық одаққа мүше мемлекеттер аумағынан Қазақстан Республикасына тауарларды әкелу туралы хабарламада ол бұрын мәлімдеген сәйкестендіру кодтарын растау туралы мәліметтерді ТТҚ АЖ-ға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Еуразиялық экономикалық одаққа мүше болып табылмайтын мемлекеттердің аумағынан Қазақстан Республикасына дәрілік заттарды әкелуді жүзеге асыратын ДЗАҚ әкелінген дәрілік заттарды Қазақстан Республикасындағы импорттаушының қоймасына қабылдау фактісі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Еуразиялық экономикалық одаққа мүше болып табылмайтын мемлекеттердің аумақтарынан Қазақстан Республикасына тауарларды әкелу туралы хабарлама қалыптастырады, оған ЭЦҚ арқылы қол қояды және тіркеу нөмірін алу үшін ТТҚ АЖ-ға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"71. Сәйкестендіру құралдарымен таңбаланған дәрілік заттарды басқа ДЗАҚ-қа өткізу және (немесе) беру кезінде дәрілік заттарды жөнелтуші осы Қағидаларға 11-қосымшаға сәйкес нысан бойынша тауарларды қабылдау-беру (тапсыру) актісін қалыптастырады, оған ЭЦҚ-мен қол қояды және дәрілік заттарды өткізу күнінен кешіктірілмейтін мерзімде тіркеу нөмірін алу үшін ТТҚ АЖ-ға жібереді.</w:t>
      </w:r>
    </w:p>
    <w:bookmarkEnd w:id="9"/>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сәйкестендіру құралдарымен таңбаланған дәрілік заттарды өткізу және (немесе) беру кезінде Бірыңғай дистрибьюторға азаматтық-құқықтық сипаттағы шарт бойынша дәрілік заттарды сақтау және тасымалдау жөніндегі қызметтерді көрсететін логистикалық компаниялардың уәкілетті өкілдері олардың мәліметтері ТТҚ АЖ-да қамтылған Бірыңғай дистрибьютор берген сенімхат негізінде тауарларды қабылдау (беру) актісін қалыптастырады және қол қояды.";</w:t>
      </w:r>
    </w:p>
    <w:bookmarkStart w:name="z24" w:id="10"/>
    <w:p>
      <w:pPr>
        <w:spacing w:after="0"/>
        <w:ind w:left="0"/>
        <w:jc w:val="both"/>
      </w:pPr>
      <w:r>
        <w:rPr>
          <w:rFonts w:ascii="Times New Roman"/>
          <w:b w:val="false"/>
          <w:i w:val="false"/>
          <w:color w:val="000000"/>
          <w:sz w:val="28"/>
        </w:rPr>
        <w:t>
      мынадай мазмұндағы 71-1, 71-2 және 71-3-тармақтармен толықтырылсын:</w:t>
      </w:r>
    </w:p>
    <w:bookmarkEnd w:id="10"/>
    <w:bookmarkStart w:name="z25" w:id="11"/>
    <w:p>
      <w:pPr>
        <w:spacing w:after="0"/>
        <w:ind w:left="0"/>
        <w:jc w:val="both"/>
      </w:pPr>
      <w:r>
        <w:rPr>
          <w:rFonts w:ascii="Times New Roman"/>
          <w:b w:val="false"/>
          <w:i w:val="false"/>
          <w:color w:val="000000"/>
          <w:sz w:val="28"/>
        </w:rPr>
        <w:t>
      "71-1. Бір БСН бар ДЗАҚ аумақтық-бөлінген бөлімшелері арасында сәйкестендіру құралдарымен таңбаланған дәрілік заттарды беру кезінде дәрілік заттарды жөнелтуші осы Қағидаларға 12-қосымшаға сәйкес нысан бойынша ішкі тасымалдау актісін қалыптастырады, оған ЭЦҚ-мен қол қояды және дәрілік заттарды өткізу күнінен кешіктірілмейтін мерзімде тіркеу нөмірін алу үшін ТТҚ АЖ-ға жібереді.</w:t>
      </w:r>
    </w:p>
    <w:bookmarkEnd w:id="11"/>
    <w:bookmarkStart w:name="z26" w:id="12"/>
    <w:p>
      <w:pPr>
        <w:spacing w:after="0"/>
        <w:ind w:left="0"/>
        <w:jc w:val="both"/>
      </w:pPr>
      <w:r>
        <w:rPr>
          <w:rFonts w:ascii="Times New Roman"/>
          <w:b w:val="false"/>
          <w:i w:val="false"/>
          <w:color w:val="000000"/>
          <w:sz w:val="28"/>
        </w:rPr>
        <w:t>
      "71-2. ТМККК шеңберінде және (немесе) МӘМС жүйесінде сәйкестендіру құралдарымен таңбаланған дәрілік заттарды Бірыңғай дистрибьюторға, сондай-ақ Бірыңғай дистрибьютордан медициналық ұйымға өткізу және (немесе) беру кезінде ДЗАҚ немесе Бірыңғай дистрибьюторға азаматтық-құқықтық сипаттағы шарт бойынша дәрілік заттарды сақтау және тасымалдау жөнінде қызметтер көрсететін логистикалық компаниялардың уәкілетті өкілдері олардың мәліметтері ТТҚ АЖ-да қамтылған Бірыңғай дистрибьютор берген сенімхат негізінде, осы Қағидаларға 13-қосымшаға сәйкес нысан бойынша Бірыңғай дистрибьюторды қабылдау (беру) актісін қалыптастырады, оған ЭЦҚ-мен қол қояды және дәрілік заттарды өткізу күнінен кешіктірілмейтін мерзімде тіркеу нөмірін алу үшін ТТҚ АЖ-ға жібереді.</w:t>
      </w:r>
    </w:p>
    <w:bookmarkEnd w:id="12"/>
    <w:bookmarkStart w:name="z27" w:id="13"/>
    <w:p>
      <w:pPr>
        <w:spacing w:after="0"/>
        <w:ind w:left="0"/>
        <w:jc w:val="both"/>
      </w:pPr>
      <w:r>
        <w:rPr>
          <w:rFonts w:ascii="Times New Roman"/>
          <w:b w:val="false"/>
          <w:i w:val="false"/>
          <w:color w:val="000000"/>
          <w:sz w:val="28"/>
        </w:rPr>
        <w:t>
      71-3. Бірыңғай дистрибьютор берген олардың мәліметтері ТТҚ АЖ-да қамтылған сенімхат негізінде Бірыңғай дистрибьюторға азаматтық-құқықтық сипаттағы шарт бойынша дәрілік заттарды сақтау және тасымалдау жөніндегі қызметтер көрсететін бір БСН бар логистикалық компаниялардың филиалдары және (немесе) өкілдіктері арасында сәйкестендіру құралдарымен таңбаланған дәрілік заттарды беру кезінде дәрілік заттарды жөнелтуші Бірыңғай дистрибьютордың ішкі орын тасымалдау актісін осы Қағидаларға 14-қосымшаға сәйкес нысан бойынша қалыптастырады, оған ЭЦҚ арқылы қол қояды және дәрілік заттарды өткізген күннен кешіктірілмейтін мерзімде тіркеу нөмірін алу үшін ТТҚ АЖ-ға жібереді.";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"85. Дәрілік заттар мен медициналық бұйымдардың айналысы саласындағы субъект дәрілік заттарды айналымнан шығарған күннен кейін келесі 3 (үш) жұмыс күнінен кешіктірмей, осы Қағидаларға 15-қосымшаға сәйкес нысан бойынша:</w:t>
      </w:r>
    </w:p>
    <w:bookmarkEnd w:id="14"/>
    <w:p>
      <w:pPr>
        <w:spacing w:after="0"/>
        <w:ind w:left="0"/>
        <w:jc w:val="both"/>
      </w:pPr>
      <w:r>
        <w:rPr>
          <w:rFonts w:ascii="Times New Roman"/>
          <w:b w:val="false"/>
          <w:i w:val="false"/>
          <w:color w:val="000000"/>
          <w:sz w:val="28"/>
        </w:rPr>
        <w:t>
      1) жарамсыз;</w:t>
      </w:r>
    </w:p>
    <w:p>
      <w:pPr>
        <w:spacing w:after="0"/>
        <w:ind w:left="0"/>
        <w:jc w:val="both"/>
      </w:pPr>
      <w:r>
        <w:rPr>
          <w:rFonts w:ascii="Times New Roman"/>
          <w:b w:val="false"/>
          <w:i w:val="false"/>
          <w:color w:val="000000"/>
          <w:sz w:val="28"/>
        </w:rPr>
        <w:t>
      2) жоғалту;</w:t>
      </w:r>
    </w:p>
    <w:p>
      <w:pPr>
        <w:spacing w:after="0"/>
        <w:ind w:left="0"/>
        <w:jc w:val="both"/>
      </w:pPr>
      <w:r>
        <w:rPr>
          <w:rFonts w:ascii="Times New Roman"/>
          <w:b w:val="false"/>
          <w:i w:val="false"/>
          <w:color w:val="000000"/>
          <w:sz w:val="28"/>
        </w:rPr>
        <w:t>
      3) бүліну;</w:t>
      </w:r>
    </w:p>
    <w:p>
      <w:pPr>
        <w:spacing w:after="0"/>
        <w:ind w:left="0"/>
        <w:jc w:val="both"/>
      </w:pPr>
      <w:r>
        <w:rPr>
          <w:rFonts w:ascii="Times New Roman"/>
          <w:b w:val="false"/>
          <w:i w:val="false"/>
          <w:color w:val="000000"/>
          <w:sz w:val="28"/>
        </w:rPr>
        <w:t>
      4) жою;</w:t>
      </w:r>
    </w:p>
    <w:p>
      <w:pPr>
        <w:spacing w:after="0"/>
        <w:ind w:left="0"/>
        <w:jc w:val="both"/>
      </w:pPr>
      <w:r>
        <w:rPr>
          <w:rFonts w:ascii="Times New Roman"/>
          <w:b w:val="false"/>
          <w:i w:val="false"/>
          <w:color w:val="000000"/>
          <w:sz w:val="28"/>
        </w:rPr>
        <w:t>
      5) кәсіпорынның өз мұқтажы үшін пайдалануы;</w:t>
      </w:r>
    </w:p>
    <w:p>
      <w:pPr>
        <w:spacing w:after="0"/>
        <w:ind w:left="0"/>
        <w:jc w:val="both"/>
      </w:pPr>
      <w:r>
        <w:rPr>
          <w:rFonts w:ascii="Times New Roman"/>
          <w:b w:val="false"/>
          <w:i w:val="false"/>
          <w:color w:val="000000"/>
          <w:sz w:val="28"/>
        </w:rPr>
        <w:t>
      6) үлгілерді іріктеу;</w:t>
      </w:r>
    </w:p>
    <w:p>
      <w:pPr>
        <w:spacing w:after="0"/>
        <w:ind w:left="0"/>
        <w:jc w:val="both"/>
      </w:pPr>
      <w:r>
        <w:rPr>
          <w:rFonts w:ascii="Times New Roman"/>
          <w:b w:val="false"/>
          <w:i w:val="false"/>
          <w:color w:val="000000"/>
          <w:sz w:val="28"/>
        </w:rPr>
        <w:t>
      7) медициналық мақсат үшін;</w:t>
      </w:r>
    </w:p>
    <w:p>
      <w:pPr>
        <w:spacing w:after="0"/>
        <w:ind w:left="0"/>
        <w:jc w:val="both"/>
      </w:pPr>
      <w:r>
        <w:rPr>
          <w:rFonts w:ascii="Times New Roman"/>
          <w:b w:val="false"/>
          <w:i w:val="false"/>
          <w:color w:val="000000"/>
          <w:sz w:val="28"/>
        </w:rPr>
        <w:t>
      8) тегін рецепт бойынша босату;</w:t>
      </w:r>
    </w:p>
    <w:p>
      <w:pPr>
        <w:spacing w:after="0"/>
        <w:ind w:left="0"/>
        <w:jc w:val="both"/>
      </w:pPr>
      <w:r>
        <w:rPr>
          <w:rFonts w:ascii="Times New Roman"/>
          <w:b w:val="false"/>
          <w:i w:val="false"/>
          <w:color w:val="000000"/>
          <w:sz w:val="28"/>
        </w:rPr>
        <w:t>
      9) тәркілеу себептері бойынша дәрілік заттарды айналымнан шығару туралы хабарламаны ТТҚ АЖ-ға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Медициналық көмек көрсету үшін пайдаланылған дәрілік заттарды, сондай-ақ ТМККК шеңберінде және (немесе) МӘМС жүйесінде рецептілер бойынша берілетін дәрілік заттарды босатуды қоспағанда, осы Қағидалардың </w:t>
      </w:r>
      <w:r>
        <w:rPr>
          <w:rFonts w:ascii="Times New Roman"/>
          <w:b w:val="false"/>
          <w:i w:val="false"/>
          <w:color w:val="000000"/>
          <w:sz w:val="28"/>
        </w:rPr>
        <w:t>85-тармағында</w:t>
      </w:r>
      <w:r>
        <w:rPr>
          <w:rFonts w:ascii="Times New Roman"/>
          <w:b w:val="false"/>
          <w:i w:val="false"/>
          <w:color w:val="000000"/>
          <w:sz w:val="28"/>
        </w:rPr>
        <w:t xml:space="preserve"> көрсетілген себептер бойынша бұрын айналымнан шығарылған дәрілік заттарды айналымға қайта енгізу үшін ДЗАҚ Операторға осы Қағидаларға 16-қосымшаға сәйкес нысан бойынша дәрілік заттардың айналымға қайта енгізілуі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11, 12, 13, 14, 15 және 16-қосымшалармен толықтырылсын.</w:t>
      </w:r>
    </w:p>
    <w:bookmarkStart w:name="z33" w:id="1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5"/>
    <w:bookmarkStart w:name="z34"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35" w:id="1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7"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8"/>
    <w:bookmarkStart w:name="z38"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таңбалау </w:t>
            </w:r>
            <w:r>
              <w:br/>
            </w:r>
            <w:r>
              <w:rPr>
                <w:rFonts w:ascii="Times New Roman"/>
                <w:b w:val="false"/>
                <w:i w:val="false"/>
                <w:color w:val="000000"/>
                <w:sz w:val="20"/>
              </w:rPr>
              <w:t>жәнеқадағалау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0"/>
    <w:p>
      <w:pPr>
        <w:spacing w:after="0"/>
        <w:ind w:left="0"/>
        <w:jc w:val="left"/>
      </w:pPr>
      <w:r>
        <w:rPr>
          <w:rFonts w:ascii="Times New Roman"/>
          <w:b/>
          <w:i w:val="false"/>
          <w:color w:val="000000"/>
        </w:rPr>
        <w:t xml:space="preserve"> Өндірістен тыс жаңа агрегация</w:t>
      </w:r>
    </w:p>
    <w:bookmarkEnd w:id="20"/>
    <w:bookmarkStart w:name="z42" w:id="21"/>
    <w:p>
      <w:pPr>
        <w:spacing w:after="0"/>
        <w:ind w:left="0"/>
        <w:jc w:val="both"/>
      </w:pPr>
      <w:r>
        <w:rPr>
          <w:rFonts w:ascii="Times New Roman"/>
          <w:b w:val="false"/>
          <w:i w:val="false"/>
          <w:color w:val="000000"/>
          <w:sz w:val="28"/>
        </w:rPr>
        <w:t>
      1. Дәрілік заттар айналымына қатысушылар туралы мәліметтер (Жалпы деректер):</w:t>
      </w:r>
    </w:p>
    <w:bookmarkEnd w:id="21"/>
    <w:p>
      <w:pPr>
        <w:spacing w:after="0"/>
        <w:ind w:left="0"/>
        <w:jc w:val="both"/>
      </w:pPr>
      <w:r>
        <w:rPr>
          <w:rFonts w:ascii="Times New Roman"/>
          <w:b w:val="false"/>
          <w:i w:val="false"/>
          <w:color w:val="000000"/>
          <w:sz w:val="28"/>
        </w:rPr>
        <w:t>
      ЖСН немесе БСН немесе СЖН _______________________</w:t>
      </w:r>
    </w:p>
    <w:bookmarkStart w:name="z43" w:id="22"/>
    <w:p>
      <w:pPr>
        <w:spacing w:after="0"/>
        <w:ind w:left="0"/>
        <w:jc w:val="both"/>
      </w:pPr>
      <w:r>
        <w:rPr>
          <w:rFonts w:ascii="Times New Roman"/>
          <w:b w:val="false"/>
          <w:i w:val="false"/>
          <w:color w:val="000000"/>
          <w:sz w:val="28"/>
        </w:rPr>
        <w:t>
      2. Агрегат деректері: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Агрегация бірлігінің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таңбалау кодтарының массиві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ЖСН – Жеке сәйкестендіруші нөмірі;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СЖН -Салық төлеушінің жеке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4"/>
    <w:p>
      <w:pPr>
        <w:spacing w:after="0"/>
        <w:ind w:left="0"/>
        <w:jc w:val="left"/>
      </w:pPr>
      <w:r>
        <w:rPr>
          <w:rFonts w:ascii="Times New Roman"/>
          <w:b/>
          <w:i w:val="false"/>
          <w:color w:val="000000"/>
        </w:rPr>
        <w:t xml:space="preserve"> Өндірістен тыс агрегацияны редакциялау</w:t>
      </w:r>
    </w:p>
    <w:bookmarkEnd w:id="24"/>
    <w:bookmarkStart w:name="z48" w:id="25"/>
    <w:p>
      <w:pPr>
        <w:spacing w:after="0"/>
        <w:ind w:left="0"/>
        <w:jc w:val="both"/>
      </w:pPr>
      <w:r>
        <w:rPr>
          <w:rFonts w:ascii="Times New Roman"/>
          <w:b w:val="false"/>
          <w:i w:val="false"/>
          <w:color w:val="000000"/>
          <w:sz w:val="28"/>
        </w:rPr>
        <w:t>
      1. Дәрілік заттар айналымына қатысушылар туралы мәліметтер (Жалпы деректер):</w:t>
      </w:r>
    </w:p>
    <w:bookmarkEnd w:id="25"/>
    <w:p>
      <w:pPr>
        <w:spacing w:after="0"/>
        <w:ind w:left="0"/>
        <w:jc w:val="both"/>
      </w:pPr>
      <w:r>
        <w:rPr>
          <w:rFonts w:ascii="Times New Roman"/>
          <w:b w:val="false"/>
          <w:i w:val="false"/>
          <w:color w:val="000000"/>
          <w:sz w:val="28"/>
        </w:rPr>
        <w:t>
      ЖСН немесе БСН немесе СЖН________________________</w:t>
      </w:r>
    </w:p>
    <w:bookmarkStart w:name="z49" w:id="26"/>
    <w:p>
      <w:pPr>
        <w:spacing w:after="0"/>
        <w:ind w:left="0"/>
        <w:jc w:val="both"/>
      </w:pPr>
      <w:r>
        <w:rPr>
          <w:rFonts w:ascii="Times New Roman"/>
          <w:b w:val="false"/>
          <w:i w:val="false"/>
          <w:color w:val="000000"/>
          <w:sz w:val="28"/>
        </w:rPr>
        <w:t>
      2. Агрегат деректері: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Агрегация бірлігінің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тасталатын таңбалау кодының массиві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таңбалау кодының массиві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ЖСН – Жеке сәйкестендіруші нөмірі;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СЖН -Салық төлеушінің жеке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8-қосымша</w:t>
            </w:r>
          </w:p>
        </w:tc>
      </w:tr>
    </w:tbl>
    <w:bookmarkStart w:name="z53" w:id="28"/>
    <w:p>
      <w:pPr>
        <w:spacing w:after="0"/>
        <w:ind w:left="0"/>
        <w:jc w:val="left"/>
      </w:pPr>
      <w:r>
        <w:rPr>
          <w:rFonts w:ascii="Times New Roman"/>
          <w:b/>
          <w:i w:val="false"/>
          <w:color w:val="000000"/>
        </w:rPr>
        <w:t xml:space="preserve"> Қазақстан Республикасының бейрезидентінен сәйкесендіру кодтарын беру туралы есеп</w:t>
      </w:r>
    </w:p>
    <w:bookmarkEnd w:id="28"/>
    <w:bookmarkStart w:name="z54" w:id="29"/>
    <w:p>
      <w:pPr>
        <w:spacing w:after="0"/>
        <w:ind w:left="0"/>
        <w:jc w:val="both"/>
      </w:pPr>
      <w:r>
        <w:rPr>
          <w:rFonts w:ascii="Times New Roman"/>
          <w:b w:val="false"/>
          <w:i w:val="false"/>
          <w:color w:val="000000"/>
          <w:sz w:val="28"/>
        </w:rPr>
        <w:t>
      Жалпы ақпарат</w:t>
      </w:r>
    </w:p>
    <w:bookmarkEnd w:id="29"/>
    <w:bookmarkStart w:name="z55" w:id="30"/>
    <w:p>
      <w:pPr>
        <w:spacing w:after="0"/>
        <w:ind w:left="0"/>
        <w:jc w:val="both"/>
      </w:pPr>
      <w:r>
        <w:rPr>
          <w:rFonts w:ascii="Times New Roman"/>
          <w:b w:val="false"/>
          <w:i w:val="false"/>
          <w:color w:val="000000"/>
          <w:sz w:val="28"/>
        </w:rPr>
        <w:t>
      1. Жіберушінің БСН, атауы, мекенжайы: _______________________</w:t>
      </w:r>
    </w:p>
    <w:bookmarkEnd w:id="30"/>
    <w:bookmarkStart w:name="z56" w:id="31"/>
    <w:p>
      <w:pPr>
        <w:spacing w:after="0"/>
        <w:ind w:left="0"/>
        <w:jc w:val="both"/>
      </w:pPr>
      <w:r>
        <w:rPr>
          <w:rFonts w:ascii="Times New Roman"/>
          <w:b w:val="false"/>
          <w:i w:val="false"/>
          <w:color w:val="000000"/>
          <w:sz w:val="28"/>
        </w:rPr>
        <w:t>
      2. Алушының БСН, атауы, мекенжайы: _________________________</w:t>
      </w:r>
    </w:p>
    <w:bookmarkEnd w:id="31"/>
    <w:p>
      <w:pPr>
        <w:spacing w:after="0"/>
        <w:ind w:left="0"/>
        <w:jc w:val="both"/>
      </w:pPr>
      <w:r>
        <w:rPr>
          <w:rFonts w:ascii="Times New Roman"/>
          <w:b w:val="false"/>
          <w:i w:val="false"/>
          <w:color w:val="000000"/>
          <w:sz w:val="28"/>
        </w:rPr>
        <w:t>
      Қазақстан Республикасының бейрезидентінен сәйкестендіру кодтарын беру туралы есеп</w:t>
      </w:r>
    </w:p>
    <w:bookmarkStart w:name="z57" w:id="32"/>
    <w:p>
      <w:pPr>
        <w:spacing w:after="0"/>
        <w:ind w:left="0"/>
        <w:jc w:val="both"/>
      </w:pPr>
      <w:r>
        <w:rPr>
          <w:rFonts w:ascii="Times New Roman"/>
          <w:b w:val="false"/>
          <w:i w:val="false"/>
          <w:color w:val="000000"/>
          <w:sz w:val="28"/>
        </w:rPr>
        <w:t>
      3. Жөнелтілген күні: ____________________</w:t>
      </w:r>
    </w:p>
    <w:bookmarkEnd w:id="32"/>
    <w:bookmarkStart w:name="z58" w:id="33"/>
    <w:p>
      <w:pPr>
        <w:spacing w:after="0"/>
        <w:ind w:left="0"/>
        <w:jc w:val="both"/>
      </w:pPr>
      <w:r>
        <w:rPr>
          <w:rFonts w:ascii="Times New Roman"/>
          <w:b w:val="false"/>
          <w:i w:val="false"/>
          <w:color w:val="000000"/>
          <w:sz w:val="28"/>
        </w:rPr>
        <w:t>
      4. Жөнелтілетін елі: ___________________</w:t>
      </w:r>
    </w:p>
    <w:bookmarkEnd w:id="33"/>
    <w:bookmarkStart w:name="z59" w:id="34"/>
    <w:p>
      <w:pPr>
        <w:spacing w:after="0"/>
        <w:ind w:left="0"/>
        <w:jc w:val="both"/>
      </w:pPr>
      <w:r>
        <w:rPr>
          <w:rFonts w:ascii="Times New Roman"/>
          <w:b w:val="false"/>
          <w:i w:val="false"/>
          <w:color w:val="000000"/>
          <w:sz w:val="28"/>
        </w:rPr>
        <w:t>
      5. Дәрілер туралы ақпарат: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35"/>
    <w:p>
      <w:pPr>
        <w:spacing w:after="0"/>
        <w:ind w:left="0"/>
        <w:jc w:val="both"/>
      </w:pPr>
      <w:r>
        <w:rPr>
          <w:rFonts w:ascii="Times New Roman"/>
          <w:b w:val="false"/>
          <w:i w:val="false"/>
          <w:color w:val="000000"/>
          <w:sz w:val="28"/>
        </w:rPr>
        <w:t>
      6. Қорытынды туралы ақпарат: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37"/>
    <w:p>
      <w:pPr>
        <w:spacing w:after="0"/>
        <w:ind w:left="0"/>
        <w:jc w:val="left"/>
      </w:pPr>
      <w:r>
        <w:rPr>
          <w:rFonts w:ascii="Times New Roman"/>
          <w:b/>
          <w:i w:val="false"/>
          <w:color w:val="000000"/>
        </w:rPr>
        <w:t xml:space="preserve"> Еуразиялық экономикалық одаққа мүше елдердің аумағынан тауарларды әкелу туралы хабарлама №___ ___</w:t>
      </w:r>
    </w:p>
    <w:bookmarkEnd w:id="37"/>
    <w:bookmarkStart w:name="z65" w:id="38"/>
    <w:p>
      <w:pPr>
        <w:spacing w:after="0"/>
        <w:ind w:left="0"/>
        <w:jc w:val="both"/>
      </w:pPr>
      <w:r>
        <w:rPr>
          <w:rFonts w:ascii="Times New Roman"/>
          <w:b w:val="false"/>
          <w:i w:val="false"/>
          <w:color w:val="000000"/>
          <w:sz w:val="28"/>
        </w:rPr>
        <w:t>
      Жалпы ақпарат</w:t>
      </w:r>
    </w:p>
    <w:bookmarkEnd w:id="38"/>
    <w:bookmarkStart w:name="z66" w:id="39"/>
    <w:p>
      <w:pPr>
        <w:spacing w:after="0"/>
        <w:ind w:left="0"/>
        <w:jc w:val="both"/>
      </w:pPr>
      <w:r>
        <w:rPr>
          <w:rFonts w:ascii="Times New Roman"/>
          <w:b w:val="false"/>
          <w:i w:val="false"/>
          <w:color w:val="000000"/>
          <w:sz w:val="28"/>
        </w:rPr>
        <w:t>
      1. Алушының БСН, атауы, мекенжайы: ________________________</w:t>
      </w:r>
    </w:p>
    <w:bookmarkEnd w:id="39"/>
    <w:bookmarkStart w:name="z67" w:id="40"/>
    <w:p>
      <w:pPr>
        <w:spacing w:after="0"/>
        <w:ind w:left="0"/>
        <w:jc w:val="both"/>
      </w:pPr>
      <w:r>
        <w:rPr>
          <w:rFonts w:ascii="Times New Roman"/>
          <w:b w:val="false"/>
          <w:i w:val="false"/>
          <w:color w:val="000000"/>
          <w:sz w:val="28"/>
        </w:rPr>
        <w:t>
      2. Жіберушінің БСН*: _________________________________________</w:t>
      </w:r>
    </w:p>
    <w:bookmarkEnd w:id="40"/>
    <w:bookmarkStart w:name="z68" w:id="41"/>
    <w:p>
      <w:pPr>
        <w:spacing w:after="0"/>
        <w:ind w:left="0"/>
        <w:jc w:val="both"/>
      </w:pPr>
      <w:r>
        <w:rPr>
          <w:rFonts w:ascii="Times New Roman"/>
          <w:b w:val="false"/>
          <w:i w:val="false"/>
          <w:color w:val="000000"/>
          <w:sz w:val="28"/>
        </w:rPr>
        <w:t>
      3. Жіберушінің атауы*: _________________________________</w:t>
      </w:r>
    </w:p>
    <w:bookmarkEnd w:id="41"/>
    <w:bookmarkStart w:name="z69" w:id="42"/>
    <w:p>
      <w:pPr>
        <w:spacing w:after="0"/>
        <w:ind w:left="0"/>
        <w:jc w:val="both"/>
      </w:pPr>
      <w:r>
        <w:rPr>
          <w:rFonts w:ascii="Times New Roman"/>
          <w:b w:val="false"/>
          <w:i w:val="false"/>
          <w:color w:val="000000"/>
          <w:sz w:val="28"/>
        </w:rPr>
        <w:t>
      4. Жіберуші ел*: _______________________________________</w:t>
      </w:r>
    </w:p>
    <w:bookmarkEnd w:id="42"/>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Қағаз жеткізгіште жазылған хабарлама туралы мәліметтер</w:t>
      </w:r>
    </w:p>
    <w:p>
      <w:pPr>
        <w:spacing w:after="0"/>
        <w:ind w:left="0"/>
        <w:jc w:val="both"/>
      </w:pPr>
      <w:r>
        <w:rPr>
          <w:rFonts w:ascii="Times New Roman"/>
          <w:b w:val="false"/>
          <w:i w:val="false"/>
          <w:color w:val="000000"/>
          <w:sz w:val="28"/>
        </w:rPr>
        <w:t>
      √ Хабарлама нөмірі: _________________________________________</w:t>
      </w:r>
    </w:p>
    <w:p>
      <w:pPr>
        <w:spacing w:after="0"/>
        <w:ind w:left="0"/>
        <w:jc w:val="both"/>
      </w:pPr>
      <w:r>
        <w:rPr>
          <w:rFonts w:ascii="Times New Roman"/>
          <w:b w:val="false"/>
          <w:i w:val="false"/>
          <w:color w:val="000000"/>
          <w:sz w:val="28"/>
        </w:rPr>
        <w:t>
      √ Әкелу туралы хабарлама күні: _______________________________</w:t>
      </w:r>
    </w:p>
    <w:bookmarkStart w:name="z70" w:id="43"/>
    <w:p>
      <w:pPr>
        <w:spacing w:after="0"/>
        <w:ind w:left="0"/>
        <w:jc w:val="both"/>
      </w:pPr>
      <w:r>
        <w:rPr>
          <w:rFonts w:ascii="Times New Roman"/>
          <w:b w:val="false"/>
          <w:i w:val="false"/>
          <w:color w:val="000000"/>
          <w:sz w:val="28"/>
        </w:rPr>
        <w:t>
      5. Ескертпе: ______________________________________________</w:t>
      </w:r>
    </w:p>
    <w:bookmarkEnd w:id="43"/>
    <w:bookmarkStart w:name="z71" w:id="44"/>
    <w:p>
      <w:pPr>
        <w:spacing w:after="0"/>
        <w:ind w:left="0"/>
        <w:jc w:val="both"/>
      </w:pPr>
      <w:r>
        <w:rPr>
          <w:rFonts w:ascii="Times New Roman"/>
          <w:b w:val="false"/>
          <w:i w:val="false"/>
          <w:color w:val="000000"/>
          <w:sz w:val="28"/>
        </w:rPr>
        <w:t>
      6. Дәрілер туралы ақпарат: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45"/>
    <w:p>
      <w:pPr>
        <w:spacing w:after="0"/>
        <w:ind w:left="0"/>
        <w:jc w:val="both"/>
      </w:pPr>
      <w:r>
        <w:rPr>
          <w:rFonts w:ascii="Times New Roman"/>
          <w:b w:val="false"/>
          <w:i w:val="false"/>
          <w:color w:val="000000"/>
          <w:sz w:val="28"/>
        </w:rPr>
        <w:t>
      7. Қорытынды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 бұрын қағаз жеткізгіште жазып берілген хабарлама бойынша мәліметтерді енгізу кезінде көрсетіледі;</w:t>
      </w:r>
    </w:p>
    <w:bookmarkStart w:name="z74"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p>
    <w:bookmarkEnd w:id="47"/>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78" w:id="48"/>
    <w:p>
      <w:pPr>
        <w:spacing w:after="0"/>
        <w:ind w:left="0"/>
        <w:jc w:val="left"/>
      </w:pPr>
      <w:r>
        <w:rPr>
          <w:rFonts w:ascii="Times New Roman"/>
          <w:b/>
          <w:i w:val="false"/>
          <w:color w:val="000000"/>
        </w:rPr>
        <w:t xml:space="preserve"> Үшінші елдерден әкелу туралы хабарлама №___ ___</w:t>
      </w:r>
    </w:p>
    <w:bookmarkEnd w:id="48"/>
    <w:bookmarkStart w:name="z79" w:id="49"/>
    <w:p>
      <w:pPr>
        <w:spacing w:after="0"/>
        <w:ind w:left="0"/>
        <w:jc w:val="both"/>
      </w:pPr>
      <w:r>
        <w:rPr>
          <w:rFonts w:ascii="Times New Roman"/>
          <w:b w:val="false"/>
          <w:i w:val="false"/>
          <w:color w:val="000000"/>
          <w:sz w:val="28"/>
        </w:rPr>
        <w:t>
      Жалпы ақпарат</w:t>
      </w:r>
    </w:p>
    <w:bookmarkEnd w:id="49"/>
    <w:bookmarkStart w:name="z80" w:id="50"/>
    <w:p>
      <w:pPr>
        <w:spacing w:after="0"/>
        <w:ind w:left="0"/>
        <w:jc w:val="both"/>
      </w:pPr>
      <w:r>
        <w:rPr>
          <w:rFonts w:ascii="Times New Roman"/>
          <w:b w:val="false"/>
          <w:i w:val="false"/>
          <w:color w:val="000000"/>
          <w:sz w:val="28"/>
        </w:rPr>
        <w:t>
      1. Алушының БСН, атауы, мекенжайы: ________________________</w:t>
      </w:r>
    </w:p>
    <w:bookmarkEnd w:id="50"/>
    <w:bookmarkStart w:name="z81" w:id="51"/>
    <w:p>
      <w:pPr>
        <w:spacing w:after="0"/>
        <w:ind w:left="0"/>
        <w:jc w:val="both"/>
      </w:pPr>
      <w:r>
        <w:rPr>
          <w:rFonts w:ascii="Times New Roman"/>
          <w:b w:val="false"/>
          <w:i w:val="false"/>
          <w:color w:val="000000"/>
          <w:sz w:val="28"/>
        </w:rPr>
        <w:t>
      2. Экспорт елі*: __________________________________________</w:t>
      </w:r>
    </w:p>
    <w:bookmarkEnd w:id="51"/>
    <w:p>
      <w:pPr>
        <w:spacing w:after="0"/>
        <w:ind w:left="0"/>
        <w:jc w:val="both"/>
      </w:pPr>
      <w:r>
        <w:rPr>
          <w:rFonts w:ascii="Times New Roman"/>
          <w:b w:val="false"/>
          <w:i w:val="false"/>
          <w:color w:val="000000"/>
          <w:sz w:val="28"/>
        </w:rPr>
        <w:t>
      Кедендік ресімдеу құжаты туралы мәліметтер</w:t>
      </w:r>
    </w:p>
    <w:bookmarkStart w:name="z82" w:id="52"/>
    <w:p>
      <w:pPr>
        <w:spacing w:after="0"/>
        <w:ind w:left="0"/>
        <w:jc w:val="both"/>
      </w:pPr>
      <w:r>
        <w:rPr>
          <w:rFonts w:ascii="Times New Roman"/>
          <w:b w:val="false"/>
          <w:i w:val="false"/>
          <w:color w:val="000000"/>
          <w:sz w:val="28"/>
        </w:rPr>
        <w:t>
      3. Құжат түрі*: ___________________________________________</w:t>
      </w:r>
    </w:p>
    <w:bookmarkEnd w:id="52"/>
    <w:bookmarkStart w:name="z83" w:id="53"/>
    <w:p>
      <w:pPr>
        <w:spacing w:after="0"/>
        <w:ind w:left="0"/>
        <w:jc w:val="both"/>
      </w:pPr>
      <w:r>
        <w:rPr>
          <w:rFonts w:ascii="Times New Roman"/>
          <w:b w:val="false"/>
          <w:i w:val="false"/>
          <w:color w:val="000000"/>
          <w:sz w:val="28"/>
        </w:rPr>
        <w:t>
      4. Құжаттың тіркеу нөмірі*: __________________________</w:t>
      </w:r>
    </w:p>
    <w:bookmarkEnd w:id="53"/>
    <w:bookmarkStart w:name="z84" w:id="54"/>
    <w:p>
      <w:pPr>
        <w:spacing w:after="0"/>
        <w:ind w:left="0"/>
        <w:jc w:val="both"/>
      </w:pPr>
      <w:r>
        <w:rPr>
          <w:rFonts w:ascii="Times New Roman"/>
          <w:b w:val="false"/>
          <w:i w:val="false"/>
          <w:color w:val="000000"/>
          <w:sz w:val="28"/>
        </w:rPr>
        <w:t>
      5. Құжаттың тіркеу күні*: ________________________________</w:t>
      </w:r>
    </w:p>
    <w:bookmarkEnd w:id="54"/>
    <w:p>
      <w:pPr>
        <w:spacing w:after="0"/>
        <w:ind w:left="0"/>
        <w:jc w:val="both"/>
      </w:pPr>
      <w:r>
        <w:rPr>
          <w:rFonts w:ascii="Times New Roman"/>
          <w:b w:val="false"/>
          <w:i w:val="false"/>
          <w:color w:val="000000"/>
          <w:sz w:val="28"/>
        </w:rPr>
        <w:t>
      Кеден органының шешімі туралы мәліметтер</w:t>
      </w:r>
    </w:p>
    <w:bookmarkStart w:name="z85" w:id="55"/>
    <w:p>
      <w:pPr>
        <w:spacing w:after="0"/>
        <w:ind w:left="0"/>
        <w:jc w:val="both"/>
      </w:pPr>
      <w:r>
        <w:rPr>
          <w:rFonts w:ascii="Times New Roman"/>
          <w:b w:val="false"/>
          <w:i w:val="false"/>
          <w:color w:val="000000"/>
          <w:sz w:val="28"/>
        </w:rPr>
        <w:t>
      6. Қабылданған шешімнің коды *: ____________________________________</w:t>
      </w:r>
    </w:p>
    <w:bookmarkEnd w:id="55"/>
    <w:bookmarkStart w:name="z86" w:id="56"/>
    <w:p>
      <w:pPr>
        <w:spacing w:after="0"/>
        <w:ind w:left="0"/>
        <w:jc w:val="both"/>
      </w:pPr>
      <w:r>
        <w:rPr>
          <w:rFonts w:ascii="Times New Roman"/>
          <w:b w:val="false"/>
          <w:i w:val="false"/>
          <w:color w:val="000000"/>
          <w:sz w:val="28"/>
        </w:rPr>
        <w:t>
      7. Шешім қабылдау күні *: ____________________________________________</w:t>
      </w:r>
    </w:p>
    <w:bookmarkEnd w:id="56"/>
    <w:bookmarkStart w:name="z87" w:id="57"/>
    <w:p>
      <w:pPr>
        <w:spacing w:after="0"/>
        <w:ind w:left="0"/>
        <w:jc w:val="both"/>
      </w:pPr>
      <w:r>
        <w:rPr>
          <w:rFonts w:ascii="Times New Roman"/>
          <w:b w:val="false"/>
          <w:i w:val="false"/>
          <w:color w:val="000000"/>
          <w:sz w:val="28"/>
        </w:rPr>
        <w:t>
      8. Кеден органының коды *: ___________________________________</w:t>
      </w:r>
    </w:p>
    <w:bookmarkEnd w:id="57"/>
    <w:p>
      <w:pPr>
        <w:spacing w:after="0"/>
        <w:ind w:left="0"/>
        <w:jc w:val="both"/>
      </w:pPr>
      <w:r>
        <w:rPr>
          <w:rFonts w:ascii="Times New Roman"/>
          <w:b w:val="false"/>
          <w:i w:val="false"/>
          <w:color w:val="000000"/>
          <w:sz w:val="28"/>
        </w:rPr>
        <w:t>
      Тауарлардың сәйкестігін растайтын құжат туралы мәліметтер</w:t>
      </w:r>
    </w:p>
    <w:bookmarkStart w:name="z88" w:id="58"/>
    <w:p>
      <w:pPr>
        <w:spacing w:after="0"/>
        <w:ind w:left="0"/>
        <w:jc w:val="both"/>
      </w:pPr>
      <w:r>
        <w:rPr>
          <w:rFonts w:ascii="Times New Roman"/>
          <w:b w:val="false"/>
          <w:i w:val="false"/>
          <w:color w:val="000000"/>
          <w:sz w:val="28"/>
        </w:rPr>
        <w:t>
      9. Құжат түрі *: ___________________________________________</w:t>
      </w:r>
    </w:p>
    <w:bookmarkEnd w:id="58"/>
    <w:bookmarkStart w:name="z89" w:id="59"/>
    <w:p>
      <w:pPr>
        <w:spacing w:after="0"/>
        <w:ind w:left="0"/>
        <w:jc w:val="both"/>
      </w:pPr>
      <w:r>
        <w:rPr>
          <w:rFonts w:ascii="Times New Roman"/>
          <w:b w:val="false"/>
          <w:i w:val="false"/>
          <w:color w:val="000000"/>
          <w:sz w:val="28"/>
        </w:rPr>
        <w:t>
      10. Құжаттың нөмірі *: ________________________________________</w:t>
      </w:r>
    </w:p>
    <w:bookmarkEnd w:id="59"/>
    <w:bookmarkStart w:name="z90" w:id="60"/>
    <w:p>
      <w:pPr>
        <w:spacing w:after="0"/>
        <w:ind w:left="0"/>
        <w:jc w:val="both"/>
      </w:pPr>
      <w:r>
        <w:rPr>
          <w:rFonts w:ascii="Times New Roman"/>
          <w:b w:val="false"/>
          <w:i w:val="false"/>
          <w:color w:val="000000"/>
          <w:sz w:val="28"/>
        </w:rPr>
        <w:t>
      11. Құжаттың күні *: __________________________________________</w:t>
      </w:r>
    </w:p>
    <w:bookmarkEnd w:id="60"/>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Қағаз жеткізгіште жазылған хабарлама туралы мәліметтер</w:t>
      </w:r>
    </w:p>
    <w:p>
      <w:pPr>
        <w:spacing w:after="0"/>
        <w:ind w:left="0"/>
        <w:jc w:val="both"/>
      </w:pPr>
      <w:r>
        <w:rPr>
          <w:rFonts w:ascii="Times New Roman"/>
          <w:b w:val="false"/>
          <w:i w:val="false"/>
          <w:color w:val="000000"/>
          <w:sz w:val="28"/>
        </w:rPr>
        <w:t>
      √ Хабарлама нөмірі: _____________________________________________</w:t>
      </w:r>
    </w:p>
    <w:p>
      <w:pPr>
        <w:spacing w:after="0"/>
        <w:ind w:left="0"/>
        <w:jc w:val="both"/>
      </w:pPr>
      <w:r>
        <w:rPr>
          <w:rFonts w:ascii="Times New Roman"/>
          <w:b w:val="false"/>
          <w:i w:val="false"/>
          <w:color w:val="000000"/>
          <w:sz w:val="28"/>
        </w:rPr>
        <w:t>
      √ Әкелу туралы хабарламаның күні: ________________________________</w:t>
      </w:r>
    </w:p>
    <w:bookmarkStart w:name="z91" w:id="61"/>
    <w:p>
      <w:pPr>
        <w:spacing w:after="0"/>
        <w:ind w:left="0"/>
        <w:jc w:val="both"/>
      </w:pPr>
      <w:r>
        <w:rPr>
          <w:rFonts w:ascii="Times New Roman"/>
          <w:b w:val="false"/>
          <w:i w:val="false"/>
          <w:color w:val="000000"/>
          <w:sz w:val="28"/>
        </w:rPr>
        <w:t>
      12. Ескертпе: ______________________________________________</w:t>
      </w:r>
    </w:p>
    <w:bookmarkEnd w:id="61"/>
    <w:bookmarkStart w:name="z92" w:id="62"/>
    <w:p>
      <w:pPr>
        <w:spacing w:after="0"/>
        <w:ind w:left="0"/>
        <w:jc w:val="both"/>
      </w:pPr>
      <w:r>
        <w:rPr>
          <w:rFonts w:ascii="Times New Roman"/>
          <w:b w:val="false"/>
          <w:i w:val="false"/>
          <w:color w:val="000000"/>
          <w:sz w:val="28"/>
        </w:rPr>
        <w:t>
      13. Дәрілер туралы ақпарат: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63"/>
    <w:p>
      <w:pPr>
        <w:spacing w:after="0"/>
        <w:ind w:left="0"/>
        <w:jc w:val="both"/>
      </w:pPr>
      <w:r>
        <w:rPr>
          <w:rFonts w:ascii="Times New Roman"/>
          <w:b w:val="false"/>
          <w:i w:val="false"/>
          <w:color w:val="000000"/>
          <w:sz w:val="28"/>
        </w:rPr>
        <w:t>
      14. Қорытынды туралы ақпарат: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64"/>
    <w:p>
      <w:pPr>
        <w:spacing w:after="0"/>
        <w:ind w:left="0"/>
        <w:jc w:val="both"/>
      </w:pPr>
      <w:r>
        <w:rPr>
          <w:rFonts w:ascii="Times New Roman"/>
          <w:b w:val="false"/>
          <w:i w:val="false"/>
          <w:color w:val="000000"/>
          <w:sz w:val="28"/>
        </w:rPr>
        <w:t>
      Ескертпе: * бұрын қағаз тасығышта жазылған хабарлама бойынша мәліметтерді енгізу кезінде көрсетіледі;</w:t>
      </w:r>
    </w:p>
    <w:bookmarkEnd w:id="64"/>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97" w:id="65"/>
    <w:p>
      <w:pPr>
        <w:spacing w:after="0"/>
        <w:ind w:left="0"/>
        <w:jc w:val="left"/>
      </w:pPr>
      <w:r>
        <w:rPr>
          <w:rFonts w:ascii="Times New Roman"/>
          <w:b/>
          <w:i w:val="false"/>
          <w:color w:val="000000"/>
        </w:rPr>
        <w:t xml:space="preserve"> Қабылдау (тапсыру) актісі</w:t>
      </w:r>
    </w:p>
    <w:bookmarkEnd w:id="65"/>
    <w:bookmarkStart w:name="z98" w:id="66"/>
    <w:p>
      <w:pPr>
        <w:spacing w:after="0"/>
        <w:ind w:left="0"/>
        <w:jc w:val="both"/>
      </w:pPr>
      <w:r>
        <w:rPr>
          <w:rFonts w:ascii="Times New Roman"/>
          <w:b w:val="false"/>
          <w:i w:val="false"/>
          <w:color w:val="000000"/>
          <w:sz w:val="28"/>
        </w:rPr>
        <w:t>
      Жалпы ақпарат</w:t>
      </w:r>
    </w:p>
    <w:bookmarkEnd w:id="66"/>
    <w:bookmarkStart w:name="z99" w:id="67"/>
    <w:p>
      <w:pPr>
        <w:spacing w:after="0"/>
        <w:ind w:left="0"/>
        <w:jc w:val="both"/>
      </w:pPr>
      <w:r>
        <w:rPr>
          <w:rFonts w:ascii="Times New Roman"/>
          <w:b w:val="false"/>
          <w:i w:val="false"/>
          <w:color w:val="000000"/>
          <w:sz w:val="28"/>
        </w:rPr>
        <w:t>
      1. Жіберушінің БСН, атауы, мекенжайы: _____________________</w:t>
      </w:r>
    </w:p>
    <w:bookmarkEnd w:id="67"/>
    <w:bookmarkStart w:name="z100" w:id="68"/>
    <w:p>
      <w:pPr>
        <w:spacing w:after="0"/>
        <w:ind w:left="0"/>
        <w:jc w:val="both"/>
      </w:pPr>
      <w:r>
        <w:rPr>
          <w:rFonts w:ascii="Times New Roman"/>
          <w:b w:val="false"/>
          <w:i w:val="false"/>
          <w:color w:val="000000"/>
          <w:sz w:val="28"/>
        </w:rPr>
        <w:t>
      2. Алушының БСН, атауы, мекенжайы: ______________________</w:t>
      </w:r>
    </w:p>
    <w:bookmarkEnd w:id="68"/>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 Бастапқы құжаттың нөмірі: ___________________________</w:t>
      </w:r>
    </w:p>
    <w:p>
      <w:pPr>
        <w:spacing w:after="0"/>
        <w:ind w:left="0"/>
        <w:jc w:val="both"/>
      </w:pPr>
      <w:r>
        <w:rPr>
          <w:rFonts w:ascii="Times New Roman"/>
          <w:b w:val="false"/>
          <w:i w:val="false"/>
          <w:color w:val="000000"/>
          <w:sz w:val="28"/>
        </w:rPr>
        <w:t>
      √ Бастапқы құжаттың күні: _____________________________</w:t>
      </w:r>
    </w:p>
    <w:bookmarkStart w:name="z101" w:id="69"/>
    <w:p>
      <w:pPr>
        <w:spacing w:after="0"/>
        <w:ind w:left="0"/>
        <w:jc w:val="both"/>
      </w:pPr>
      <w:r>
        <w:rPr>
          <w:rFonts w:ascii="Times New Roman"/>
          <w:b w:val="false"/>
          <w:i w:val="false"/>
          <w:color w:val="000000"/>
          <w:sz w:val="28"/>
        </w:rPr>
        <w:t>
      3. Ескертпе: _____________________________________________</w:t>
      </w:r>
    </w:p>
    <w:bookmarkEnd w:id="69"/>
    <w:bookmarkStart w:name="z102" w:id="70"/>
    <w:p>
      <w:pPr>
        <w:spacing w:after="0"/>
        <w:ind w:left="0"/>
        <w:jc w:val="both"/>
      </w:pPr>
      <w:r>
        <w:rPr>
          <w:rFonts w:ascii="Times New Roman"/>
          <w:b w:val="false"/>
          <w:i w:val="false"/>
          <w:color w:val="000000"/>
          <w:sz w:val="28"/>
        </w:rPr>
        <w:t>
      4. Дәрілер туралы ақпарат: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71"/>
    <w:p>
      <w:pPr>
        <w:spacing w:after="0"/>
        <w:ind w:left="0"/>
        <w:jc w:val="both"/>
      </w:pPr>
      <w:r>
        <w:rPr>
          <w:rFonts w:ascii="Times New Roman"/>
          <w:b w:val="false"/>
          <w:i w:val="false"/>
          <w:color w:val="000000"/>
          <w:sz w:val="28"/>
        </w:rPr>
        <w:t>
      5. Қорытынды туралы ақпарат: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72"/>
    <w:p>
      <w:pPr>
        <w:spacing w:after="0"/>
        <w:ind w:left="0"/>
        <w:jc w:val="both"/>
      </w:pPr>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
      * бұрын қағаз жеткізгіште жазып берілген қабылдау (тапсыру) актісі бойынша мәліметтерді енгізу кезінде көрсетіледі;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07" w:id="73"/>
    <w:p>
      <w:pPr>
        <w:spacing w:after="0"/>
        <w:ind w:left="0"/>
        <w:jc w:val="left"/>
      </w:pPr>
      <w:r>
        <w:rPr>
          <w:rFonts w:ascii="Times New Roman"/>
          <w:b/>
          <w:i w:val="false"/>
          <w:color w:val="000000"/>
        </w:rPr>
        <w:t xml:space="preserve"> Ішкі тасымалдау актісі</w:t>
      </w:r>
    </w:p>
    <w:bookmarkEnd w:id="73"/>
    <w:bookmarkStart w:name="z108" w:id="74"/>
    <w:p>
      <w:pPr>
        <w:spacing w:after="0"/>
        <w:ind w:left="0"/>
        <w:jc w:val="both"/>
      </w:pPr>
      <w:r>
        <w:rPr>
          <w:rFonts w:ascii="Times New Roman"/>
          <w:b w:val="false"/>
          <w:i w:val="false"/>
          <w:color w:val="000000"/>
          <w:sz w:val="28"/>
        </w:rPr>
        <w:t>
      Жалпы ақпарат</w:t>
      </w:r>
    </w:p>
    <w:bookmarkEnd w:id="74"/>
    <w:bookmarkStart w:name="z109" w:id="75"/>
    <w:p>
      <w:pPr>
        <w:spacing w:after="0"/>
        <w:ind w:left="0"/>
        <w:jc w:val="both"/>
      </w:pPr>
      <w:r>
        <w:rPr>
          <w:rFonts w:ascii="Times New Roman"/>
          <w:b w:val="false"/>
          <w:i w:val="false"/>
          <w:color w:val="000000"/>
          <w:sz w:val="28"/>
        </w:rPr>
        <w:t>
      1. Жіберушінің БСН, атауы, мекенжайы: ______________________</w:t>
      </w:r>
    </w:p>
    <w:bookmarkEnd w:id="75"/>
    <w:bookmarkStart w:name="z110" w:id="76"/>
    <w:p>
      <w:pPr>
        <w:spacing w:after="0"/>
        <w:ind w:left="0"/>
        <w:jc w:val="both"/>
      </w:pPr>
      <w:r>
        <w:rPr>
          <w:rFonts w:ascii="Times New Roman"/>
          <w:b w:val="false"/>
          <w:i w:val="false"/>
          <w:color w:val="000000"/>
          <w:sz w:val="28"/>
        </w:rPr>
        <w:t>
      2. Алушының БСН, атауы, мекенжайы: _______________________</w:t>
      </w:r>
    </w:p>
    <w:bookmarkEnd w:id="76"/>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 Бастапқы құжаттың нөмірі: ___________________________</w:t>
      </w:r>
    </w:p>
    <w:p>
      <w:pPr>
        <w:spacing w:after="0"/>
        <w:ind w:left="0"/>
        <w:jc w:val="both"/>
      </w:pPr>
      <w:r>
        <w:rPr>
          <w:rFonts w:ascii="Times New Roman"/>
          <w:b w:val="false"/>
          <w:i w:val="false"/>
          <w:color w:val="000000"/>
          <w:sz w:val="28"/>
        </w:rPr>
        <w:t>
      √ Бастапқы құжаттың күні: _____________________________</w:t>
      </w:r>
    </w:p>
    <w:bookmarkStart w:name="z111" w:id="77"/>
    <w:p>
      <w:pPr>
        <w:spacing w:after="0"/>
        <w:ind w:left="0"/>
        <w:jc w:val="both"/>
      </w:pPr>
      <w:r>
        <w:rPr>
          <w:rFonts w:ascii="Times New Roman"/>
          <w:b w:val="false"/>
          <w:i w:val="false"/>
          <w:color w:val="000000"/>
          <w:sz w:val="28"/>
        </w:rPr>
        <w:t>
      3. Ескертпе: _____________________________________________</w:t>
      </w:r>
    </w:p>
    <w:bookmarkEnd w:id="77"/>
    <w:bookmarkStart w:name="z112" w:id="78"/>
    <w:p>
      <w:pPr>
        <w:spacing w:after="0"/>
        <w:ind w:left="0"/>
        <w:jc w:val="both"/>
      </w:pPr>
      <w:r>
        <w:rPr>
          <w:rFonts w:ascii="Times New Roman"/>
          <w:b w:val="false"/>
          <w:i w:val="false"/>
          <w:color w:val="000000"/>
          <w:sz w:val="28"/>
        </w:rPr>
        <w:t>
      4. Дәрілер туралы ақпарат:</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79"/>
    <w:p>
      <w:pPr>
        <w:spacing w:after="0"/>
        <w:ind w:left="0"/>
        <w:jc w:val="both"/>
      </w:pPr>
      <w:r>
        <w:rPr>
          <w:rFonts w:ascii="Times New Roman"/>
          <w:b w:val="false"/>
          <w:i w:val="false"/>
          <w:color w:val="000000"/>
          <w:sz w:val="28"/>
        </w:rPr>
        <w:t>
      5. Қорытынды туралы ақпарат: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 бұрын қағаз жеткізгіште жазып берілген ішкі тасымалдау актісі бойынша мәліметтерді енгізу кезінде көрсетіледі;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81"/>
    <w:p>
      <w:pPr>
        <w:spacing w:after="0"/>
        <w:ind w:left="0"/>
        <w:jc w:val="left"/>
      </w:pPr>
      <w:r>
        <w:rPr>
          <w:rFonts w:ascii="Times New Roman"/>
          <w:b/>
          <w:i w:val="false"/>
          <w:color w:val="000000"/>
        </w:rPr>
        <w:t xml:space="preserve"> Бірыңғай дистрибьютордың қабылдау (тапсыру) актісі</w:t>
      </w:r>
    </w:p>
    <w:bookmarkEnd w:id="81"/>
    <w:bookmarkStart w:name="z118" w:id="82"/>
    <w:p>
      <w:pPr>
        <w:spacing w:after="0"/>
        <w:ind w:left="0"/>
        <w:jc w:val="both"/>
      </w:pPr>
      <w:r>
        <w:rPr>
          <w:rFonts w:ascii="Times New Roman"/>
          <w:b w:val="false"/>
          <w:i w:val="false"/>
          <w:color w:val="000000"/>
          <w:sz w:val="28"/>
        </w:rPr>
        <w:t>
      Жалпы ақпарат</w:t>
      </w:r>
    </w:p>
    <w:bookmarkEnd w:id="82"/>
    <w:bookmarkStart w:name="z119" w:id="83"/>
    <w:p>
      <w:pPr>
        <w:spacing w:after="0"/>
        <w:ind w:left="0"/>
        <w:jc w:val="both"/>
      </w:pPr>
      <w:r>
        <w:rPr>
          <w:rFonts w:ascii="Times New Roman"/>
          <w:b w:val="false"/>
          <w:i w:val="false"/>
          <w:color w:val="000000"/>
          <w:sz w:val="28"/>
        </w:rPr>
        <w:t>
      1. Жіберушінің БСН, атауы, мекенжайы: ____________________</w:t>
      </w:r>
    </w:p>
    <w:bookmarkEnd w:id="83"/>
    <w:bookmarkStart w:name="z120" w:id="84"/>
    <w:p>
      <w:pPr>
        <w:spacing w:after="0"/>
        <w:ind w:left="0"/>
        <w:jc w:val="both"/>
      </w:pPr>
      <w:r>
        <w:rPr>
          <w:rFonts w:ascii="Times New Roman"/>
          <w:b w:val="false"/>
          <w:i w:val="false"/>
          <w:color w:val="000000"/>
          <w:sz w:val="28"/>
        </w:rPr>
        <w:t>
      2. Алушының БСН, атауы, мекенжайы: _____________________</w:t>
      </w:r>
    </w:p>
    <w:bookmarkEnd w:id="84"/>
    <w:p>
      <w:pPr>
        <w:spacing w:after="0"/>
        <w:ind w:left="0"/>
        <w:jc w:val="both"/>
      </w:pPr>
      <w:r>
        <w:rPr>
          <w:rFonts w:ascii="Times New Roman"/>
          <w:b w:val="false"/>
          <w:i w:val="false"/>
          <w:color w:val="000000"/>
          <w:sz w:val="28"/>
        </w:rPr>
        <w:t>
      Ұйым туралы ақпарат</w:t>
      </w:r>
    </w:p>
    <w:bookmarkStart w:name="z121" w:id="85"/>
    <w:p>
      <w:pPr>
        <w:spacing w:after="0"/>
        <w:ind w:left="0"/>
        <w:jc w:val="both"/>
      </w:pPr>
      <w:r>
        <w:rPr>
          <w:rFonts w:ascii="Times New Roman"/>
          <w:b w:val="false"/>
          <w:i w:val="false"/>
          <w:color w:val="000000"/>
          <w:sz w:val="28"/>
        </w:rPr>
        <w:t>
      3. БСН*: __________________________________________________</w:t>
      </w:r>
    </w:p>
    <w:bookmarkEnd w:id="85"/>
    <w:bookmarkStart w:name="z122" w:id="86"/>
    <w:p>
      <w:pPr>
        <w:spacing w:after="0"/>
        <w:ind w:left="0"/>
        <w:jc w:val="both"/>
      </w:pPr>
      <w:r>
        <w:rPr>
          <w:rFonts w:ascii="Times New Roman"/>
          <w:b w:val="false"/>
          <w:i w:val="false"/>
          <w:color w:val="000000"/>
          <w:sz w:val="28"/>
        </w:rPr>
        <w:t>
      4. Атауы*: _________________________________________</w:t>
      </w:r>
    </w:p>
    <w:bookmarkEnd w:id="86"/>
    <w:bookmarkStart w:name="z123" w:id="87"/>
    <w:p>
      <w:pPr>
        <w:spacing w:after="0"/>
        <w:ind w:left="0"/>
        <w:jc w:val="both"/>
      </w:pPr>
      <w:r>
        <w:rPr>
          <w:rFonts w:ascii="Times New Roman"/>
          <w:b w:val="false"/>
          <w:i w:val="false"/>
          <w:color w:val="000000"/>
          <w:sz w:val="28"/>
        </w:rPr>
        <w:t>
      5. Мекенжайы*: _______________________________________________</w:t>
      </w:r>
    </w:p>
    <w:bookmarkEnd w:id="87"/>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Бастапқы құжаттың нөмірі: ___________________________</w:t>
      </w:r>
    </w:p>
    <w:p>
      <w:pPr>
        <w:spacing w:after="0"/>
        <w:ind w:left="0"/>
        <w:jc w:val="both"/>
      </w:pPr>
      <w:r>
        <w:rPr>
          <w:rFonts w:ascii="Times New Roman"/>
          <w:b w:val="false"/>
          <w:i w:val="false"/>
          <w:color w:val="000000"/>
          <w:sz w:val="28"/>
        </w:rPr>
        <w:t>
      Бастапқы құжаттың күні: ____________________________</w:t>
      </w:r>
    </w:p>
    <w:bookmarkStart w:name="z124" w:id="88"/>
    <w:p>
      <w:pPr>
        <w:spacing w:after="0"/>
        <w:ind w:left="0"/>
        <w:jc w:val="both"/>
      </w:pPr>
      <w:r>
        <w:rPr>
          <w:rFonts w:ascii="Times New Roman"/>
          <w:b w:val="false"/>
          <w:i w:val="false"/>
          <w:color w:val="000000"/>
          <w:sz w:val="28"/>
        </w:rPr>
        <w:t>
      6. Ескертпе: _____________________________________________</w:t>
      </w:r>
    </w:p>
    <w:bookmarkEnd w:id="88"/>
    <w:bookmarkStart w:name="z125" w:id="89"/>
    <w:p>
      <w:pPr>
        <w:spacing w:after="0"/>
        <w:ind w:left="0"/>
        <w:jc w:val="both"/>
      </w:pPr>
      <w:r>
        <w:rPr>
          <w:rFonts w:ascii="Times New Roman"/>
          <w:b w:val="false"/>
          <w:i w:val="false"/>
          <w:color w:val="000000"/>
          <w:sz w:val="28"/>
        </w:rPr>
        <w:t>
      7. Дәрілер туралы ақпарат: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0"/>
    <w:p>
      <w:pPr>
        <w:spacing w:after="0"/>
        <w:ind w:left="0"/>
        <w:jc w:val="both"/>
      </w:pPr>
      <w:r>
        <w:rPr>
          <w:rFonts w:ascii="Times New Roman"/>
          <w:b w:val="false"/>
          <w:i w:val="false"/>
          <w:color w:val="000000"/>
          <w:sz w:val="28"/>
        </w:rPr>
        <w:t>
      8. Қорытынды туралы ақпарат: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91"/>
    <w:p>
      <w:pPr>
        <w:spacing w:after="0"/>
        <w:ind w:left="0"/>
        <w:jc w:val="both"/>
      </w:pPr>
      <w:r>
        <w:rPr>
          <w:rFonts w:ascii="Times New Roman"/>
          <w:b w:val="false"/>
          <w:i w:val="false"/>
          <w:color w:val="000000"/>
          <w:sz w:val="28"/>
        </w:rPr>
        <w:t>
      Ескертпе:</w:t>
      </w:r>
    </w:p>
    <w:bookmarkEnd w:id="91"/>
    <w:p>
      <w:pPr>
        <w:spacing w:after="0"/>
        <w:ind w:left="0"/>
        <w:jc w:val="both"/>
      </w:pPr>
      <w:r>
        <w:rPr>
          <w:rFonts w:ascii="Times New Roman"/>
          <w:b w:val="false"/>
          <w:i w:val="false"/>
          <w:color w:val="000000"/>
          <w:sz w:val="28"/>
        </w:rPr>
        <w:t>
      * Бірыңғай дистрибьютордың бұрын қағаз жеткізгіште жазып берілген таңбаланған тауарды қабылдау (тапсыру) актісі бойынша мәліметтерді енгізу кезінде көрсетіледі;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92"/>
    <w:p>
      <w:pPr>
        <w:spacing w:after="0"/>
        <w:ind w:left="0"/>
        <w:jc w:val="left"/>
      </w:pPr>
      <w:r>
        <w:rPr>
          <w:rFonts w:ascii="Times New Roman"/>
          <w:b/>
          <w:i w:val="false"/>
          <w:color w:val="000000"/>
        </w:rPr>
        <w:t xml:space="preserve"> Бірыңғай дистрибьютордың ішкі тасымалдау актісі</w:t>
      </w:r>
    </w:p>
    <w:bookmarkEnd w:id="92"/>
    <w:bookmarkStart w:name="z131" w:id="93"/>
    <w:p>
      <w:pPr>
        <w:spacing w:after="0"/>
        <w:ind w:left="0"/>
        <w:jc w:val="both"/>
      </w:pPr>
      <w:r>
        <w:rPr>
          <w:rFonts w:ascii="Times New Roman"/>
          <w:b w:val="false"/>
          <w:i w:val="false"/>
          <w:color w:val="000000"/>
          <w:sz w:val="28"/>
        </w:rPr>
        <w:t>
      Жалпы ақпарат</w:t>
      </w:r>
    </w:p>
    <w:bookmarkEnd w:id="93"/>
    <w:bookmarkStart w:name="z132" w:id="94"/>
    <w:p>
      <w:pPr>
        <w:spacing w:after="0"/>
        <w:ind w:left="0"/>
        <w:jc w:val="both"/>
      </w:pPr>
      <w:r>
        <w:rPr>
          <w:rFonts w:ascii="Times New Roman"/>
          <w:b w:val="false"/>
          <w:i w:val="false"/>
          <w:color w:val="000000"/>
          <w:sz w:val="28"/>
        </w:rPr>
        <w:t>
      1. Жіберушінің БСН, атауы, мекенжайы: ____________________</w:t>
      </w:r>
    </w:p>
    <w:bookmarkEnd w:id="94"/>
    <w:bookmarkStart w:name="z133" w:id="95"/>
    <w:p>
      <w:pPr>
        <w:spacing w:after="0"/>
        <w:ind w:left="0"/>
        <w:jc w:val="both"/>
      </w:pPr>
      <w:r>
        <w:rPr>
          <w:rFonts w:ascii="Times New Roman"/>
          <w:b w:val="false"/>
          <w:i w:val="false"/>
          <w:color w:val="000000"/>
          <w:sz w:val="28"/>
        </w:rPr>
        <w:t>
      2. Алушының БСН, атауы, мекенжайы: _____________________</w:t>
      </w:r>
    </w:p>
    <w:bookmarkEnd w:id="95"/>
    <w:p>
      <w:pPr>
        <w:spacing w:after="0"/>
        <w:ind w:left="0"/>
        <w:jc w:val="both"/>
      </w:pPr>
      <w:r>
        <w:rPr>
          <w:rFonts w:ascii="Times New Roman"/>
          <w:b w:val="false"/>
          <w:i w:val="false"/>
          <w:color w:val="000000"/>
          <w:sz w:val="28"/>
        </w:rPr>
        <w:t>
      Ұйым туралы ақпарат</w:t>
      </w:r>
    </w:p>
    <w:bookmarkStart w:name="z134" w:id="96"/>
    <w:p>
      <w:pPr>
        <w:spacing w:after="0"/>
        <w:ind w:left="0"/>
        <w:jc w:val="both"/>
      </w:pPr>
      <w:r>
        <w:rPr>
          <w:rFonts w:ascii="Times New Roman"/>
          <w:b w:val="false"/>
          <w:i w:val="false"/>
          <w:color w:val="000000"/>
          <w:sz w:val="28"/>
        </w:rPr>
        <w:t>
      3. БСН*: _________________________________________________</w:t>
      </w:r>
    </w:p>
    <w:bookmarkEnd w:id="96"/>
    <w:bookmarkStart w:name="z135" w:id="97"/>
    <w:p>
      <w:pPr>
        <w:spacing w:after="0"/>
        <w:ind w:left="0"/>
        <w:jc w:val="both"/>
      </w:pPr>
      <w:r>
        <w:rPr>
          <w:rFonts w:ascii="Times New Roman"/>
          <w:b w:val="false"/>
          <w:i w:val="false"/>
          <w:color w:val="000000"/>
          <w:sz w:val="28"/>
        </w:rPr>
        <w:t>
      4. Атауы *: _________________________________________</w:t>
      </w:r>
    </w:p>
    <w:bookmarkEnd w:id="97"/>
    <w:bookmarkStart w:name="z136" w:id="98"/>
    <w:p>
      <w:pPr>
        <w:spacing w:after="0"/>
        <w:ind w:left="0"/>
        <w:jc w:val="both"/>
      </w:pPr>
      <w:r>
        <w:rPr>
          <w:rFonts w:ascii="Times New Roman"/>
          <w:b w:val="false"/>
          <w:i w:val="false"/>
          <w:color w:val="000000"/>
          <w:sz w:val="28"/>
        </w:rPr>
        <w:t>
      5. Мекенжайы *: ________________________________________________</w:t>
      </w:r>
    </w:p>
    <w:bookmarkEnd w:id="98"/>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Қағаз жеткізгіште жазылған хабарлама туралы мәліметтер</w:t>
      </w:r>
    </w:p>
    <w:p>
      <w:pPr>
        <w:spacing w:after="0"/>
        <w:ind w:left="0"/>
        <w:jc w:val="both"/>
      </w:pPr>
      <w:r>
        <w:rPr>
          <w:rFonts w:ascii="Times New Roman"/>
          <w:b w:val="false"/>
          <w:i w:val="false"/>
          <w:color w:val="000000"/>
          <w:sz w:val="28"/>
        </w:rPr>
        <w:t>
      Бастапқы құжаттың нөмірі: ___________________________</w:t>
      </w:r>
    </w:p>
    <w:p>
      <w:pPr>
        <w:spacing w:after="0"/>
        <w:ind w:left="0"/>
        <w:jc w:val="both"/>
      </w:pPr>
      <w:r>
        <w:rPr>
          <w:rFonts w:ascii="Times New Roman"/>
          <w:b w:val="false"/>
          <w:i w:val="false"/>
          <w:color w:val="000000"/>
          <w:sz w:val="28"/>
        </w:rPr>
        <w:t>
      Бастапқы құжаттың күні: ____________________________</w:t>
      </w:r>
    </w:p>
    <w:bookmarkStart w:name="z137" w:id="99"/>
    <w:p>
      <w:pPr>
        <w:spacing w:after="0"/>
        <w:ind w:left="0"/>
        <w:jc w:val="both"/>
      </w:pPr>
      <w:r>
        <w:rPr>
          <w:rFonts w:ascii="Times New Roman"/>
          <w:b w:val="false"/>
          <w:i w:val="false"/>
          <w:color w:val="000000"/>
          <w:sz w:val="28"/>
        </w:rPr>
        <w:t>
      6. Ескертпе: _____________________________________________</w:t>
      </w:r>
    </w:p>
    <w:bookmarkEnd w:id="99"/>
    <w:bookmarkStart w:name="z138" w:id="100"/>
    <w:p>
      <w:pPr>
        <w:spacing w:after="0"/>
        <w:ind w:left="0"/>
        <w:jc w:val="both"/>
      </w:pPr>
      <w:r>
        <w:rPr>
          <w:rFonts w:ascii="Times New Roman"/>
          <w:b w:val="false"/>
          <w:i w:val="false"/>
          <w:color w:val="000000"/>
          <w:sz w:val="28"/>
        </w:rPr>
        <w:t>
      7. Дәрілер туралы ақпарат: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1"/>
    <w:p>
      <w:pPr>
        <w:spacing w:after="0"/>
        <w:ind w:left="0"/>
        <w:jc w:val="both"/>
      </w:pPr>
      <w:r>
        <w:rPr>
          <w:rFonts w:ascii="Times New Roman"/>
          <w:b w:val="false"/>
          <w:i w:val="false"/>
          <w:color w:val="000000"/>
          <w:sz w:val="28"/>
        </w:rPr>
        <w:t>
      8. Қорытынды туралы ақпарат:</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2"/>
    <w:p>
      <w:pPr>
        <w:spacing w:after="0"/>
        <w:ind w:left="0"/>
        <w:jc w:val="both"/>
      </w:pPr>
      <w:r>
        <w:rPr>
          <w:rFonts w:ascii="Times New Roman"/>
          <w:b w:val="false"/>
          <w:i w:val="false"/>
          <w:color w:val="000000"/>
          <w:sz w:val="28"/>
        </w:rPr>
        <w:t>
      Ескерту:</w:t>
      </w:r>
    </w:p>
    <w:bookmarkEnd w:id="102"/>
    <w:p>
      <w:pPr>
        <w:spacing w:after="0"/>
        <w:ind w:left="0"/>
        <w:jc w:val="both"/>
      </w:pPr>
      <w:r>
        <w:rPr>
          <w:rFonts w:ascii="Times New Roman"/>
          <w:b w:val="false"/>
          <w:i w:val="false"/>
          <w:color w:val="000000"/>
          <w:sz w:val="28"/>
        </w:rPr>
        <w:t>
      * бұрын қағаз жеткізгіште жазылған Бірыңғай дистрибьютордың ішкі тасымалдау актісі бойынша мәліметтерді енгізу кезінде көрсетіледі;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03"/>
    <w:p>
      <w:pPr>
        <w:spacing w:after="0"/>
        <w:ind w:left="0"/>
        <w:jc w:val="left"/>
      </w:pPr>
      <w:r>
        <w:rPr>
          <w:rFonts w:ascii="Times New Roman"/>
          <w:b/>
          <w:i w:val="false"/>
          <w:color w:val="000000"/>
        </w:rPr>
        <w:t xml:space="preserve"> Айналымнан шығару туралы хабарлама</w:t>
      </w:r>
    </w:p>
    <w:bookmarkEnd w:id="103"/>
    <w:bookmarkStart w:name="z144" w:id="104"/>
    <w:p>
      <w:pPr>
        <w:spacing w:after="0"/>
        <w:ind w:left="0"/>
        <w:jc w:val="both"/>
      </w:pPr>
      <w:r>
        <w:rPr>
          <w:rFonts w:ascii="Times New Roman"/>
          <w:b w:val="false"/>
          <w:i w:val="false"/>
          <w:color w:val="000000"/>
          <w:sz w:val="28"/>
        </w:rPr>
        <w:t>
      Жалпы ақпарат</w:t>
      </w:r>
    </w:p>
    <w:bookmarkEnd w:id="104"/>
    <w:bookmarkStart w:name="z145" w:id="105"/>
    <w:p>
      <w:pPr>
        <w:spacing w:after="0"/>
        <w:ind w:left="0"/>
        <w:jc w:val="both"/>
      </w:pPr>
      <w:r>
        <w:rPr>
          <w:rFonts w:ascii="Times New Roman"/>
          <w:b w:val="false"/>
          <w:i w:val="false"/>
          <w:color w:val="000000"/>
          <w:sz w:val="28"/>
        </w:rPr>
        <w:t>
      1. Жіберушінің БСН, атауы, мекенжайы: _____________________</w:t>
      </w:r>
    </w:p>
    <w:bookmarkEnd w:id="105"/>
    <w:bookmarkStart w:name="z146" w:id="106"/>
    <w:p>
      <w:pPr>
        <w:spacing w:after="0"/>
        <w:ind w:left="0"/>
        <w:jc w:val="both"/>
      </w:pPr>
      <w:r>
        <w:rPr>
          <w:rFonts w:ascii="Times New Roman"/>
          <w:b w:val="false"/>
          <w:i w:val="false"/>
          <w:color w:val="000000"/>
          <w:sz w:val="28"/>
        </w:rPr>
        <w:t>
      2. Айналымнан шығарудың себебі *: ______________________________</w:t>
      </w:r>
    </w:p>
    <w:bookmarkEnd w:id="106"/>
    <w:p>
      <w:pPr>
        <w:spacing w:after="0"/>
        <w:ind w:left="0"/>
        <w:jc w:val="both"/>
      </w:pPr>
      <w:r>
        <w:rPr>
          <w:rFonts w:ascii="Times New Roman"/>
          <w:b w:val="false"/>
          <w:i w:val="false"/>
          <w:color w:val="000000"/>
          <w:sz w:val="28"/>
        </w:rPr>
        <w:t>
      Негіздеме</w:t>
      </w:r>
    </w:p>
    <w:bookmarkStart w:name="z147" w:id="107"/>
    <w:p>
      <w:pPr>
        <w:spacing w:after="0"/>
        <w:ind w:left="0"/>
        <w:jc w:val="both"/>
      </w:pPr>
      <w:r>
        <w:rPr>
          <w:rFonts w:ascii="Times New Roman"/>
          <w:b w:val="false"/>
          <w:i w:val="false"/>
          <w:color w:val="000000"/>
          <w:sz w:val="28"/>
        </w:rPr>
        <w:t>
      3. Құжаттың атауы*: ________________________________</w:t>
      </w:r>
    </w:p>
    <w:bookmarkEnd w:id="107"/>
    <w:bookmarkStart w:name="z148" w:id="108"/>
    <w:p>
      <w:pPr>
        <w:spacing w:after="0"/>
        <w:ind w:left="0"/>
        <w:jc w:val="both"/>
      </w:pPr>
      <w:r>
        <w:rPr>
          <w:rFonts w:ascii="Times New Roman"/>
          <w:b w:val="false"/>
          <w:i w:val="false"/>
          <w:color w:val="000000"/>
          <w:sz w:val="28"/>
        </w:rPr>
        <w:t>
      4. Құжаттың нөмірі*: _______________________________________</w:t>
      </w:r>
    </w:p>
    <w:bookmarkEnd w:id="108"/>
    <w:bookmarkStart w:name="z149" w:id="109"/>
    <w:p>
      <w:pPr>
        <w:spacing w:after="0"/>
        <w:ind w:left="0"/>
        <w:jc w:val="both"/>
      </w:pPr>
      <w:r>
        <w:rPr>
          <w:rFonts w:ascii="Times New Roman"/>
          <w:b w:val="false"/>
          <w:i w:val="false"/>
          <w:color w:val="000000"/>
          <w:sz w:val="28"/>
        </w:rPr>
        <w:t>
      5. Құжаттың күні*: ________________________________________</w:t>
      </w:r>
    </w:p>
    <w:bookmarkEnd w:id="109"/>
    <w:bookmarkStart w:name="z150" w:id="110"/>
    <w:p>
      <w:pPr>
        <w:spacing w:after="0"/>
        <w:ind w:left="0"/>
        <w:jc w:val="both"/>
      </w:pPr>
      <w:r>
        <w:rPr>
          <w:rFonts w:ascii="Times New Roman"/>
          <w:b w:val="false"/>
          <w:i w:val="false"/>
          <w:color w:val="000000"/>
          <w:sz w:val="28"/>
        </w:rPr>
        <w:t>
      6. Ескертпе: ____________________________________________</w:t>
      </w:r>
    </w:p>
    <w:bookmarkEnd w:id="110"/>
    <w:bookmarkStart w:name="z151" w:id="111"/>
    <w:p>
      <w:pPr>
        <w:spacing w:after="0"/>
        <w:ind w:left="0"/>
        <w:jc w:val="both"/>
      </w:pPr>
      <w:r>
        <w:rPr>
          <w:rFonts w:ascii="Times New Roman"/>
          <w:b w:val="false"/>
          <w:i w:val="false"/>
          <w:color w:val="000000"/>
          <w:sz w:val="28"/>
        </w:rPr>
        <w:t>
      7. Дәрілер туралы ақпарат: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12"/>
    <w:p>
      <w:pPr>
        <w:spacing w:after="0"/>
        <w:ind w:left="0"/>
        <w:jc w:val="both"/>
      </w:pPr>
      <w:r>
        <w:rPr>
          <w:rFonts w:ascii="Times New Roman"/>
          <w:b w:val="false"/>
          <w:i w:val="false"/>
          <w:color w:val="000000"/>
          <w:sz w:val="28"/>
        </w:rPr>
        <w:t>
      8. Қорытынды туралы ақпарат: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3"/>
    <w:p>
      <w:pPr>
        <w:spacing w:after="0"/>
        <w:ind w:left="0"/>
        <w:jc w:val="both"/>
      </w:pPr>
      <w:r>
        <w:rPr>
          <w:rFonts w:ascii="Times New Roman"/>
          <w:b w:val="false"/>
          <w:i w:val="false"/>
          <w:color w:val="000000"/>
          <w:sz w:val="28"/>
        </w:rPr>
        <w:t>
      Ескертпе:</w:t>
      </w:r>
    </w:p>
    <w:bookmarkEnd w:id="113"/>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22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14"/>
    <w:p>
      <w:pPr>
        <w:spacing w:after="0"/>
        <w:ind w:left="0"/>
        <w:jc w:val="left"/>
      </w:pPr>
      <w:r>
        <w:rPr>
          <w:rFonts w:ascii="Times New Roman"/>
          <w:b/>
          <w:i w:val="false"/>
          <w:color w:val="000000"/>
        </w:rPr>
        <w:t xml:space="preserve"> Айналымға қайта енгізу туралы хабарлама</w:t>
      </w:r>
    </w:p>
    <w:bookmarkEnd w:id="114"/>
    <w:bookmarkStart w:name="z157" w:id="115"/>
    <w:p>
      <w:pPr>
        <w:spacing w:after="0"/>
        <w:ind w:left="0"/>
        <w:jc w:val="both"/>
      </w:pPr>
      <w:r>
        <w:rPr>
          <w:rFonts w:ascii="Times New Roman"/>
          <w:b w:val="false"/>
          <w:i w:val="false"/>
          <w:color w:val="000000"/>
          <w:sz w:val="28"/>
        </w:rPr>
        <w:t>
      Жалпы ақпарат</w:t>
      </w:r>
    </w:p>
    <w:bookmarkEnd w:id="115"/>
    <w:bookmarkStart w:name="z158" w:id="116"/>
    <w:p>
      <w:pPr>
        <w:spacing w:after="0"/>
        <w:ind w:left="0"/>
        <w:jc w:val="both"/>
      </w:pPr>
      <w:r>
        <w:rPr>
          <w:rFonts w:ascii="Times New Roman"/>
          <w:b w:val="false"/>
          <w:i w:val="false"/>
          <w:color w:val="000000"/>
          <w:sz w:val="28"/>
        </w:rPr>
        <w:t>
      1. Жіберушінің БСН, атауы, мекенжайы: _____________________</w:t>
      </w:r>
    </w:p>
    <w:bookmarkEnd w:id="116"/>
    <w:bookmarkStart w:name="z159" w:id="117"/>
    <w:p>
      <w:pPr>
        <w:spacing w:after="0"/>
        <w:ind w:left="0"/>
        <w:jc w:val="both"/>
      </w:pPr>
      <w:r>
        <w:rPr>
          <w:rFonts w:ascii="Times New Roman"/>
          <w:b w:val="false"/>
          <w:i w:val="false"/>
          <w:color w:val="000000"/>
          <w:sz w:val="28"/>
        </w:rPr>
        <w:t>
      2. Айналымға енгізу себебі *: _________________________________</w:t>
      </w:r>
    </w:p>
    <w:bookmarkEnd w:id="117"/>
    <w:p>
      <w:pPr>
        <w:spacing w:after="0"/>
        <w:ind w:left="0"/>
        <w:jc w:val="both"/>
      </w:pPr>
      <w:r>
        <w:rPr>
          <w:rFonts w:ascii="Times New Roman"/>
          <w:b w:val="false"/>
          <w:i w:val="false"/>
          <w:color w:val="000000"/>
          <w:sz w:val="28"/>
        </w:rPr>
        <w:t>
      Негіздеме</w:t>
      </w:r>
    </w:p>
    <w:bookmarkStart w:name="z160" w:id="118"/>
    <w:p>
      <w:pPr>
        <w:spacing w:after="0"/>
        <w:ind w:left="0"/>
        <w:jc w:val="both"/>
      </w:pPr>
      <w:r>
        <w:rPr>
          <w:rFonts w:ascii="Times New Roman"/>
          <w:b w:val="false"/>
          <w:i w:val="false"/>
          <w:color w:val="000000"/>
          <w:sz w:val="28"/>
        </w:rPr>
        <w:t>
      3. Құжаттың атауы *: ________________________________</w:t>
      </w:r>
    </w:p>
    <w:bookmarkEnd w:id="118"/>
    <w:bookmarkStart w:name="z161" w:id="119"/>
    <w:p>
      <w:pPr>
        <w:spacing w:after="0"/>
        <w:ind w:left="0"/>
        <w:jc w:val="both"/>
      </w:pPr>
      <w:r>
        <w:rPr>
          <w:rFonts w:ascii="Times New Roman"/>
          <w:b w:val="false"/>
          <w:i w:val="false"/>
          <w:color w:val="000000"/>
          <w:sz w:val="28"/>
        </w:rPr>
        <w:t>
      4. Құжаттың нөмірі *: _______________________________________</w:t>
      </w:r>
    </w:p>
    <w:bookmarkEnd w:id="119"/>
    <w:bookmarkStart w:name="z162" w:id="120"/>
    <w:p>
      <w:pPr>
        <w:spacing w:after="0"/>
        <w:ind w:left="0"/>
        <w:jc w:val="both"/>
      </w:pPr>
      <w:r>
        <w:rPr>
          <w:rFonts w:ascii="Times New Roman"/>
          <w:b w:val="false"/>
          <w:i w:val="false"/>
          <w:color w:val="000000"/>
          <w:sz w:val="28"/>
        </w:rPr>
        <w:t>
      5. Құжаттың күні *: ________________________________________</w:t>
      </w:r>
    </w:p>
    <w:bookmarkEnd w:id="120"/>
    <w:bookmarkStart w:name="z163" w:id="121"/>
    <w:p>
      <w:pPr>
        <w:spacing w:after="0"/>
        <w:ind w:left="0"/>
        <w:jc w:val="both"/>
      </w:pPr>
      <w:r>
        <w:rPr>
          <w:rFonts w:ascii="Times New Roman"/>
          <w:b w:val="false"/>
          <w:i w:val="false"/>
          <w:color w:val="000000"/>
          <w:sz w:val="28"/>
        </w:rPr>
        <w:t>
      6. Ескертпе: ____________________________________________</w:t>
      </w:r>
    </w:p>
    <w:bookmarkEnd w:id="121"/>
    <w:bookmarkStart w:name="z164" w:id="122"/>
    <w:p>
      <w:pPr>
        <w:spacing w:after="0"/>
        <w:ind w:left="0"/>
        <w:jc w:val="both"/>
      </w:pPr>
      <w:r>
        <w:rPr>
          <w:rFonts w:ascii="Times New Roman"/>
          <w:b w:val="false"/>
          <w:i w:val="false"/>
          <w:color w:val="000000"/>
          <w:sz w:val="28"/>
        </w:rPr>
        <w:t>
      7. Дәрілер туралы ақпарат:</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23"/>
    <w:p>
      <w:pPr>
        <w:spacing w:after="0"/>
        <w:ind w:left="0"/>
        <w:jc w:val="both"/>
      </w:pPr>
      <w:r>
        <w:rPr>
          <w:rFonts w:ascii="Times New Roman"/>
          <w:b w:val="false"/>
          <w:i w:val="false"/>
          <w:color w:val="000000"/>
          <w:sz w:val="28"/>
        </w:rPr>
        <w:t>
      8. Қорытынды туралы ақпарат: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24"/>
    <w:p>
      <w:pPr>
        <w:spacing w:after="0"/>
        <w:ind w:left="0"/>
        <w:jc w:val="both"/>
      </w:pPr>
      <w:r>
        <w:rPr>
          <w:rFonts w:ascii="Times New Roman"/>
          <w:b w:val="false"/>
          <w:i w:val="false"/>
          <w:color w:val="000000"/>
          <w:sz w:val="28"/>
        </w:rPr>
        <w:t>
      Ескертпе:</w:t>
      </w:r>
    </w:p>
    <w:bookmarkEnd w:id="124"/>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