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458" w14:textId="673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"Селекциялық жетiстiктердің, өнеркәсiптiк меншiк объектiлерiнің, тауар таңбалары және тауар шығарылған жерлердiң атауларының, интегралдық микросхемалар топологияларын тіркеу өтінімдеріне сараптама жасау қағидаларын бекіту туралы" Қазақстан Республикасы Әділет министрінің 2018 жылғы 29 тамыздағы № 1349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18 маусымдағы № 514 бұйрығы. Қазақстан Республикасының Әділет министрлігінде 2024 жылғы 19 маусымда № 34521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"Селекциялық жетiстiктердің, өнеркәсiптiк меншiк объектiлерiнің, тауар таңбалары және тауар шығарылған жерлердiң атауларының, интегралдық микросхемалар топологияларын тіркеу өтінімдеріне сараптама жасау қағидаларын бекіту туралы" Қазақстан Республикасы Әділет министрінің 2018 жылғы 29 тамыздағы № 1349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17459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 белгілеріне, қызмет көрсету белгілеріне, географиялық нұсқамаларға және тауар шығарылған жерлердің атауларына өтінімдерге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Өтінім сараптама ұйымының кеңсесі, сараптама ұйымының сайты немесе Портал арқылы беріледі. Географиялық нұсқамаға арналған өтінімде қамтылған құжаттардың тізбесі, тауар шығарылған жердің атауы Заңның </w:t>
      </w:r>
      <w:r>
        <w:rPr>
          <w:rFonts w:ascii="Times New Roman"/>
          <w:b w:val="false"/>
          <w:i w:val="false"/>
          <w:color w:val="000000"/>
          <w:sz w:val="28"/>
        </w:rPr>
        <w:t>29-бабында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Тауардың географиялық шығу тегімен едәуір дәрежеде айқындалатын оның сапасының, беделінің және (немесе) өзге де сипаттамаларының сипаттамасын растайтын құжатты немесе құжаттарды Заңның 29-бабының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Географиялық нұсқаманы, тауар шығарылған жердің атауын және (немесе) географиялық нұсқаманы тіркеуге, тауар шығарылған жердің атауын пайдалану құқығын беруге өтінім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ұсынылады. Қағаз тасығыштағы өтінім екі данада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жаңа редакцияда жазылсын, орыс тіліндегі мәтін өзгермейді: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"Тауар белгілеріне,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белгілеріне,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нұсқамаларға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тауар 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атауларына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өтінімдерге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департаменті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