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65a3" w14:textId="d3e6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17 маусымдағы № 365 бұйрығы. Қазақстан Республикасының Әділет министрлігінде 2024 жылғы 19 маусымда № 34519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20342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Сұрау www.e-qazyna.kz "мемлекеттік мүлік тізілімі" веб-порталда автоматты түрде тіркеліп, 10 (он) минуттан артық емес өңделеді.";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Сұрау www.e-qazyna.kz "мемлекеттік мүлік тізілімі" веб-порталда автоматты түрде тіркеліп, 10 (он) минуттан артық емес өңделеді.".</w:t>
      </w:r>
    </w:p>
    <w:bookmarkStart w:name="z8" w:id="1"/>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10" w:id="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3"/>
    <w:bookmarkStart w:name="z11"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
    <w:bookmarkStart w:name="z12"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