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24e05" w14:textId="7d24e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Әкімшілік деректерді жинауға арналған нысандарды бекіту туралы</w:t>
      </w:r>
    </w:p>
    <w:p>
      <w:pPr>
        <w:spacing w:after="0"/>
        <w:ind w:left="0"/>
        <w:jc w:val="both"/>
      </w:pPr>
      <w:r>
        <w:rPr>
          <w:rFonts w:ascii="Times New Roman"/>
          <w:b w:val="false"/>
          <w:i w:val="false"/>
          <w:color w:val="000000"/>
          <w:sz w:val="28"/>
        </w:rPr>
        <w:t>Қазақстан Республикасы Экология және табиғи ресурстар министрінің 2024 жылғы 18 маусымдағы № 126 бұйрығы. Қазақстан Республикасының Әділет министрлігінде 2024 жылғы 19 маусымда № 34517 болып тіркелді.</w:t>
      </w:r>
    </w:p>
    <w:p>
      <w:pPr>
        <w:spacing w:after="0"/>
        <w:ind w:left="0"/>
        <w:jc w:val="both"/>
      </w:pPr>
      <w:bookmarkStart w:name="z4" w:id="0"/>
      <w:r>
        <w:rPr>
          <w:rFonts w:ascii="Times New Roman"/>
          <w:b w:val="false"/>
          <w:i w:val="false"/>
          <w:color w:val="000000"/>
          <w:sz w:val="28"/>
        </w:rPr>
        <w:t xml:space="preserve">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әкімшілік деректерді жинауға арналған </w:t>
      </w:r>
      <w:r>
        <w:rPr>
          <w:rFonts w:ascii="Times New Roman"/>
          <w:b w:val="false"/>
          <w:i w:val="false"/>
          <w:color w:val="000000"/>
          <w:sz w:val="28"/>
        </w:rPr>
        <w:t>нысандар</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 Экология және табиғи ресурстар министрлігінің Стратегиялық жоспарлау және талдау департаменті заңнамада белгіленген тәртіппен:</w:t>
      </w:r>
    </w:p>
    <w:bookmarkEnd w:id="2"/>
    <w:bookmarkStart w:name="z7"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3"/>
    <w:bookmarkStart w:name="z8" w:id="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Экология және табиғи ресурстар министрлігінің интернет-ресурсында орналастырылуын;</w:t>
      </w:r>
    </w:p>
    <w:bookmarkEnd w:id="4"/>
    <w:bookmarkStart w:name="z9" w:id="5"/>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Қазақстан Республикасы Экология және табиғи ресурстар министрлігінің Заң қызметі департаментіне осы тармақтың 1) және 2) тармақшаларында көзделген іс-шаралардың орындалуы туралы мәліметтердің ұсынылуын қамтамасыз етсін.</w:t>
      </w:r>
    </w:p>
    <w:bookmarkEnd w:id="5"/>
    <w:bookmarkStart w:name="z10" w:id="6"/>
    <w:p>
      <w:pPr>
        <w:spacing w:after="0"/>
        <w:ind w:left="0"/>
        <w:jc w:val="both"/>
      </w:pPr>
      <w:r>
        <w:rPr>
          <w:rFonts w:ascii="Times New Roman"/>
          <w:b w:val="false"/>
          <w:i w:val="false"/>
          <w:color w:val="000000"/>
          <w:sz w:val="28"/>
        </w:rPr>
        <w:t>
      3. Осы бұйрықтың орындалуын бақылауды өзіме қалдырамын.</w:t>
      </w:r>
    </w:p>
    <w:bookmarkEnd w:id="6"/>
    <w:bookmarkStart w:name="z11"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Экология және табиғи ресурстар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Нысанбаев</w:t>
            </w:r>
            <w:r>
              <w:rPr>
                <w:rFonts w:ascii="Times New Roman"/>
                <w:b w:val="false"/>
                <w:i w:val="false"/>
                <w:color w:val="000000"/>
                <w:sz w:val="20"/>
              </w:rPr>
              <w:t>
</w:t>
            </w:r>
          </w:p>
        </w:tc>
      </w:tr>
    </w:tbl>
    <w:bookmarkStart w:name="z13" w:id="8"/>
    <w:p>
      <w:pPr>
        <w:spacing w:after="0"/>
        <w:ind w:left="0"/>
        <w:jc w:val="both"/>
      </w:pPr>
      <w:r>
        <w:rPr>
          <w:rFonts w:ascii="Times New Roman"/>
          <w:b w:val="false"/>
          <w:i w:val="false"/>
          <w:color w:val="000000"/>
          <w:sz w:val="28"/>
        </w:rPr>
        <w:t>
      "КЕЛІСІЛДІ"</w:t>
      </w:r>
    </w:p>
    <w:bookmarkEnd w:id="8"/>
    <w:bookmarkStart w:name="z14" w:id="9"/>
    <w:p>
      <w:pPr>
        <w:spacing w:after="0"/>
        <w:ind w:left="0"/>
        <w:jc w:val="both"/>
      </w:pPr>
      <w:r>
        <w:rPr>
          <w:rFonts w:ascii="Times New Roman"/>
          <w:b w:val="false"/>
          <w:i w:val="false"/>
          <w:color w:val="000000"/>
          <w:sz w:val="28"/>
        </w:rPr>
        <w:t xml:space="preserve">
      Қазақстан Республикасы </w:t>
      </w:r>
    </w:p>
    <w:bookmarkEnd w:id="9"/>
    <w:bookmarkStart w:name="z15" w:id="10"/>
    <w:p>
      <w:pPr>
        <w:spacing w:after="0"/>
        <w:ind w:left="0"/>
        <w:jc w:val="both"/>
      </w:pPr>
      <w:r>
        <w:rPr>
          <w:rFonts w:ascii="Times New Roman"/>
          <w:b w:val="false"/>
          <w:i w:val="false"/>
          <w:color w:val="000000"/>
          <w:sz w:val="28"/>
        </w:rPr>
        <w:t xml:space="preserve">
      Стратегиялық жоспарлау және </w:t>
      </w:r>
    </w:p>
    <w:bookmarkEnd w:id="10"/>
    <w:bookmarkStart w:name="z16" w:id="11"/>
    <w:p>
      <w:pPr>
        <w:spacing w:after="0"/>
        <w:ind w:left="0"/>
        <w:jc w:val="both"/>
      </w:pPr>
      <w:r>
        <w:rPr>
          <w:rFonts w:ascii="Times New Roman"/>
          <w:b w:val="false"/>
          <w:i w:val="false"/>
          <w:color w:val="000000"/>
          <w:sz w:val="28"/>
        </w:rPr>
        <w:t>
      реформалар агенттігі</w:t>
      </w:r>
    </w:p>
    <w:bookmarkEnd w:id="11"/>
    <w:bookmarkStart w:name="z17" w:id="12"/>
    <w:p>
      <w:pPr>
        <w:spacing w:after="0"/>
        <w:ind w:left="0"/>
        <w:jc w:val="both"/>
      </w:pPr>
      <w:r>
        <w:rPr>
          <w:rFonts w:ascii="Times New Roman"/>
          <w:b w:val="false"/>
          <w:i w:val="false"/>
          <w:color w:val="000000"/>
          <w:sz w:val="28"/>
        </w:rPr>
        <w:t>
      Ұлттық статистика бюросы</w:t>
      </w:r>
    </w:p>
    <w:bookmarkEnd w:id="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Экология және табиғи</w:t>
            </w:r>
            <w:r>
              <w:br/>
            </w:r>
            <w:r>
              <w:rPr>
                <w:rFonts w:ascii="Times New Roman"/>
                <w:b w:val="false"/>
                <w:i w:val="false"/>
                <w:color w:val="000000"/>
                <w:sz w:val="20"/>
              </w:rPr>
              <w:t>ресурстар министрі</w:t>
            </w:r>
            <w:r>
              <w:br/>
            </w:r>
            <w:r>
              <w:rPr>
                <w:rFonts w:ascii="Times New Roman"/>
                <w:b w:val="false"/>
                <w:i w:val="false"/>
                <w:color w:val="000000"/>
                <w:sz w:val="20"/>
              </w:rPr>
              <w:t>2024 жылғы 18 маусымдағы</w:t>
            </w:r>
            <w:r>
              <w:br/>
            </w:r>
            <w:r>
              <w:rPr>
                <w:rFonts w:ascii="Times New Roman"/>
                <w:b w:val="false"/>
                <w:i w:val="false"/>
                <w:color w:val="000000"/>
                <w:sz w:val="20"/>
              </w:rPr>
              <w:t>№ 126</w:t>
            </w:r>
            <w:r>
              <w:br/>
            </w:r>
            <w:r>
              <w:rPr>
                <w:rFonts w:ascii="Times New Roman"/>
                <w:b w:val="false"/>
                <w:i w:val="false"/>
                <w:color w:val="000000"/>
                <w:sz w:val="20"/>
              </w:rPr>
              <w:t>Әкімшілік деректерді өтеусіз</w:t>
            </w:r>
            <w:r>
              <w:br/>
            </w:r>
            <w:r>
              <w:rPr>
                <w:rFonts w:ascii="Times New Roman"/>
                <w:b w:val="false"/>
                <w:i w:val="false"/>
                <w:color w:val="000000"/>
                <w:sz w:val="20"/>
              </w:rPr>
              <w:t>негізде жинауға арналған</w:t>
            </w:r>
            <w:r>
              <w:br/>
            </w:r>
            <w:r>
              <w:rPr>
                <w:rFonts w:ascii="Times New Roman"/>
                <w:b w:val="false"/>
                <w:i w:val="false"/>
                <w:color w:val="000000"/>
                <w:sz w:val="20"/>
              </w:rPr>
              <w:t>нысандарды бекіту</w:t>
            </w:r>
            <w:r>
              <w:br/>
            </w:r>
            <w:r>
              <w:rPr>
                <w:rFonts w:ascii="Times New Roman"/>
                <w:b w:val="false"/>
                <w:i w:val="false"/>
                <w:color w:val="000000"/>
                <w:sz w:val="20"/>
              </w:rPr>
              <w:t>туралы бұйрыққа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1-қосымша жаңа редакцияда - ҚР Экология және табиғи ресурстар министрінің 30.12.2025 </w:t>
      </w:r>
      <w:r>
        <w:rPr>
          <w:rFonts w:ascii="Times New Roman"/>
          <w:b w:val="false"/>
          <w:i w:val="false"/>
          <w:color w:val="ff0000"/>
          <w:sz w:val="28"/>
        </w:rPr>
        <w:t>№ 367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Ұсынылады: Қоршаған ортаны қорғау саласындағы уәкілетті орган</w:t>
      </w:r>
    </w:p>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 – ресурста орналастырылған: https://www.gov.kz/memleket/entities/ecogeo/?lang=ru</w:t>
      </w:r>
    </w:p>
    <w:p>
      <w:pPr>
        <w:spacing w:after="0"/>
        <w:ind w:left="0"/>
        <w:jc w:val="both"/>
      </w:pPr>
      <w:r>
        <w:rPr>
          <w:rFonts w:ascii="Times New Roman"/>
          <w:b w:val="false"/>
          <w:i w:val="false"/>
          <w:color w:val="000000"/>
          <w:sz w:val="28"/>
        </w:rPr>
        <w:t>
      Әкімшілік нысанның атауы: Ең үздік қолжетімді техникалар (бұдан әрі – ЕҚТ) бойынша анықтамалықтардың жобалары әзірленетін ЕҚТ қолдану салаларын қамту туралы мәліметтер</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 01-ПР</w:t>
      </w:r>
    </w:p>
    <w:p>
      <w:pPr>
        <w:spacing w:after="0"/>
        <w:ind w:left="0"/>
        <w:jc w:val="both"/>
      </w:pPr>
      <w:r>
        <w:rPr>
          <w:rFonts w:ascii="Times New Roman"/>
          <w:b w:val="false"/>
          <w:i w:val="false"/>
          <w:color w:val="000000"/>
          <w:sz w:val="28"/>
        </w:rPr>
        <w:t>
      Кезеңділігі: жылдық</w:t>
      </w:r>
    </w:p>
    <w:p>
      <w:pPr>
        <w:spacing w:after="0"/>
        <w:ind w:left="0"/>
        <w:jc w:val="both"/>
      </w:pPr>
      <w:r>
        <w:rPr>
          <w:rFonts w:ascii="Times New Roman"/>
          <w:b w:val="false"/>
          <w:i w:val="false"/>
          <w:color w:val="000000"/>
          <w:sz w:val="28"/>
        </w:rPr>
        <w:t>
      Есепті кезең: __жыл</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"Халықаралық жасыл технологиялар және инвестициялық жобалар орталығы" коммерциялық емес акционерлік қоғамы (бұдан әрі – КЕАҚ).</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жыл сайын, есепті кезеңнен кейінгі жылдың 1 тоқсаны ішінде.</w:t>
      </w:r>
    </w:p>
    <w:p>
      <w:pPr>
        <w:spacing w:after="0"/>
        <w:ind w:left="0"/>
        <w:jc w:val="both"/>
      </w:pPr>
      <w:r>
        <w:rPr>
          <w:rFonts w:ascii="Times New Roman"/>
          <w:b w:val="false"/>
          <w:i w:val="false"/>
          <w:color w:val="000000"/>
          <w:sz w:val="28"/>
        </w:rPr>
        <w:t>
      Жинау әдісі: қағаз жеткізгіште, электронды түрде.</w:t>
      </w:r>
    </w:p>
    <w:p>
      <w:pPr>
        <w:spacing w:after="0"/>
        <w:ind w:left="0"/>
        <w:jc w:val="both"/>
      </w:pPr>
      <w:r>
        <w:rPr>
          <w:rFonts w:ascii="Times New Roman"/>
          <w:b w:val="false"/>
          <w:i w:val="false"/>
          <w:color w:val="000000"/>
          <w:sz w:val="28"/>
        </w:rPr>
        <w:t>
      Жеке сәйкестендіру нөмірі (бұдан әрі – ЖСН)/</w:t>
      </w:r>
    </w:p>
    <w:p>
      <w:pPr>
        <w:spacing w:after="0"/>
        <w:ind w:left="0"/>
        <w:jc w:val="both"/>
      </w:pPr>
      <w:r>
        <w:rPr>
          <w:rFonts w:ascii="Times New Roman"/>
          <w:b w:val="false"/>
          <w:i w:val="false"/>
          <w:color w:val="000000"/>
          <w:sz w:val="28"/>
        </w:rPr>
        <w:t>
      Бизнес-сәйкестендіру нөмірі (бұдан әрі – БСН)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5118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511800" cy="52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(деректерді жеке адамдар ұсынған жағдайда, сондай-ақ агрегатталған түрде толтырылмайды)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Ең үздік қолжетімді технологияларды қолдану салаларына арналған анықтамалықтардың саны,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Ең үздік қолжетімді технологияларды қолдану салаларының жалпы саны,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Атауы _________________________________________________________________</w:t>
      </w:r>
      <w:r>
        <w:br/>
      </w:r>
      <w:r>
        <w:rPr>
          <w:rFonts w:ascii="Times New Roman"/>
          <w:b w:val="false"/>
          <w:i w:val="false"/>
          <w:color w:val="000000"/>
          <w:sz w:val="28"/>
        </w:rPr>
        <w:t>Мекенжайы ____________________________________________________________</w:t>
      </w:r>
      <w:r>
        <w:br/>
      </w:r>
      <w:r>
        <w:rPr>
          <w:rFonts w:ascii="Times New Roman"/>
          <w:b w:val="false"/>
          <w:i w:val="false"/>
          <w:color w:val="000000"/>
          <w:sz w:val="28"/>
        </w:rPr>
        <w:t>Телефон _______________________________________________________________</w:t>
      </w:r>
      <w:r>
        <w:br/>
      </w:r>
      <w:r>
        <w:rPr>
          <w:rFonts w:ascii="Times New Roman"/>
          <w:b w:val="false"/>
          <w:i w:val="false"/>
          <w:color w:val="000000"/>
          <w:sz w:val="28"/>
        </w:rPr>
        <w:t>Электрондық пошта мекенжайы ___________________________________________</w:t>
      </w:r>
      <w:r>
        <w:br/>
      </w:r>
      <w:r>
        <w:rPr>
          <w:rFonts w:ascii="Times New Roman"/>
          <w:b w:val="false"/>
          <w:i w:val="false"/>
          <w:color w:val="000000"/>
          <w:sz w:val="28"/>
        </w:rPr>
        <w:t>Орындаушы ____________________________________________________________</w:t>
      </w:r>
      <w:r>
        <w:br/>
      </w:r>
      <w:r>
        <w:rPr>
          <w:rFonts w:ascii="Times New Roman"/>
          <w:b w:val="false"/>
          <w:i w:val="false"/>
          <w:color w:val="000000"/>
          <w:sz w:val="28"/>
        </w:rPr>
        <w:t>тегі, аты және әкесінің аты (бар болса) қолы</w:t>
      </w:r>
      <w:r>
        <w:br/>
      </w:r>
      <w:r>
        <w:rPr>
          <w:rFonts w:ascii="Times New Roman"/>
          <w:b w:val="false"/>
          <w:i w:val="false"/>
          <w:color w:val="000000"/>
          <w:sz w:val="28"/>
        </w:rPr>
        <w:t>Басшы немесе оның міндетін атқарушы тұлға</w:t>
      </w:r>
      <w:r>
        <w:br/>
      </w:r>
      <w:r>
        <w:rPr>
          <w:rFonts w:ascii="Times New Roman"/>
          <w:b w:val="false"/>
          <w:i w:val="false"/>
          <w:color w:val="000000"/>
          <w:sz w:val="28"/>
        </w:rPr>
        <w:t>______________________________________________________________________</w:t>
      </w:r>
      <w:r>
        <w:br/>
      </w:r>
      <w:r>
        <w:rPr>
          <w:rFonts w:ascii="Times New Roman"/>
          <w:b w:val="false"/>
          <w:i w:val="false"/>
          <w:color w:val="000000"/>
          <w:sz w:val="28"/>
        </w:rPr>
        <w:t>тегі, аты және әкесінің аты (бар болса) қолы</w:t>
      </w:r>
      <w:r>
        <w:br/>
      </w:r>
      <w:r>
        <w:rPr>
          <w:rFonts w:ascii="Times New Roman"/>
          <w:b w:val="false"/>
          <w:i w:val="false"/>
          <w:color w:val="000000"/>
          <w:sz w:val="28"/>
        </w:rPr>
        <w:t>Мөрге арналған орын _________________________________________________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 үздік қолжетімді техникалар</w:t>
            </w:r>
            <w:r>
              <w:br/>
            </w:r>
            <w:r>
              <w:rPr>
                <w:rFonts w:ascii="Times New Roman"/>
                <w:b w:val="false"/>
                <w:i w:val="false"/>
                <w:color w:val="000000"/>
                <w:sz w:val="20"/>
              </w:rPr>
              <w:t>бойынша анықтамалықтардың</w:t>
            </w:r>
            <w:r>
              <w:br/>
            </w:r>
            <w:r>
              <w:rPr>
                <w:rFonts w:ascii="Times New Roman"/>
                <w:b w:val="false"/>
                <w:i w:val="false"/>
                <w:color w:val="000000"/>
                <w:sz w:val="20"/>
              </w:rPr>
              <w:t>жобалары әзірленетін ЕҚТ</w:t>
            </w:r>
            <w:r>
              <w:br/>
            </w:r>
            <w:r>
              <w:rPr>
                <w:rFonts w:ascii="Times New Roman"/>
                <w:b w:val="false"/>
                <w:i w:val="false"/>
                <w:color w:val="000000"/>
                <w:sz w:val="20"/>
              </w:rPr>
              <w:t xml:space="preserve">қолдану салаларын қамту </w:t>
            </w:r>
            <w:r>
              <w:br/>
            </w:r>
            <w:r>
              <w:rPr>
                <w:rFonts w:ascii="Times New Roman"/>
                <w:b w:val="false"/>
                <w:i w:val="false"/>
                <w:color w:val="000000"/>
                <w:sz w:val="20"/>
              </w:rPr>
              <w:t xml:space="preserve">туралы мәліметтер" әкімшілік </w:t>
            </w:r>
            <w:r>
              <w:br/>
            </w:r>
            <w:r>
              <w:rPr>
                <w:rFonts w:ascii="Times New Roman"/>
                <w:b w:val="false"/>
                <w:i w:val="false"/>
                <w:color w:val="000000"/>
                <w:sz w:val="20"/>
              </w:rPr>
              <w:t xml:space="preserve">деректерді өтеусіз негізде </w:t>
            </w:r>
            <w:r>
              <w:br/>
            </w:r>
            <w:r>
              <w:rPr>
                <w:rFonts w:ascii="Times New Roman"/>
                <w:b w:val="false"/>
                <w:i w:val="false"/>
                <w:color w:val="000000"/>
                <w:sz w:val="20"/>
              </w:rPr>
              <w:t>жинауға арналған</w:t>
            </w:r>
            <w:r>
              <w:br/>
            </w:r>
            <w:r>
              <w:rPr>
                <w:rFonts w:ascii="Times New Roman"/>
                <w:b w:val="false"/>
                <w:i w:val="false"/>
                <w:color w:val="000000"/>
                <w:sz w:val="20"/>
              </w:rPr>
              <w:t>қосымша</w:t>
            </w:r>
          </w:p>
        </w:tc>
      </w:tr>
    </w:tbl>
    <w:bookmarkStart w:name="z284" w:id="13"/>
    <w:p>
      <w:pPr>
        <w:spacing w:after="0"/>
        <w:ind w:left="0"/>
        <w:jc w:val="left"/>
      </w:pPr>
      <w:r>
        <w:rPr>
          <w:rFonts w:ascii="Times New Roman"/>
          <w:b/>
          <w:i w:val="false"/>
          <w:color w:val="000000"/>
        </w:rPr>
        <w:t xml:space="preserve"> "Ең үздік қолжетімді техникалар бойынша анықтамалықтардың жобалары әзірленетін ЕҚТ қолдану салаларын қамту туралы мәліметтер" әкімшілік деректерді өтеусіз негізде жинауға нысанын толтыру бойынша түсіндірме (01-ПР нысаны, жылдық)</w:t>
      </w:r>
    </w:p>
    <w:bookmarkEnd w:id="13"/>
    <w:bookmarkStart w:name="z285" w:id="14"/>
    <w:p>
      <w:pPr>
        <w:spacing w:after="0"/>
        <w:ind w:left="0"/>
        <w:jc w:val="both"/>
      </w:pPr>
      <w:r>
        <w:rPr>
          <w:rFonts w:ascii="Times New Roman"/>
          <w:b w:val="false"/>
          <w:i w:val="false"/>
          <w:color w:val="000000"/>
          <w:sz w:val="28"/>
        </w:rPr>
        <w:t xml:space="preserve">
      1. "Ең үздік қолжетімді техникалар бойынша анықтамалықтардың жобалары әзірленетін ЕҚТ қолдану салаларын қамту туралы мәліметтер" (бұдан әрі – № 01-ПР нысаны) әкімшілік деректер нысаны "Мемлекеттік статистика туралы" 2010 жылғы 19 наурыздағы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әзірленген.</w:t>
      </w:r>
    </w:p>
    <w:bookmarkEnd w:id="14"/>
    <w:bookmarkStart w:name="z286" w:id="15"/>
    <w:p>
      <w:pPr>
        <w:spacing w:after="0"/>
        <w:ind w:left="0"/>
        <w:jc w:val="both"/>
      </w:pPr>
      <w:r>
        <w:rPr>
          <w:rFonts w:ascii="Times New Roman"/>
          <w:b w:val="false"/>
          <w:i w:val="false"/>
          <w:color w:val="000000"/>
          <w:sz w:val="28"/>
        </w:rPr>
        <w:t>
      2. № 01-ПР нысаны келесідей толтырылады:</w:t>
      </w:r>
    </w:p>
    <w:bookmarkEnd w:id="15"/>
    <w:p>
      <w:pPr>
        <w:spacing w:after="0"/>
        <w:ind w:left="0"/>
        <w:jc w:val="both"/>
      </w:pPr>
      <w:r>
        <w:rPr>
          <w:rFonts w:ascii="Times New Roman"/>
          <w:b w:val="false"/>
          <w:i w:val="false"/>
          <w:color w:val="000000"/>
          <w:sz w:val="28"/>
        </w:rPr>
        <w:t>
      1. ЖСН/БСН бағанда жеке сәйкестендіру нөмірі немесе бизнес-сәйкестендіру нөмірі көрсетіледі.</w:t>
      </w:r>
    </w:p>
    <w:p>
      <w:pPr>
        <w:spacing w:after="0"/>
        <w:ind w:left="0"/>
        <w:jc w:val="both"/>
      </w:pPr>
      <w:r>
        <w:rPr>
          <w:rFonts w:ascii="Times New Roman"/>
          <w:b w:val="false"/>
          <w:i w:val="false"/>
          <w:color w:val="000000"/>
          <w:sz w:val="28"/>
        </w:rPr>
        <w:t>
      2. 1-бағанда реттік нөмірі көрсетіледі.</w:t>
      </w:r>
    </w:p>
    <w:p>
      <w:pPr>
        <w:spacing w:after="0"/>
        <w:ind w:left="0"/>
        <w:jc w:val="both"/>
      </w:pPr>
      <w:r>
        <w:rPr>
          <w:rFonts w:ascii="Times New Roman"/>
          <w:b w:val="false"/>
          <w:i w:val="false"/>
          <w:color w:val="000000"/>
          <w:sz w:val="28"/>
        </w:rPr>
        <w:t>
      3. 2-бағанда ең үздік қолжетімді технологияларды қолдану салаларына арналған анықтамалықтардың саны көрсетіледі.</w:t>
      </w:r>
    </w:p>
    <w:p>
      <w:pPr>
        <w:spacing w:after="0"/>
        <w:ind w:left="0"/>
        <w:jc w:val="both"/>
      </w:pPr>
      <w:r>
        <w:rPr>
          <w:rFonts w:ascii="Times New Roman"/>
          <w:b w:val="false"/>
          <w:i w:val="false"/>
          <w:color w:val="000000"/>
          <w:sz w:val="28"/>
        </w:rPr>
        <w:t>
      4. 3-бағанда ең үздік қолжетімді технологияларды қолдану салаларының жалпы саны көрсетіледі</w:t>
      </w:r>
    </w:p>
    <w:p>
      <w:pPr>
        <w:spacing w:after="0"/>
        <w:ind w:left="0"/>
        <w:jc w:val="both"/>
      </w:pPr>
      <w:r>
        <w:rPr>
          <w:rFonts w:ascii="Times New Roman"/>
          <w:b w:val="false"/>
          <w:i w:val="false"/>
          <w:color w:val="000000"/>
          <w:sz w:val="28"/>
        </w:rPr>
        <w:t>
      5. 4-бағанда болған жағдайда ескертпелер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өтеусіз</w:t>
            </w:r>
            <w:r>
              <w:br/>
            </w:r>
            <w:r>
              <w:rPr>
                <w:rFonts w:ascii="Times New Roman"/>
                <w:b w:val="false"/>
                <w:i w:val="false"/>
                <w:color w:val="000000"/>
                <w:sz w:val="20"/>
              </w:rPr>
              <w:t>негізде жинауға арналған</w:t>
            </w:r>
            <w:r>
              <w:br/>
            </w:r>
            <w:r>
              <w:rPr>
                <w:rFonts w:ascii="Times New Roman"/>
                <w:b w:val="false"/>
                <w:i w:val="false"/>
                <w:color w:val="000000"/>
                <w:sz w:val="20"/>
              </w:rPr>
              <w:t>нысандарды туралы бұйрыққа</w:t>
            </w:r>
            <w:r>
              <w:br/>
            </w:r>
            <w:r>
              <w:rPr>
                <w:rFonts w:ascii="Times New Roman"/>
                <w:b w:val="false"/>
                <w:i w:val="false"/>
                <w:color w:val="000000"/>
                <w:sz w:val="20"/>
              </w:rPr>
              <w:t xml:space="preserve">2-қосымша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2-қосымша жаңа редакцияда - ҚР Экология және табиғи ресурстар министрінің 30.12.2025 </w:t>
      </w:r>
      <w:r>
        <w:rPr>
          <w:rFonts w:ascii="Times New Roman"/>
          <w:b w:val="false"/>
          <w:i w:val="false"/>
          <w:color w:val="ff0000"/>
          <w:sz w:val="28"/>
        </w:rPr>
        <w:t>№ 367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Ұсынылады: Қоршаған ортаны қорғау саласындағы уәкілетті орган</w:t>
      </w:r>
    </w:p>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 -ресурста орналастырылған: https://www.gov.kz/memleket/entities/ecogeo/?lang=ru</w:t>
      </w:r>
    </w:p>
    <w:p>
      <w:pPr>
        <w:spacing w:after="0"/>
        <w:ind w:left="0"/>
        <w:jc w:val="both"/>
      </w:pPr>
      <w:r>
        <w:rPr>
          <w:rFonts w:ascii="Times New Roman"/>
          <w:b w:val="false"/>
          <w:i w:val="false"/>
          <w:color w:val="000000"/>
          <w:sz w:val="28"/>
        </w:rPr>
        <w:t>
      Әкімшілік нысанның атауы: Халықты ең үздік қолжетімді техникалар (бұдан әрі – ЕҚТ) және "Жасыл көпір" Әріптестік бағдарламасы саласындағы ақпаратпен қамту туралы мәліметтер.</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 02-ПР нысаны</w:t>
      </w:r>
    </w:p>
    <w:p>
      <w:pPr>
        <w:spacing w:after="0"/>
        <w:ind w:left="0"/>
        <w:jc w:val="both"/>
      </w:pPr>
      <w:r>
        <w:rPr>
          <w:rFonts w:ascii="Times New Roman"/>
          <w:b w:val="false"/>
          <w:i w:val="false"/>
          <w:color w:val="000000"/>
          <w:sz w:val="28"/>
        </w:rPr>
        <w:t>
      Кезеңділігі: жылдық</w:t>
      </w:r>
    </w:p>
    <w:p>
      <w:pPr>
        <w:spacing w:after="0"/>
        <w:ind w:left="0"/>
        <w:jc w:val="both"/>
      </w:pPr>
      <w:r>
        <w:rPr>
          <w:rFonts w:ascii="Times New Roman"/>
          <w:b w:val="false"/>
          <w:i w:val="false"/>
          <w:color w:val="000000"/>
          <w:sz w:val="28"/>
        </w:rPr>
        <w:t>
      Есепті кезең: __жыл</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"Халықаралық жасыл технологиялар және инвестициялық жобалар орталығы" коммерциялық емес акционерлік қоғам (бұдан әрі – КЕАҚ).</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жыл сайын, есепті жылдың 31 желтоқсанына дейін.</w:t>
      </w:r>
    </w:p>
    <w:p>
      <w:pPr>
        <w:spacing w:after="0"/>
        <w:ind w:left="0"/>
        <w:jc w:val="both"/>
      </w:pPr>
      <w:r>
        <w:rPr>
          <w:rFonts w:ascii="Times New Roman"/>
          <w:b w:val="false"/>
          <w:i w:val="false"/>
          <w:color w:val="000000"/>
          <w:sz w:val="28"/>
        </w:rPr>
        <w:t>
      Жинау әдісі: қағаз жеткізгіште, электронды түрде.</w:t>
      </w:r>
    </w:p>
    <w:p>
      <w:pPr>
        <w:spacing w:after="0"/>
        <w:ind w:left="0"/>
        <w:jc w:val="both"/>
      </w:pPr>
      <w:r>
        <w:rPr>
          <w:rFonts w:ascii="Times New Roman"/>
          <w:b w:val="false"/>
          <w:i w:val="false"/>
          <w:color w:val="000000"/>
          <w:sz w:val="28"/>
        </w:rPr>
        <w:t>
      Жеке сәйкестендіру нөмірі (бұдан әрі – ЖСН)/</w:t>
      </w:r>
    </w:p>
    <w:p>
      <w:pPr>
        <w:spacing w:after="0"/>
        <w:ind w:left="0"/>
        <w:jc w:val="both"/>
      </w:pPr>
      <w:r>
        <w:rPr>
          <w:rFonts w:ascii="Times New Roman"/>
          <w:b w:val="false"/>
          <w:i w:val="false"/>
          <w:color w:val="000000"/>
          <w:sz w:val="28"/>
        </w:rPr>
        <w:t>
      Бизнес-сәйкестендіру нөмірі (бұдан әрі – БСН)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5118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511800" cy="52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(деректерді жеке адамдар ұсынған жағдайда, сондай-ақ агрегатталған түрде толтырылмайды)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және "Жасыл көпір" Әріптестік бағдарламасы саласындағы ақпараттан хабардар халықтың 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жағдай бойынша КЕАҚ интернет-ресурсына бару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жағдай бойынша семинарлар, дөңгелек үстелдер, тренингтер және ЕҚТ саласындағы өзге де іс-шаралар және "Жасыл көпір" Әріптестік бағдарламасы шеңберінде ақпаратпен қамтылған халықтың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жағдай бойынша және "Жасыл көпір" ЕҚТ Әріптестік бағдарламасы саласындағы консультациялармен қамтылған халықтың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жағдай бойынша ЕҚТ саласындағы баспа және электрондық бұқаралық ақпарат құралдарында (газеттер, журналдар, интернет-порталдар) және "Жасыл көпір" Әріптестік бағдарламаларында таратылған ақпаратпен қамтылған халықтың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жағдай бойынша әлеуметтік желілерде, ЕҚТ және "Жасыл көпір" Әріптестік бағдарламасы саласында таратылған ақпаратпен қамтылған халықтың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Атауы _________________________________________________________________</w:t>
      </w:r>
      <w:r>
        <w:br/>
      </w:r>
      <w:r>
        <w:rPr>
          <w:rFonts w:ascii="Times New Roman"/>
          <w:b w:val="false"/>
          <w:i w:val="false"/>
          <w:color w:val="000000"/>
          <w:sz w:val="28"/>
        </w:rPr>
        <w:t>Мекенжайы ____________________________________________________________</w:t>
      </w:r>
      <w:r>
        <w:br/>
      </w:r>
      <w:r>
        <w:rPr>
          <w:rFonts w:ascii="Times New Roman"/>
          <w:b w:val="false"/>
          <w:i w:val="false"/>
          <w:color w:val="000000"/>
          <w:sz w:val="28"/>
        </w:rPr>
        <w:t>Телефон _______________________________________________________________</w:t>
      </w:r>
      <w:r>
        <w:br/>
      </w:r>
      <w:r>
        <w:rPr>
          <w:rFonts w:ascii="Times New Roman"/>
          <w:b w:val="false"/>
          <w:i w:val="false"/>
          <w:color w:val="000000"/>
          <w:sz w:val="28"/>
        </w:rPr>
        <w:t>Электрондық пошта мекенжайы ___________________________________________</w:t>
      </w:r>
      <w:r>
        <w:br/>
      </w:r>
      <w:r>
        <w:rPr>
          <w:rFonts w:ascii="Times New Roman"/>
          <w:b w:val="false"/>
          <w:i w:val="false"/>
          <w:color w:val="000000"/>
          <w:sz w:val="28"/>
        </w:rPr>
        <w:t>Орындаушы ____________________________________________________________</w:t>
      </w:r>
      <w:r>
        <w:br/>
      </w:r>
      <w:r>
        <w:rPr>
          <w:rFonts w:ascii="Times New Roman"/>
          <w:b w:val="false"/>
          <w:i w:val="false"/>
          <w:color w:val="000000"/>
          <w:sz w:val="28"/>
        </w:rPr>
        <w:t>тегі, аты және әкесінің аты (бар болса) қолы</w:t>
      </w:r>
      <w:r>
        <w:br/>
      </w:r>
      <w:r>
        <w:rPr>
          <w:rFonts w:ascii="Times New Roman"/>
          <w:b w:val="false"/>
          <w:i w:val="false"/>
          <w:color w:val="000000"/>
          <w:sz w:val="28"/>
        </w:rPr>
        <w:t>Басшы немесе оның міндетін атқарушы тұлға</w:t>
      </w:r>
      <w:r>
        <w:br/>
      </w:r>
      <w:r>
        <w:rPr>
          <w:rFonts w:ascii="Times New Roman"/>
          <w:b w:val="false"/>
          <w:i w:val="false"/>
          <w:color w:val="000000"/>
          <w:sz w:val="28"/>
        </w:rPr>
        <w:t>______________________________________________________________________</w:t>
      </w:r>
      <w:r>
        <w:br/>
      </w:r>
      <w:r>
        <w:rPr>
          <w:rFonts w:ascii="Times New Roman"/>
          <w:b w:val="false"/>
          <w:i w:val="false"/>
          <w:color w:val="000000"/>
          <w:sz w:val="28"/>
        </w:rPr>
        <w:t>тегі, аты және әкесінің аты (бар болса) қолы</w:t>
      </w:r>
      <w:r>
        <w:br/>
      </w:r>
      <w:r>
        <w:rPr>
          <w:rFonts w:ascii="Times New Roman"/>
          <w:b w:val="false"/>
          <w:i w:val="false"/>
          <w:color w:val="000000"/>
          <w:sz w:val="28"/>
        </w:rPr>
        <w:t>Мөрге арналған орын ___________________________________________________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"Халықты ең үздік қолжетімді</w:t>
            </w:r>
            <w:r>
              <w:br/>
            </w:r>
            <w:r>
              <w:rPr>
                <w:rFonts w:ascii="Times New Roman"/>
                <w:b w:val="false"/>
                <w:i w:val="false"/>
                <w:color w:val="000000"/>
                <w:sz w:val="20"/>
              </w:rPr>
              <w:t xml:space="preserve">техникалармен және "Жасыл </w:t>
            </w:r>
            <w:r>
              <w:br/>
            </w:r>
            <w:r>
              <w:rPr>
                <w:rFonts w:ascii="Times New Roman"/>
                <w:b w:val="false"/>
                <w:i w:val="false"/>
                <w:color w:val="000000"/>
                <w:sz w:val="20"/>
              </w:rPr>
              <w:t xml:space="preserve">көпір" Әріптестік бағдарламасы </w:t>
            </w:r>
            <w:r>
              <w:br/>
            </w:r>
            <w:r>
              <w:rPr>
                <w:rFonts w:ascii="Times New Roman"/>
                <w:b w:val="false"/>
                <w:i w:val="false"/>
                <w:color w:val="000000"/>
                <w:sz w:val="20"/>
              </w:rPr>
              <w:t xml:space="preserve">саласындағы ақпаратпен қамту </w:t>
            </w:r>
            <w:r>
              <w:br/>
            </w:r>
            <w:r>
              <w:rPr>
                <w:rFonts w:ascii="Times New Roman"/>
                <w:b w:val="false"/>
                <w:i w:val="false"/>
                <w:color w:val="000000"/>
                <w:sz w:val="20"/>
              </w:rPr>
              <w:t>туралы мәліметтер"</w:t>
            </w:r>
            <w:r>
              <w:br/>
            </w:r>
            <w:r>
              <w:rPr>
                <w:rFonts w:ascii="Times New Roman"/>
                <w:b w:val="false"/>
                <w:i w:val="false"/>
                <w:color w:val="000000"/>
                <w:sz w:val="20"/>
              </w:rPr>
              <w:t xml:space="preserve">әкімшілік деректерді өтеусіз </w:t>
            </w:r>
            <w:r>
              <w:br/>
            </w:r>
            <w:r>
              <w:rPr>
                <w:rFonts w:ascii="Times New Roman"/>
                <w:b w:val="false"/>
                <w:i w:val="false"/>
                <w:color w:val="000000"/>
                <w:sz w:val="20"/>
              </w:rPr>
              <w:t>негізде жинауға арналған</w:t>
            </w:r>
            <w:r>
              <w:br/>
            </w:r>
            <w:r>
              <w:rPr>
                <w:rFonts w:ascii="Times New Roman"/>
                <w:b w:val="false"/>
                <w:i w:val="false"/>
                <w:color w:val="000000"/>
                <w:sz w:val="20"/>
              </w:rPr>
              <w:t>қосымша</w:t>
            </w:r>
          </w:p>
        </w:tc>
      </w:tr>
    </w:tbl>
    <w:bookmarkStart w:name="z288" w:id="16"/>
    <w:p>
      <w:pPr>
        <w:spacing w:after="0"/>
        <w:ind w:left="0"/>
        <w:jc w:val="left"/>
      </w:pPr>
      <w:r>
        <w:rPr>
          <w:rFonts w:ascii="Times New Roman"/>
          <w:b/>
          <w:i w:val="false"/>
          <w:color w:val="000000"/>
        </w:rPr>
        <w:t xml:space="preserve"> "Халықты ең үздік қолжетімді техникалар және "Жасыл көпір" Әріптестік бағдарламасы саласындағы ақпаратпен қамту туралы мәліметтер" әкімшілік деректерді өтеусіз негізде жинауға нысанын толтыру бойынша түсіндірме (02-ПР нысаны, жылдық)</w:t>
      </w:r>
    </w:p>
    <w:bookmarkEnd w:id="16"/>
    <w:bookmarkStart w:name="z289" w:id="17"/>
    <w:p>
      <w:pPr>
        <w:spacing w:after="0"/>
        <w:ind w:left="0"/>
        <w:jc w:val="both"/>
      </w:pPr>
      <w:r>
        <w:rPr>
          <w:rFonts w:ascii="Times New Roman"/>
          <w:b w:val="false"/>
          <w:i w:val="false"/>
          <w:color w:val="000000"/>
          <w:sz w:val="28"/>
        </w:rPr>
        <w:t xml:space="preserve">
      1. "Халықты ең үздік қолжетімді техникалармен және "Жасыл көпір" Әріптестік бағдарламасы саласындағы ақпаратпен қамту туралы мәліметтер" (бұдан әрі – № 02-ПР нысаны) әкімшілік деректер нысаны "Мемлекеттік статистика туралы" 2010 жылғы 19 наурыздағы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17"/>
    <w:bookmarkStart w:name="z290" w:id="18"/>
    <w:p>
      <w:pPr>
        <w:spacing w:after="0"/>
        <w:ind w:left="0"/>
        <w:jc w:val="both"/>
      </w:pPr>
      <w:r>
        <w:rPr>
          <w:rFonts w:ascii="Times New Roman"/>
          <w:b w:val="false"/>
          <w:i w:val="false"/>
          <w:color w:val="000000"/>
          <w:sz w:val="28"/>
        </w:rPr>
        <w:t>
      2. № 02-ПР нысаны келесідей толтырылады:</w:t>
      </w:r>
    </w:p>
    <w:bookmarkEnd w:id="18"/>
    <w:p>
      <w:pPr>
        <w:spacing w:after="0"/>
        <w:ind w:left="0"/>
        <w:jc w:val="both"/>
      </w:pPr>
      <w:r>
        <w:rPr>
          <w:rFonts w:ascii="Times New Roman"/>
          <w:b w:val="false"/>
          <w:i w:val="false"/>
          <w:color w:val="000000"/>
          <w:sz w:val="28"/>
        </w:rPr>
        <w:t>
      1. ЖСН/БСН жолында жеке сәйкестендіру нөмірі немесе бизнес-сәйкестендіру нөмірі көрсетіледі.</w:t>
      </w:r>
    </w:p>
    <w:p>
      <w:pPr>
        <w:spacing w:after="0"/>
        <w:ind w:left="0"/>
        <w:jc w:val="both"/>
      </w:pPr>
      <w:r>
        <w:rPr>
          <w:rFonts w:ascii="Times New Roman"/>
          <w:b w:val="false"/>
          <w:i w:val="false"/>
          <w:color w:val="000000"/>
          <w:sz w:val="28"/>
        </w:rPr>
        <w:t>
      2. 1-жолда есепті кезеңнің соңындағы жағдай бойынша "Халықаралық жасыл технологиялар және инвестициялық жобалар орталығы" коммерциялық емес акционерлік қоғам интернет-ресурсына бару саны көрсетіледі.</w:t>
      </w:r>
    </w:p>
    <w:p>
      <w:pPr>
        <w:spacing w:after="0"/>
        <w:ind w:left="0"/>
        <w:jc w:val="both"/>
      </w:pPr>
      <w:r>
        <w:rPr>
          <w:rFonts w:ascii="Times New Roman"/>
          <w:b w:val="false"/>
          <w:i w:val="false"/>
          <w:color w:val="000000"/>
          <w:sz w:val="28"/>
        </w:rPr>
        <w:t>
      3. 2-жолда есепті кезеңнің соңындағы жағдай бойынша семинарлар, дөңгелек үстелдер, тренингтер және ЕҚТ саласындағы өзге де іс-шаралар және "Жасыл көпір" Әріптестік бағдарламасы шеңберінде ақпаратпен қамтылған халықтың саны көрсетіледі.</w:t>
      </w:r>
    </w:p>
    <w:p>
      <w:pPr>
        <w:spacing w:after="0"/>
        <w:ind w:left="0"/>
        <w:jc w:val="both"/>
      </w:pPr>
      <w:r>
        <w:rPr>
          <w:rFonts w:ascii="Times New Roman"/>
          <w:b w:val="false"/>
          <w:i w:val="false"/>
          <w:color w:val="000000"/>
          <w:sz w:val="28"/>
        </w:rPr>
        <w:t>
      4. 3-жолда есепті кезеңнің соңындағы жағдай бойынша ЕҚТ және "Жасыл көпір" Әріптестік бағдарламасы саласындағы консультациялармен қамтылған халықтың саны көрсетіледі.</w:t>
      </w:r>
    </w:p>
    <w:p>
      <w:pPr>
        <w:spacing w:after="0"/>
        <w:ind w:left="0"/>
        <w:jc w:val="both"/>
      </w:pPr>
      <w:r>
        <w:rPr>
          <w:rFonts w:ascii="Times New Roman"/>
          <w:b w:val="false"/>
          <w:i w:val="false"/>
          <w:color w:val="000000"/>
          <w:sz w:val="28"/>
        </w:rPr>
        <w:t>
      5. 4-жолда есепті кезеңнің соңындағы жағдай бойынша ЕҚТ саласындағы баспа және электрондық бұқаралық ақпарат құралдарында (газеттер, журналдар, интернет-порталдар) және "Жасыл көпір" Әріптестік бағдарламаларында таратылған ақпаратпен қамтылған халықтың саны көрсетіледі.</w:t>
      </w:r>
    </w:p>
    <w:p>
      <w:pPr>
        <w:spacing w:after="0"/>
        <w:ind w:left="0"/>
        <w:jc w:val="both"/>
      </w:pPr>
      <w:r>
        <w:rPr>
          <w:rFonts w:ascii="Times New Roman"/>
          <w:b w:val="false"/>
          <w:i w:val="false"/>
          <w:color w:val="000000"/>
          <w:sz w:val="28"/>
        </w:rPr>
        <w:t>
      6. 5-жолда есепті кезеңнің соңындағы жағдай бойынша әлеуметтік желілерде, ЕҚТ және "Жасыл көпір" Әріптестік бағдарламасы саласында таратылған ақпаратпен қамтылған халықтың саны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өтеусіз</w:t>
            </w:r>
            <w:r>
              <w:br/>
            </w:r>
            <w:r>
              <w:rPr>
                <w:rFonts w:ascii="Times New Roman"/>
                <w:b w:val="false"/>
                <w:i w:val="false"/>
                <w:color w:val="000000"/>
                <w:sz w:val="20"/>
              </w:rPr>
              <w:t>негізде жинауға арналған</w:t>
            </w:r>
            <w:r>
              <w:br/>
            </w:r>
            <w:r>
              <w:rPr>
                <w:rFonts w:ascii="Times New Roman"/>
                <w:b w:val="false"/>
                <w:i w:val="false"/>
                <w:color w:val="000000"/>
                <w:sz w:val="20"/>
              </w:rPr>
              <w:t>нысандарды бекіту туралы</w:t>
            </w:r>
            <w:r>
              <w:br/>
            </w:r>
            <w:r>
              <w:rPr>
                <w:rFonts w:ascii="Times New Roman"/>
                <w:b w:val="false"/>
                <w:i w:val="false"/>
                <w:color w:val="000000"/>
                <w:sz w:val="20"/>
              </w:rPr>
              <w:t>бұйрыққа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3-қосымша жаңа редакцияда - ҚР Экология және табиғи ресурстар министрінің 30.12.2025 </w:t>
      </w:r>
      <w:r>
        <w:rPr>
          <w:rFonts w:ascii="Times New Roman"/>
          <w:b w:val="false"/>
          <w:i w:val="false"/>
          <w:color w:val="ff0000"/>
          <w:sz w:val="28"/>
        </w:rPr>
        <w:t>№ 367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Ұсынылады: Қоршаған ортаны қорғау саласындағы уәкілетті орган</w:t>
      </w:r>
    </w:p>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 -ресурста орналастырылған: https://www.gov.kz/memleket/entities/ecogeo/?lang=ru</w:t>
      </w:r>
    </w:p>
    <w:p>
      <w:pPr>
        <w:spacing w:after="0"/>
        <w:ind w:left="0"/>
        <w:jc w:val="both"/>
      </w:pPr>
      <w:r>
        <w:rPr>
          <w:rFonts w:ascii="Times New Roman"/>
          <w:b w:val="false"/>
          <w:i w:val="false"/>
          <w:color w:val="000000"/>
          <w:sz w:val="28"/>
        </w:rPr>
        <w:t>
      Әкімшілік нысанның атауы: Нормативтік ластаушы заттардың көлемі туралы мәліметтер: - шығарындылар, - төгінділер</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 03-ПР нысаны</w:t>
      </w:r>
    </w:p>
    <w:p>
      <w:pPr>
        <w:spacing w:after="0"/>
        <w:ind w:left="0"/>
        <w:jc w:val="both"/>
      </w:pPr>
      <w:r>
        <w:rPr>
          <w:rFonts w:ascii="Times New Roman"/>
          <w:b w:val="false"/>
          <w:i w:val="false"/>
          <w:color w:val="000000"/>
          <w:sz w:val="28"/>
        </w:rPr>
        <w:t>
      Кезеңділігі: жылдық</w:t>
      </w:r>
    </w:p>
    <w:p>
      <w:pPr>
        <w:spacing w:after="0"/>
        <w:ind w:left="0"/>
        <w:jc w:val="both"/>
      </w:pPr>
      <w:r>
        <w:rPr>
          <w:rFonts w:ascii="Times New Roman"/>
          <w:b w:val="false"/>
          <w:i w:val="false"/>
          <w:color w:val="000000"/>
          <w:sz w:val="28"/>
        </w:rPr>
        <w:t>
      Есепті кезең: __жыл</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Экологиялық реттеу және бақылау комитеті, облыстардың, республикалық маңызы бар қалалардың, астананың экология департаменттері, Экология және табиғи ресурстар министрлігінің қоршаған ортаны қорғау саласындағы және облыстардың, республикалық маңызы бар қалалардың, астананың жергілікті атқарушы органдары.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жыл сайын, есепті жылдан кейінгі 20 қаңтарға дейін.</w:t>
      </w:r>
    </w:p>
    <w:p>
      <w:pPr>
        <w:spacing w:after="0"/>
        <w:ind w:left="0"/>
        <w:jc w:val="both"/>
      </w:pPr>
      <w:r>
        <w:rPr>
          <w:rFonts w:ascii="Times New Roman"/>
          <w:b w:val="false"/>
          <w:i w:val="false"/>
          <w:color w:val="000000"/>
          <w:sz w:val="28"/>
        </w:rPr>
        <w:t>
      Жинау әдісі: қағаз жеткізгіште, электронды түрде.</w:t>
      </w:r>
    </w:p>
    <w:p>
      <w:pPr>
        <w:spacing w:after="0"/>
        <w:ind w:left="0"/>
        <w:jc w:val="both"/>
      </w:pPr>
      <w:r>
        <w:rPr>
          <w:rFonts w:ascii="Times New Roman"/>
          <w:b w:val="false"/>
          <w:i w:val="false"/>
          <w:color w:val="000000"/>
          <w:sz w:val="28"/>
        </w:rPr>
        <w:t>
      Жеке сәйкестендіру нөмірі (бұдан әрі – ЖСН)/</w:t>
      </w:r>
    </w:p>
    <w:p>
      <w:pPr>
        <w:spacing w:after="0"/>
        <w:ind w:left="0"/>
        <w:jc w:val="both"/>
      </w:pPr>
      <w:r>
        <w:rPr>
          <w:rFonts w:ascii="Times New Roman"/>
          <w:b w:val="false"/>
          <w:i w:val="false"/>
          <w:color w:val="000000"/>
          <w:sz w:val="28"/>
        </w:rPr>
        <w:t>
      Бизнес-сәйкестендіру нөмірі (бұдан әрі – БСН)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4864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486400" cy="55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(деректерді жеке адамдар ұсынған жағдайда, сондай-ақ агрегатталған түрде толтырылмайды)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Ластаушы заттардың </w:t>
            </w:r>
          </w:p>
          <w:p>
            <w:pPr>
              <w:spacing w:after="20"/>
              <w:ind w:left="20"/>
              <w:jc w:val="both"/>
            </w:pPr>
            <w:r>
              <w:rPr>
                <w:rFonts w:ascii="Times New Roman"/>
                <w:b w:val="false"/>
                <w:i w:val="false"/>
                <w:color w:val="000000"/>
                <w:sz w:val="20"/>
              </w:rPr>
              <w:t>
</w:t>
            </w:r>
            <w:r>
              <w:rPr>
                <w:rFonts w:ascii="Times New Roman"/>
                <w:b/>
                <w:i w:val="false"/>
                <w:color w:val="000000"/>
                <w:sz w:val="20"/>
              </w:rPr>
              <w:t>(I санаттағы объектілердің) жалпы шығарындылары немесе шығарындылары нормативтерінің белгіленген мәндерінің көлемі, млн.тонна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Ластаушы заттардың жалпы шығарындылары немесе шығарындылары нормативтерінің белгіленген мәндерінің көлемі (II және III санаттағы объектілер), млн.тонна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Атауы_________________________________________________________________</w:t>
      </w:r>
      <w:r>
        <w:br/>
      </w:r>
      <w:r>
        <w:rPr>
          <w:rFonts w:ascii="Times New Roman"/>
          <w:b w:val="false"/>
          <w:i w:val="false"/>
          <w:color w:val="000000"/>
          <w:sz w:val="28"/>
        </w:rPr>
        <w:t>Мекенжайы ____________________________________________________________</w:t>
      </w:r>
      <w:r>
        <w:br/>
      </w:r>
      <w:r>
        <w:rPr>
          <w:rFonts w:ascii="Times New Roman"/>
          <w:b w:val="false"/>
          <w:i w:val="false"/>
          <w:color w:val="000000"/>
          <w:sz w:val="28"/>
        </w:rPr>
        <w:t>Телефон _______________________________________________________________</w:t>
      </w:r>
      <w:r>
        <w:br/>
      </w:r>
      <w:r>
        <w:rPr>
          <w:rFonts w:ascii="Times New Roman"/>
          <w:b w:val="false"/>
          <w:i w:val="false"/>
          <w:color w:val="000000"/>
          <w:sz w:val="28"/>
        </w:rPr>
        <w:t>Электрондық пошта мекенжайы ___________________________________________</w:t>
      </w:r>
      <w:r>
        <w:br/>
      </w:r>
      <w:r>
        <w:rPr>
          <w:rFonts w:ascii="Times New Roman"/>
          <w:b w:val="false"/>
          <w:i w:val="false"/>
          <w:color w:val="000000"/>
          <w:sz w:val="28"/>
        </w:rPr>
        <w:t>Орындаушы ____________________________________________________________</w:t>
      </w:r>
      <w:r>
        <w:br/>
      </w:r>
      <w:r>
        <w:rPr>
          <w:rFonts w:ascii="Times New Roman"/>
          <w:b w:val="false"/>
          <w:i w:val="false"/>
          <w:color w:val="000000"/>
          <w:sz w:val="28"/>
        </w:rPr>
        <w:t>тегі, аты және әкесінің аты (бар болса) қолы</w:t>
      </w:r>
      <w:r>
        <w:br/>
      </w:r>
      <w:r>
        <w:rPr>
          <w:rFonts w:ascii="Times New Roman"/>
          <w:b w:val="false"/>
          <w:i w:val="false"/>
          <w:color w:val="000000"/>
          <w:sz w:val="28"/>
        </w:rPr>
        <w:t>Басшы немесе оның міндетін атқарушы тұлға</w:t>
      </w:r>
      <w:r>
        <w:br/>
      </w:r>
      <w:r>
        <w:rPr>
          <w:rFonts w:ascii="Times New Roman"/>
          <w:b w:val="false"/>
          <w:i w:val="false"/>
          <w:color w:val="000000"/>
          <w:sz w:val="28"/>
        </w:rPr>
        <w:t>______________________________________________________________________</w:t>
      </w:r>
      <w:r>
        <w:br/>
      </w:r>
      <w:r>
        <w:rPr>
          <w:rFonts w:ascii="Times New Roman"/>
          <w:b w:val="false"/>
          <w:i w:val="false"/>
          <w:color w:val="000000"/>
          <w:sz w:val="28"/>
        </w:rPr>
        <w:t>тегі, аты және әкесінің аты (бар болса) қолы</w:t>
      </w:r>
      <w:r>
        <w:br/>
      </w:r>
      <w:r>
        <w:rPr>
          <w:rFonts w:ascii="Times New Roman"/>
          <w:b w:val="false"/>
          <w:i w:val="false"/>
          <w:color w:val="000000"/>
          <w:sz w:val="28"/>
        </w:rPr>
        <w:t>Мөрге арналған орын ___________________________________________________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"Нормативтік ластаушы </w:t>
            </w:r>
            <w:r>
              <w:br/>
            </w:r>
            <w:r>
              <w:rPr>
                <w:rFonts w:ascii="Times New Roman"/>
                <w:b w:val="false"/>
                <w:i w:val="false"/>
                <w:color w:val="000000"/>
                <w:sz w:val="20"/>
              </w:rPr>
              <w:t xml:space="preserve">заттардың көлемі туралы </w:t>
            </w:r>
            <w:r>
              <w:br/>
            </w:r>
            <w:r>
              <w:rPr>
                <w:rFonts w:ascii="Times New Roman"/>
                <w:b w:val="false"/>
                <w:i w:val="false"/>
                <w:color w:val="000000"/>
                <w:sz w:val="20"/>
              </w:rPr>
              <w:t>мәліметтер: - шығарындылар, -</w:t>
            </w:r>
            <w:r>
              <w:br/>
            </w:r>
            <w:r>
              <w:rPr>
                <w:rFonts w:ascii="Times New Roman"/>
                <w:b w:val="false"/>
                <w:i w:val="false"/>
                <w:color w:val="000000"/>
                <w:sz w:val="20"/>
              </w:rPr>
              <w:t>төгінділер" әкімшілік деректерді</w:t>
            </w:r>
            <w:r>
              <w:br/>
            </w:r>
            <w:r>
              <w:rPr>
                <w:rFonts w:ascii="Times New Roman"/>
                <w:b w:val="false"/>
                <w:i w:val="false"/>
                <w:color w:val="000000"/>
                <w:sz w:val="20"/>
              </w:rPr>
              <w:t>өтеусіз негізде жинауға арналған</w:t>
            </w:r>
            <w:r>
              <w:br/>
            </w:r>
            <w:r>
              <w:rPr>
                <w:rFonts w:ascii="Times New Roman"/>
                <w:b w:val="false"/>
                <w:i w:val="false"/>
                <w:color w:val="000000"/>
                <w:sz w:val="20"/>
              </w:rPr>
              <w:t>қосымша</w:t>
            </w:r>
          </w:p>
        </w:tc>
      </w:tr>
    </w:tbl>
    <w:bookmarkStart w:name="z292" w:id="19"/>
    <w:p>
      <w:pPr>
        <w:spacing w:after="0"/>
        <w:ind w:left="0"/>
        <w:jc w:val="left"/>
      </w:pPr>
      <w:r>
        <w:rPr>
          <w:rFonts w:ascii="Times New Roman"/>
          <w:b/>
          <w:i w:val="false"/>
          <w:color w:val="000000"/>
        </w:rPr>
        <w:t xml:space="preserve"> "Нормативтік ластаушы заттардың көлемі туралы мәліметтер: - шығарындылар, - төгінділер" әкімшілік деректерді өтеусіз негізде жинауға нысанын толтыру бойынша түсіндірме (03-ПР нысаны, жылдық)</w:t>
      </w:r>
    </w:p>
    <w:bookmarkEnd w:id="19"/>
    <w:bookmarkStart w:name="z293" w:id="20"/>
    <w:p>
      <w:pPr>
        <w:spacing w:after="0"/>
        <w:ind w:left="0"/>
        <w:jc w:val="both"/>
      </w:pPr>
      <w:r>
        <w:rPr>
          <w:rFonts w:ascii="Times New Roman"/>
          <w:b w:val="false"/>
          <w:i w:val="false"/>
          <w:color w:val="000000"/>
          <w:sz w:val="28"/>
        </w:rPr>
        <w:t xml:space="preserve">
      1. "Нормативтік ластаушы заттардың көлемі туралы мәліметтер: - шығарындылар, - төгінділер" (бұдан әрі – № 03-ПР нысаны) әкімшілік деректер нысаны "Мемлекеттік статистика туралы" 2010 жылғы 19 наурыздағы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20"/>
    <w:bookmarkStart w:name="z294" w:id="21"/>
    <w:p>
      <w:pPr>
        <w:spacing w:after="0"/>
        <w:ind w:left="0"/>
        <w:jc w:val="both"/>
      </w:pPr>
      <w:r>
        <w:rPr>
          <w:rFonts w:ascii="Times New Roman"/>
          <w:b w:val="false"/>
          <w:i w:val="false"/>
          <w:color w:val="000000"/>
          <w:sz w:val="28"/>
        </w:rPr>
        <w:t>
      2. № 03-ПР нысаны келесідей толтырылады:</w:t>
      </w:r>
    </w:p>
    <w:bookmarkEnd w:id="21"/>
    <w:p>
      <w:pPr>
        <w:spacing w:after="0"/>
        <w:ind w:left="0"/>
        <w:jc w:val="both"/>
      </w:pPr>
      <w:r>
        <w:rPr>
          <w:rFonts w:ascii="Times New Roman"/>
          <w:b w:val="false"/>
          <w:i w:val="false"/>
          <w:color w:val="000000"/>
          <w:sz w:val="28"/>
        </w:rPr>
        <w:t>
      1. ЖСН/БСН жолында жеке сәйкестендіру нөмірі немесе бизнес-сәйкестендіру нөмірі көрсетіледі.</w:t>
      </w:r>
    </w:p>
    <w:p>
      <w:pPr>
        <w:spacing w:after="0"/>
        <w:ind w:left="0"/>
        <w:jc w:val="both"/>
      </w:pPr>
      <w:r>
        <w:rPr>
          <w:rFonts w:ascii="Times New Roman"/>
          <w:b w:val="false"/>
          <w:i w:val="false"/>
          <w:color w:val="000000"/>
          <w:sz w:val="28"/>
        </w:rPr>
        <w:t>
      2. 1-бағанда реттік нөмірі көрсетіледі.</w:t>
      </w:r>
    </w:p>
    <w:p>
      <w:pPr>
        <w:spacing w:after="0"/>
        <w:ind w:left="0"/>
        <w:jc w:val="both"/>
      </w:pPr>
      <w:r>
        <w:rPr>
          <w:rFonts w:ascii="Times New Roman"/>
          <w:b w:val="false"/>
          <w:i w:val="false"/>
          <w:color w:val="000000"/>
          <w:sz w:val="28"/>
        </w:rPr>
        <w:t>
      3. 2-бағанда Қазақстан Республикасы Экология кодексінің 12-бабына (бұдан әрі – ҚР ЭК) сәйкес қоршаған ортаға елеулі теріс әсер ететін объектілерге (I санаттағы объектілерге) қатысты ластаушы заттардың жалпы шығарындыларының немесе төгінділерінің белгіленген нормативтік көлемдері көрсетіледі, млн. тонна.</w:t>
      </w:r>
    </w:p>
    <w:p>
      <w:pPr>
        <w:spacing w:after="0"/>
        <w:ind w:left="0"/>
        <w:jc w:val="both"/>
      </w:pPr>
      <w:r>
        <w:rPr>
          <w:rFonts w:ascii="Times New Roman"/>
          <w:b w:val="false"/>
          <w:i w:val="false"/>
          <w:color w:val="000000"/>
          <w:sz w:val="28"/>
        </w:rPr>
        <w:t>
      4. 3-бағанда ҚР ЭК 12-бабына сәйкес қоршаған ортаға бірқалыпты жағымсыз әсер ететін объектілерден (II санаттағы объектілер) және қоршаған ортаға болмашы жағымсыз әсер ететін объектілерден (III санаттағы объектілер) белгіленген ластаушы заттардың жалпы шығарындыларының немесе төгінділерінің нормативтік көлемдері көрсетіледі, млн тонна.</w:t>
      </w:r>
    </w:p>
    <w:p>
      <w:pPr>
        <w:spacing w:after="0"/>
        <w:ind w:left="0"/>
        <w:jc w:val="both"/>
      </w:pPr>
      <w:r>
        <w:rPr>
          <w:rFonts w:ascii="Times New Roman"/>
          <w:b w:val="false"/>
          <w:i w:val="false"/>
          <w:color w:val="000000"/>
          <w:sz w:val="28"/>
        </w:rPr>
        <w:t>
      5. 4-бағанда болған жағдайда ескертпелер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өтеусіз</w:t>
            </w:r>
            <w:r>
              <w:br/>
            </w:r>
            <w:r>
              <w:rPr>
                <w:rFonts w:ascii="Times New Roman"/>
                <w:b w:val="false"/>
                <w:i w:val="false"/>
                <w:color w:val="000000"/>
                <w:sz w:val="20"/>
              </w:rPr>
              <w:t>негізде жинауға арналған</w:t>
            </w:r>
            <w:r>
              <w:br/>
            </w:r>
            <w:r>
              <w:rPr>
                <w:rFonts w:ascii="Times New Roman"/>
                <w:b w:val="false"/>
                <w:i w:val="false"/>
                <w:color w:val="000000"/>
                <w:sz w:val="20"/>
              </w:rPr>
              <w:t>нысандарды бекіту туралы</w:t>
            </w:r>
            <w:r>
              <w:br/>
            </w:r>
            <w:r>
              <w:rPr>
                <w:rFonts w:ascii="Times New Roman"/>
                <w:b w:val="false"/>
                <w:i w:val="false"/>
                <w:color w:val="000000"/>
                <w:sz w:val="20"/>
              </w:rPr>
              <w:t>бұйрыққа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4-қосымша жаңа редакцияда - ҚР Экология және табиғи ресурстар министрінің 30.12.2025 </w:t>
      </w:r>
      <w:r>
        <w:rPr>
          <w:rFonts w:ascii="Times New Roman"/>
          <w:b w:val="false"/>
          <w:i w:val="false"/>
          <w:color w:val="ff0000"/>
          <w:sz w:val="28"/>
        </w:rPr>
        <w:t>№ 367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Ұсынылады: Қоршаған ортаны қорғау саласындағы уәкілетті орган</w:t>
      </w:r>
    </w:p>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 – ресурста орналастырылған: https://www.gov.kz/memleket/entities/ecogeo/?lang=ru</w:t>
      </w:r>
    </w:p>
    <w:p>
      <w:pPr>
        <w:spacing w:after="0"/>
        <w:ind w:left="0"/>
        <w:jc w:val="both"/>
      </w:pPr>
      <w:r>
        <w:rPr>
          <w:rFonts w:ascii="Times New Roman"/>
          <w:b w:val="false"/>
          <w:i w:val="false"/>
          <w:color w:val="000000"/>
          <w:sz w:val="28"/>
        </w:rPr>
        <w:t>
      Әкімшілік нысанның атауы: Ерекше қорғалатын табиғи аумақтардың (бұдан әрі – ЕҚТА) ауданын ұлғайту туралы мәліметтер</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 04-ПР нысаны</w:t>
      </w:r>
    </w:p>
    <w:p>
      <w:pPr>
        <w:spacing w:after="0"/>
        <w:ind w:left="0"/>
        <w:jc w:val="both"/>
      </w:pPr>
      <w:r>
        <w:rPr>
          <w:rFonts w:ascii="Times New Roman"/>
          <w:b w:val="false"/>
          <w:i w:val="false"/>
          <w:color w:val="000000"/>
          <w:sz w:val="28"/>
        </w:rPr>
        <w:t>
      Кезеңділігі: жылдық</w:t>
      </w:r>
    </w:p>
    <w:p>
      <w:pPr>
        <w:spacing w:after="0"/>
        <w:ind w:left="0"/>
        <w:jc w:val="both"/>
      </w:pPr>
      <w:r>
        <w:rPr>
          <w:rFonts w:ascii="Times New Roman"/>
          <w:b w:val="false"/>
          <w:i w:val="false"/>
          <w:color w:val="000000"/>
          <w:sz w:val="28"/>
        </w:rPr>
        <w:t>
      Есепті кезең: __жыл</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"Қазақ орман орналастыру кәсіпорны" республикалық мемлекеттік қазыналық кәсіпорны.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жыл сайын, есепті жылдан кейінгі 15 ақпанға дейін.</w:t>
      </w:r>
    </w:p>
    <w:p>
      <w:pPr>
        <w:spacing w:after="0"/>
        <w:ind w:left="0"/>
        <w:jc w:val="both"/>
      </w:pPr>
      <w:r>
        <w:rPr>
          <w:rFonts w:ascii="Times New Roman"/>
          <w:b w:val="false"/>
          <w:i w:val="false"/>
          <w:color w:val="000000"/>
          <w:sz w:val="28"/>
        </w:rPr>
        <w:t>
      Жинау әдісі: қағаз жеткізгіште, электронды түрде.</w:t>
      </w:r>
    </w:p>
    <w:p>
      <w:pPr>
        <w:spacing w:after="0"/>
        <w:ind w:left="0"/>
        <w:jc w:val="both"/>
      </w:pPr>
      <w:r>
        <w:rPr>
          <w:rFonts w:ascii="Times New Roman"/>
          <w:b w:val="false"/>
          <w:i w:val="false"/>
          <w:color w:val="000000"/>
          <w:sz w:val="28"/>
        </w:rPr>
        <w:t>
      Жеке сәйкестендіру нөмірі (бұдан әрі – ЖСН)/</w:t>
      </w:r>
    </w:p>
    <w:p>
      <w:pPr>
        <w:spacing w:after="0"/>
        <w:ind w:left="0"/>
        <w:jc w:val="both"/>
      </w:pPr>
      <w:r>
        <w:rPr>
          <w:rFonts w:ascii="Times New Roman"/>
          <w:b w:val="false"/>
          <w:i w:val="false"/>
          <w:color w:val="000000"/>
          <w:sz w:val="28"/>
        </w:rPr>
        <w:t>
      Бизнес-сәйкестендіру нөмірі (бұдан әрі – БСН)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4864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486400" cy="55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(деректерді жеке адамдар ұсынған жағдайда, сондай-ақ агрегатталған түрде толтырылмайды)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ауданы, мың гектар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ЕҚТА алаңы есепті кезеңге дейін, мың гектар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кезеңде құрылған ЕҚТА алаңы, мың гектар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Атауы _________________________________________________________________</w:t>
      </w:r>
      <w:r>
        <w:br/>
      </w:r>
      <w:r>
        <w:rPr>
          <w:rFonts w:ascii="Times New Roman"/>
          <w:b w:val="false"/>
          <w:i w:val="false"/>
          <w:color w:val="000000"/>
          <w:sz w:val="28"/>
        </w:rPr>
        <w:t>Мекенжайы ____________________________________________________________</w:t>
      </w:r>
      <w:r>
        <w:br/>
      </w:r>
      <w:r>
        <w:rPr>
          <w:rFonts w:ascii="Times New Roman"/>
          <w:b w:val="false"/>
          <w:i w:val="false"/>
          <w:color w:val="000000"/>
          <w:sz w:val="28"/>
        </w:rPr>
        <w:t>Телефон _______________________________________________________________</w:t>
      </w:r>
      <w:r>
        <w:br/>
      </w:r>
      <w:r>
        <w:rPr>
          <w:rFonts w:ascii="Times New Roman"/>
          <w:b w:val="false"/>
          <w:i w:val="false"/>
          <w:color w:val="000000"/>
          <w:sz w:val="28"/>
        </w:rPr>
        <w:t>Электрондық пошта мекенжайы ___________________________________________</w:t>
      </w:r>
      <w:r>
        <w:br/>
      </w:r>
      <w:r>
        <w:rPr>
          <w:rFonts w:ascii="Times New Roman"/>
          <w:b w:val="false"/>
          <w:i w:val="false"/>
          <w:color w:val="000000"/>
          <w:sz w:val="28"/>
        </w:rPr>
        <w:t>Орындаушы ____________________________________________________________</w:t>
      </w:r>
      <w:r>
        <w:br/>
      </w:r>
      <w:r>
        <w:rPr>
          <w:rFonts w:ascii="Times New Roman"/>
          <w:b w:val="false"/>
          <w:i w:val="false"/>
          <w:color w:val="000000"/>
          <w:sz w:val="28"/>
        </w:rPr>
        <w:t>тегі, аты және әкесінің аты (бар болса) қолы</w:t>
      </w:r>
      <w:r>
        <w:br/>
      </w:r>
      <w:r>
        <w:rPr>
          <w:rFonts w:ascii="Times New Roman"/>
          <w:b w:val="false"/>
          <w:i w:val="false"/>
          <w:color w:val="000000"/>
          <w:sz w:val="28"/>
        </w:rPr>
        <w:t>Басшы немесе оның міндетін атқарушы тұлға</w:t>
      </w:r>
      <w:r>
        <w:br/>
      </w:r>
      <w:r>
        <w:rPr>
          <w:rFonts w:ascii="Times New Roman"/>
          <w:b w:val="false"/>
          <w:i w:val="false"/>
          <w:color w:val="000000"/>
          <w:sz w:val="28"/>
        </w:rPr>
        <w:t>______________________________________________________________________</w:t>
      </w:r>
      <w:r>
        <w:br/>
      </w:r>
      <w:r>
        <w:rPr>
          <w:rFonts w:ascii="Times New Roman"/>
          <w:b w:val="false"/>
          <w:i w:val="false"/>
          <w:color w:val="000000"/>
          <w:sz w:val="28"/>
        </w:rPr>
        <w:t>тегі, аты және әкесінің аты (бар болса) қолы</w:t>
      </w:r>
      <w:r>
        <w:br/>
      </w:r>
      <w:r>
        <w:rPr>
          <w:rFonts w:ascii="Times New Roman"/>
          <w:b w:val="false"/>
          <w:i w:val="false"/>
          <w:color w:val="000000"/>
          <w:sz w:val="28"/>
        </w:rPr>
        <w:t>Мөрге арналған орын ___________________________________________________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"Ерекше қорғалатын табиғи</w:t>
            </w:r>
            <w:r>
              <w:br/>
            </w:r>
            <w:r>
              <w:rPr>
                <w:rFonts w:ascii="Times New Roman"/>
                <w:b w:val="false"/>
                <w:i w:val="false"/>
                <w:color w:val="000000"/>
                <w:sz w:val="20"/>
              </w:rPr>
              <w:t>аумақтардың ауданын ұлғайту</w:t>
            </w:r>
            <w:r>
              <w:br/>
            </w:r>
            <w:r>
              <w:rPr>
                <w:rFonts w:ascii="Times New Roman"/>
                <w:b w:val="false"/>
                <w:i w:val="false"/>
                <w:color w:val="000000"/>
                <w:sz w:val="20"/>
              </w:rPr>
              <w:t>туралы мәліметтер"</w:t>
            </w:r>
            <w:r>
              <w:br/>
            </w:r>
            <w:r>
              <w:rPr>
                <w:rFonts w:ascii="Times New Roman"/>
                <w:b w:val="false"/>
                <w:i w:val="false"/>
                <w:color w:val="000000"/>
                <w:sz w:val="20"/>
              </w:rPr>
              <w:t xml:space="preserve">әкімшілік деректерді өтеусіз </w:t>
            </w:r>
            <w:r>
              <w:br/>
            </w:r>
            <w:r>
              <w:rPr>
                <w:rFonts w:ascii="Times New Roman"/>
                <w:b w:val="false"/>
                <w:i w:val="false"/>
                <w:color w:val="000000"/>
                <w:sz w:val="20"/>
              </w:rPr>
              <w:t xml:space="preserve">негізде жинауға арналған </w:t>
            </w:r>
            <w:r>
              <w:br/>
            </w:r>
            <w:r>
              <w:rPr>
                <w:rFonts w:ascii="Times New Roman"/>
                <w:b w:val="false"/>
                <w:i w:val="false"/>
                <w:color w:val="000000"/>
                <w:sz w:val="20"/>
              </w:rPr>
              <w:t>қосымша</w:t>
            </w:r>
          </w:p>
        </w:tc>
      </w:tr>
    </w:tbl>
    <w:bookmarkStart w:name="z296" w:id="22"/>
    <w:p>
      <w:pPr>
        <w:spacing w:after="0"/>
        <w:ind w:left="0"/>
        <w:jc w:val="left"/>
      </w:pPr>
      <w:r>
        <w:rPr>
          <w:rFonts w:ascii="Times New Roman"/>
          <w:b/>
          <w:i w:val="false"/>
          <w:color w:val="000000"/>
        </w:rPr>
        <w:t xml:space="preserve"> "Ерекше қорғалатын табиғи аумақтардың ауданын ұлғайту туралы  мәліметтер" әкімшілік деректерді өтеусіз негізде жинауға нысанын  толтыру бойынша түсіндірме  (№ 04-ПР нысаны, жылдық)</w:t>
      </w:r>
    </w:p>
    <w:bookmarkEnd w:id="22"/>
    <w:bookmarkStart w:name="z297" w:id="23"/>
    <w:p>
      <w:pPr>
        <w:spacing w:after="0"/>
        <w:ind w:left="0"/>
        <w:jc w:val="both"/>
      </w:pPr>
      <w:r>
        <w:rPr>
          <w:rFonts w:ascii="Times New Roman"/>
          <w:b w:val="false"/>
          <w:i w:val="false"/>
          <w:color w:val="000000"/>
          <w:sz w:val="28"/>
        </w:rPr>
        <w:t xml:space="preserve">
      1. "Ерекше қорғалатын табиғи аумақтардың ауданын ұлғайту туралы мәліметтер" (бұдан әрі – № 04-ПР нысаны) әкімшілік деректер нысаны "Мемлекеттік статистика туралы" 2010 жылғы 19 наурыздағы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23"/>
    <w:bookmarkStart w:name="z298" w:id="24"/>
    <w:p>
      <w:pPr>
        <w:spacing w:after="0"/>
        <w:ind w:left="0"/>
        <w:jc w:val="both"/>
      </w:pPr>
      <w:r>
        <w:rPr>
          <w:rFonts w:ascii="Times New Roman"/>
          <w:b w:val="false"/>
          <w:i w:val="false"/>
          <w:color w:val="000000"/>
          <w:sz w:val="28"/>
        </w:rPr>
        <w:t>
      2. № 04-ПР нысаны келесідей толтырылады:</w:t>
      </w:r>
    </w:p>
    <w:bookmarkEnd w:id="24"/>
    <w:p>
      <w:pPr>
        <w:spacing w:after="0"/>
        <w:ind w:left="0"/>
        <w:jc w:val="both"/>
      </w:pPr>
      <w:r>
        <w:rPr>
          <w:rFonts w:ascii="Times New Roman"/>
          <w:b w:val="false"/>
          <w:i w:val="false"/>
          <w:color w:val="000000"/>
          <w:sz w:val="28"/>
        </w:rPr>
        <w:t>
      1. ЖСН/БСН жолында жеке сәйкестендіру нөмірі немесе бизнес-сәйкестендіру нөмірі көрсетіледі.</w:t>
      </w:r>
    </w:p>
    <w:p>
      <w:pPr>
        <w:spacing w:after="0"/>
        <w:ind w:left="0"/>
        <w:jc w:val="both"/>
      </w:pPr>
      <w:r>
        <w:rPr>
          <w:rFonts w:ascii="Times New Roman"/>
          <w:b w:val="false"/>
          <w:i w:val="false"/>
          <w:color w:val="000000"/>
          <w:sz w:val="28"/>
        </w:rPr>
        <w:t>
      2. 1-бағанда реттік нөмірі көрсетіледі.</w:t>
      </w:r>
    </w:p>
    <w:p>
      <w:pPr>
        <w:spacing w:after="0"/>
        <w:ind w:left="0"/>
        <w:jc w:val="both"/>
      </w:pPr>
      <w:r>
        <w:rPr>
          <w:rFonts w:ascii="Times New Roman"/>
          <w:b w:val="false"/>
          <w:i w:val="false"/>
          <w:color w:val="000000"/>
          <w:sz w:val="28"/>
        </w:rPr>
        <w:t>
      3. 2-бағанда жалпы ауданы көрсетіледі.</w:t>
      </w:r>
    </w:p>
    <w:p>
      <w:pPr>
        <w:spacing w:after="0"/>
        <w:ind w:left="0"/>
        <w:jc w:val="both"/>
      </w:pPr>
      <w:r>
        <w:rPr>
          <w:rFonts w:ascii="Times New Roman"/>
          <w:b w:val="false"/>
          <w:i w:val="false"/>
          <w:color w:val="000000"/>
          <w:sz w:val="28"/>
        </w:rPr>
        <w:t>
      4. 3-бағанда ЕҚТА алаңы есепті кезеңге дейін көрсетіледі.</w:t>
      </w:r>
    </w:p>
    <w:p>
      <w:pPr>
        <w:spacing w:after="0"/>
        <w:ind w:left="0"/>
        <w:jc w:val="both"/>
      </w:pPr>
      <w:r>
        <w:rPr>
          <w:rFonts w:ascii="Times New Roman"/>
          <w:b w:val="false"/>
          <w:i w:val="false"/>
          <w:color w:val="000000"/>
          <w:sz w:val="28"/>
        </w:rPr>
        <w:t>
      5. 4-бағанда есепті кезеңде құрылған ЕҚТА алаңы көрсетіледі.</w:t>
      </w:r>
    </w:p>
    <w:p>
      <w:pPr>
        <w:spacing w:after="0"/>
        <w:ind w:left="0"/>
        <w:jc w:val="both"/>
      </w:pPr>
      <w:r>
        <w:rPr>
          <w:rFonts w:ascii="Times New Roman"/>
          <w:b w:val="false"/>
          <w:i w:val="false"/>
          <w:color w:val="000000"/>
          <w:sz w:val="28"/>
        </w:rPr>
        <w:t>
      6. 5-бағанда болған жағдайда ескертпелер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өтеусіз</w:t>
            </w:r>
            <w:r>
              <w:br/>
            </w:r>
            <w:r>
              <w:rPr>
                <w:rFonts w:ascii="Times New Roman"/>
                <w:b w:val="false"/>
                <w:i w:val="false"/>
                <w:color w:val="000000"/>
                <w:sz w:val="20"/>
              </w:rPr>
              <w:t>негізде жинауға арналған</w:t>
            </w:r>
            <w:r>
              <w:br/>
            </w:r>
            <w:r>
              <w:rPr>
                <w:rFonts w:ascii="Times New Roman"/>
                <w:b w:val="false"/>
                <w:i w:val="false"/>
                <w:color w:val="000000"/>
                <w:sz w:val="20"/>
              </w:rPr>
              <w:t>нысандарды туралы бұйрыққа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5-қосымша жаңа редакцияда - ҚР Экология және табиғи ресурстар министрінің 30.12.2025 </w:t>
      </w:r>
      <w:r>
        <w:rPr>
          <w:rFonts w:ascii="Times New Roman"/>
          <w:b w:val="false"/>
          <w:i w:val="false"/>
          <w:color w:val="ff0000"/>
          <w:sz w:val="28"/>
        </w:rPr>
        <w:t>№ 367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Ұсынылады: Қоршаған ортаны қорғау саласындағы уәкілетті орган</w:t>
      </w:r>
    </w:p>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 –ресурста орналастырылған: https://www.gov.kz/memleket/entities/ecogeo/?lang=ru</w:t>
      </w:r>
    </w:p>
    <w:p>
      <w:pPr>
        <w:spacing w:after="0"/>
        <w:ind w:left="0"/>
        <w:jc w:val="both"/>
      </w:pPr>
      <w:r>
        <w:rPr>
          <w:rFonts w:ascii="Times New Roman"/>
          <w:b w:val="false"/>
          <w:i w:val="false"/>
          <w:color w:val="000000"/>
          <w:sz w:val="28"/>
        </w:rPr>
        <w:t>
      Әкімшілік нысанның атауы: Орманмен жабылған аумақты ұлғайту/кеңейту, оның ішінде 2 млрд. ағаш отырғызу, түрлер мен отырғызу өңірлеры бойынша қалыпты тіршілік ету деңгейін қамтамасыз ету туралы мәліметтер</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 05-ПР нысаны</w:t>
      </w:r>
    </w:p>
    <w:p>
      <w:pPr>
        <w:spacing w:after="0"/>
        <w:ind w:left="0"/>
        <w:jc w:val="both"/>
      </w:pPr>
      <w:r>
        <w:rPr>
          <w:rFonts w:ascii="Times New Roman"/>
          <w:b w:val="false"/>
          <w:i w:val="false"/>
          <w:color w:val="000000"/>
          <w:sz w:val="28"/>
        </w:rPr>
        <w:t>
      Кезеңділігі: жылдық</w:t>
      </w:r>
    </w:p>
    <w:p>
      <w:pPr>
        <w:spacing w:after="0"/>
        <w:ind w:left="0"/>
        <w:jc w:val="both"/>
      </w:pPr>
      <w:r>
        <w:rPr>
          <w:rFonts w:ascii="Times New Roman"/>
          <w:b w:val="false"/>
          <w:i w:val="false"/>
          <w:color w:val="000000"/>
          <w:sz w:val="28"/>
        </w:rPr>
        <w:t>
      Есепті кезең: __жыл</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"Қазақ орман орналастыру кәсіпорны" республикалық мемлекеттік қазыналық кәсіпорны.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жыл сайын, есепті жылдан кейінгі 15 қаңтарға дейін.</w:t>
      </w:r>
    </w:p>
    <w:p>
      <w:pPr>
        <w:spacing w:after="0"/>
        <w:ind w:left="0"/>
        <w:jc w:val="both"/>
      </w:pPr>
      <w:r>
        <w:rPr>
          <w:rFonts w:ascii="Times New Roman"/>
          <w:b w:val="false"/>
          <w:i w:val="false"/>
          <w:color w:val="000000"/>
          <w:sz w:val="28"/>
        </w:rPr>
        <w:t>
      Жинау әдісі: қағаз жеткізгіште, электронды түрде.</w:t>
      </w:r>
    </w:p>
    <w:p>
      <w:pPr>
        <w:spacing w:after="0"/>
        <w:ind w:left="0"/>
        <w:jc w:val="both"/>
      </w:pPr>
      <w:r>
        <w:rPr>
          <w:rFonts w:ascii="Times New Roman"/>
          <w:b w:val="false"/>
          <w:i w:val="false"/>
          <w:color w:val="000000"/>
          <w:sz w:val="28"/>
        </w:rPr>
        <w:t>
      Жеке сәйкестендіру нөмірі (бұдан әрі – ЖСН)/</w:t>
      </w:r>
    </w:p>
    <w:p>
      <w:pPr>
        <w:spacing w:after="0"/>
        <w:ind w:left="0"/>
        <w:jc w:val="both"/>
      </w:pPr>
      <w:r>
        <w:rPr>
          <w:rFonts w:ascii="Times New Roman"/>
          <w:b w:val="false"/>
          <w:i w:val="false"/>
          <w:color w:val="000000"/>
          <w:sz w:val="28"/>
        </w:rPr>
        <w:t>
      Бизнес-сәйкестендіру нөмірі (бұдан әрі – БСН)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4864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486400" cy="55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(деректерді жеке адамдар ұсынған жағдайда, сондай-ақ агрегатталған түрде толтырылмайды)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деңгейде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Құрылған орман дақылдарының жалпы ауданы (нәтиже)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гектар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Тұқымдар бөлінісінде облыстардың құрылған орман дақылдарының алаңдары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гектар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бойынша құрылған орман дақылдарының жалпы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гектар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 мекемелерінің тұқымдар бөлінісінде құрылған орман дақылдарының алаңы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гектар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Тұқымдар бөлінісінде құрылған орман дақылдарының табиғатты қорғау мекемелерінің алаңы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гектар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Атауы _________________________________________________________________</w:t>
      </w:r>
      <w:r>
        <w:br/>
      </w:r>
      <w:r>
        <w:rPr>
          <w:rFonts w:ascii="Times New Roman"/>
          <w:b w:val="false"/>
          <w:i w:val="false"/>
          <w:color w:val="000000"/>
          <w:sz w:val="28"/>
        </w:rPr>
        <w:t>Мекенжайы ____________________________________________________________</w:t>
      </w:r>
      <w:r>
        <w:br/>
      </w:r>
      <w:r>
        <w:rPr>
          <w:rFonts w:ascii="Times New Roman"/>
          <w:b w:val="false"/>
          <w:i w:val="false"/>
          <w:color w:val="000000"/>
          <w:sz w:val="28"/>
        </w:rPr>
        <w:t>Телефон _______________________________________________________________</w:t>
      </w:r>
      <w:r>
        <w:br/>
      </w:r>
      <w:r>
        <w:rPr>
          <w:rFonts w:ascii="Times New Roman"/>
          <w:b w:val="false"/>
          <w:i w:val="false"/>
          <w:color w:val="000000"/>
          <w:sz w:val="28"/>
        </w:rPr>
        <w:t>Электрондық пошта мекенжайы ___________________________________________</w:t>
      </w:r>
      <w:r>
        <w:br/>
      </w:r>
      <w:r>
        <w:rPr>
          <w:rFonts w:ascii="Times New Roman"/>
          <w:b w:val="false"/>
          <w:i w:val="false"/>
          <w:color w:val="000000"/>
          <w:sz w:val="28"/>
        </w:rPr>
        <w:t>Орындаушы ____________________________________________________________</w:t>
      </w:r>
      <w:r>
        <w:br/>
      </w:r>
      <w:r>
        <w:rPr>
          <w:rFonts w:ascii="Times New Roman"/>
          <w:b w:val="false"/>
          <w:i w:val="false"/>
          <w:color w:val="000000"/>
          <w:sz w:val="28"/>
        </w:rPr>
        <w:t>тегі, аты және әкесінің аты (бар болса) қолы</w:t>
      </w:r>
      <w:r>
        <w:br/>
      </w:r>
      <w:r>
        <w:rPr>
          <w:rFonts w:ascii="Times New Roman"/>
          <w:b w:val="false"/>
          <w:i w:val="false"/>
          <w:color w:val="000000"/>
          <w:sz w:val="28"/>
        </w:rPr>
        <w:t>Басшы немесе оның міндетін атқарушы тұлға</w:t>
      </w:r>
      <w:r>
        <w:br/>
      </w:r>
      <w:r>
        <w:rPr>
          <w:rFonts w:ascii="Times New Roman"/>
          <w:b w:val="false"/>
          <w:i w:val="false"/>
          <w:color w:val="000000"/>
          <w:sz w:val="28"/>
        </w:rPr>
        <w:t>______________________________________________________________________</w:t>
      </w:r>
      <w:r>
        <w:br/>
      </w:r>
      <w:r>
        <w:rPr>
          <w:rFonts w:ascii="Times New Roman"/>
          <w:b w:val="false"/>
          <w:i w:val="false"/>
          <w:color w:val="000000"/>
          <w:sz w:val="28"/>
        </w:rPr>
        <w:t>тегі, аты және әкесінің аты (бар болса) қолы</w:t>
      </w:r>
      <w:r>
        <w:br/>
      </w:r>
      <w:r>
        <w:rPr>
          <w:rFonts w:ascii="Times New Roman"/>
          <w:b w:val="false"/>
          <w:i w:val="false"/>
          <w:color w:val="000000"/>
          <w:sz w:val="28"/>
        </w:rPr>
        <w:t>Мөрге арналған орын ___________________________________________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"Орманмен жабылған аумақты</w:t>
            </w:r>
            <w:r>
              <w:br/>
            </w:r>
            <w:r>
              <w:rPr>
                <w:rFonts w:ascii="Times New Roman"/>
                <w:b w:val="false"/>
                <w:i w:val="false"/>
                <w:color w:val="000000"/>
                <w:sz w:val="20"/>
              </w:rPr>
              <w:t>ұлғайту/кеңейту, оның ішінде</w:t>
            </w:r>
            <w:r>
              <w:br/>
            </w:r>
            <w:r>
              <w:rPr>
                <w:rFonts w:ascii="Times New Roman"/>
                <w:b w:val="false"/>
                <w:i w:val="false"/>
                <w:color w:val="000000"/>
                <w:sz w:val="20"/>
              </w:rPr>
              <w:t xml:space="preserve">2 млрд. ағаш отырғызу, түрлер </w:t>
            </w:r>
            <w:r>
              <w:br/>
            </w:r>
            <w:r>
              <w:rPr>
                <w:rFonts w:ascii="Times New Roman"/>
                <w:b w:val="false"/>
                <w:i w:val="false"/>
                <w:color w:val="000000"/>
                <w:sz w:val="20"/>
              </w:rPr>
              <w:t xml:space="preserve">мен отырғызу өңірлеры </w:t>
            </w:r>
            <w:r>
              <w:br/>
            </w:r>
            <w:r>
              <w:rPr>
                <w:rFonts w:ascii="Times New Roman"/>
                <w:b w:val="false"/>
                <w:i w:val="false"/>
                <w:color w:val="000000"/>
                <w:sz w:val="20"/>
              </w:rPr>
              <w:t>бойынша қалыпты</w:t>
            </w:r>
            <w:r>
              <w:br/>
            </w:r>
            <w:r>
              <w:rPr>
                <w:rFonts w:ascii="Times New Roman"/>
                <w:b w:val="false"/>
                <w:i w:val="false"/>
                <w:color w:val="000000"/>
                <w:sz w:val="20"/>
              </w:rPr>
              <w:t xml:space="preserve">тіршілік ету деңгейін </w:t>
            </w:r>
            <w:r>
              <w:br/>
            </w:r>
            <w:r>
              <w:rPr>
                <w:rFonts w:ascii="Times New Roman"/>
                <w:b w:val="false"/>
                <w:i w:val="false"/>
                <w:color w:val="000000"/>
                <w:sz w:val="20"/>
              </w:rPr>
              <w:t xml:space="preserve">қамтамасыз ету туралы ақпарат </w:t>
            </w:r>
            <w:r>
              <w:br/>
            </w:r>
            <w:r>
              <w:rPr>
                <w:rFonts w:ascii="Times New Roman"/>
                <w:b w:val="false"/>
                <w:i w:val="false"/>
                <w:color w:val="000000"/>
                <w:sz w:val="20"/>
              </w:rPr>
              <w:t xml:space="preserve">мәліметтер" әкімшілік </w:t>
            </w:r>
            <w:r>
              <w:br/>
            </w:r>
            <w:r>
              <w:rPr>
                <w:rFonts w:ascii="Times New Roman"/>
                <w:b w:val="false"/>
                <w:i w:val="false"/>
                <w:color w:val="000000"/>
                <w:sz w:val="20"/>
              </w:rPr>
              <w:t>деректерді өтеусіз негізде</w:t>
            </w:r>
            <w:r>
              <w:br/>
            </w:r>
            <w:r>
              <w:rPr>
                <w:rFonts w:ascii="Times New Roman"/>
                <w:b w:val="false"/>
                <w:i w:val="false"/>
                <w:color w:val="000000"/>
                <w:sz w:val="20"/>
              </w:rPr>
              <w:t>жинауға арналған қосымша</w:t>
            </w:r>
          </w:p>
        </w:tc>
      </w:tr>
    </w:tbl>
    <w:bookmarkStart w:name="z300" w:id="25"/>
    <w:p>
      <w:pPr>
        <w:spacing w:after="0"/>
        <w:ind w:left="0"/>
        <w:jc w:val="left"/>
      </w:pPr>
      <w:r>
        <w:rPr>
          <w:rFonts w:ascii="Times New Roman"/>
          <w:b/>
          <w:i w:val="false"/>
          <w:color w:val="000000"/>
        </w:rPr>
        <w:t xml:space="preserve"> "Орманмен жабылған аумақты ұлғайту/кеңейту, оның ішінде 2 млрд. ағаш отырғызу, түрлер мен отырғызу өңірлеры бойынша қалыпты тіршілік ету деңгейін қамтамасыз ету туралы мәліметтер" әкімшілік деректерді өтеусіз негізде жинауға нысанын толтыру бойынша түсіндірме (№ 05-ПР нысаны, жылдық)</w:t>
      </w:r>
    </w:p>
    <w:bookmarkEnd w:id="25"/>
    <w:bookmarkStart w:name="z301" w:id="26"/>
    <w:p>
      <w:pPr>
        <w:spacing w:after="0"/>
        <w:ind w:left="0"/>
        <w:jc w:val="both"/>
      </w:pPr>
      <w:r>
        <w:rPr>
          <w:rFonts w:ascii="Times New Roman"/>
          <w:b w:val="false"/>
          <w:i w:val="false"/>
          <w:color w:val="000000"/>
          <w:sz w:val="28"/>
        </w:rPr>
        <w:t xml:space="preserve">
      1. "Орманмен жабылған аумақты ұлғайту/кеңейту, оның ішінде 2 млрд. ағаш отырғызу, түрлер мен отырғызу өңірлеры бойынша қалыпты тіршілік ету деңгейін қамтамасыз ету туралы мәліметтер" (бұдан әрі – № 05-ПР нысаны) әкімшілік деректер нысаны "Мемлекеттік статистика туралы" 2010 жылғы 19 наурыздағы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26"/>
    <w:bookmarkStart w:name="z302" w:id="27"/>
    <w:p>
      <w:pPr>
        <w:spacing w:after="0"/>
        <w:ind w:left="0"/>
        <w:jc w:val="both"/>
      </w:pPr>
      <w:r>
        <w:rPr>
          <w:rFonts w:ascii="Times New Roman"/>
          <w:b w:val="false"/>
          <w:i w:val="false"/>
          <w:color w:val="000000"/>
          <w:sz w:val="28"/>
        </w:rPr>
        <w:t>
      2. № 05-ПР нысаны келесідей толтырылады:</w:t>
      </w:r>
    </w:p>
    <w:bookmarkEnd w:id="27"/>
    <w:p>
      <w:pPr>
        <w:spacing w:after="0"/>
        <w:ind w:left="0"/>
        <w:jc w:val="both"/>
      </w:pPr>
      <w:r>
        <w:rPr>
          <w:rFonts w:ascii="Times New Roman"/>
          <w:b w:val="false"/>
          <w:i w:val="false"/>
          <w:color w:val="000000"/>
          <w:sz w:val="28"/>
        </w:rPr>
        <w:t>
      1. ЖСН/БСН жолында жеке сәйкестендіру нөмірі немесе бизнес-сәйкестендіру нөмірі көрсетіледі.</w:t>
      </w:r>
    </w:p>
    <w:p>
      <w:pPr>
        <w:spacing w:after="0"/>
        <w:ind w:left="0"/>
        <w:jc w:val="both"/>
      </w:pPr>
      <w:r>
        <w:rPr>
          <w:rFonts w:ascii="Times New Roman"/>
          <w:b w:val="false"/>
          <w:i w:val="false"/>
          <w:color w:val="000000"/>
          <w:sz w:val="28"/>
        </w:rPr>
        <w:t>
      2. 1-жолда республикалық деңгейде құрылған орман дақылдарының жалпы ауданы (нәтиже) көрсетіледі.</w:t>
      </w:r>
    </w:p>
    <w:p>
      <w:pPr>
        <w:spacing w:after="0"/>
        <w:ind w:left="0"/>
        <w:jc w:val="both"/>
      </w:pPr>
      <w:r>
        <w:rPr>
          <w:rFonts w:ascii="Times New Roman"/>
          <w:b w:val="false"/>
          <w:i w:val="false"/>
          <w:color w:val="000000"/>
          <w:sz w:val="28"/>
        </w:rPr>
        <w:t>
      3. 2-жолда республикалық деңгейде тұқымдар бөлінісінде облыстардың құрылған орман дақылдарының алаңдары көрсетіледі.</w:t>
      </w:r>
    </w:p>
    <w:p>
      <w:pPr>
        <w:spacing w:after="0"/>
        <w:ind w:left="0"/>
        <w:jc w:val="both"/>
      </w:pPr>
      <w:r>
        <w:rPr>
          <w:rFonts w:ascii="Times New Roman"/>
          <w:b w:val="false"/>
          <w:i w:val="false"/>
          <w:color w:val="000000"/>
          <w:sz w:val="28"/>
        </w:rPr>
        <w:t>
      4. 3-жолда жергілікті деңгейде облыс бойынша құрылған орман дақылдарының жалпы ауданы көрсетіледі.</w:t>
      </w:r>
    </w:p>
    <w:p>
      <w:pPr>
        <w:spacing w:after="0"/>
        <w:ind w:left="0"/>
        <w:jc w:val="both"/>
      </w:pPr>
      <w:r>
        <w:rPr>
          <w:rFonts w:ascii="Times New Roman"/>
          <w:b w:val="false"/>
          <w:i w:val="false"/>
          <w:color w:val="000000"/>
          <w:sz w:val="28"/>
        </w:rPr>
        <w:t>
      5. 4-жолда жергілікті деңгейде орман шаруашылығы мекемелерінің тұқымдар бөлінісінде құрылған орман дақылдарының алаңы көрсетіледі.</w:t>
      </w:r>
    </w:p>
    <w:p>
      <w:pPr>
        <w:spacing w:after="0"/>
        <w:ind w:left="0"/>
        <w:jc w:val="both"/>
      </w:pPr>
      <w:r>
        <w:rPr>
          <w:rFonts w:ascii="Times New Roman"/>
          <w:b w:val="false"/>
          <w:i w:val="false"/>
          <w:color w:val="000000"/>
          <w:sz w:val="28"/>
        </w:rPr>
        <w:t>
      6. 5-жолда жергілікті деңгейде тұқымдар бөлінісінде құрылған орман дақылдарының табиғатты қорғау мекемелерінің алаңы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өтеусіз</w:t>
            </w:r>
            <w:r>
              <w:br/>
            </w:r>
            <w:r>
              <w:rPr>
                <w:rFonts w:ascii="Times New Roman"/>
                <w:b w:val="false"/>
                <w:i w:val="false"/>
                <w:color w:val="000000"/>
                <w:sz w:val="20"/>
              </w:rPr>
              <w:t>негізде жинауға арналған</w:t>
            </w:r>
            <w:r>
              <w:br/>
            </w:r>
            <w:r>
              <w:rPr>
                <w:rFonts w:ascii="Times New Roman"/>
                <w:b w:val="false"/>
                <w:i w:val="false"/>
                <w:color w:val="000000"/>
                <w:sz w:val="20"/>
              </w:rPr>
              <w:t>нысандарды туралы бұйрыққа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6-қосымша жаңа редакцияда - ҚР Экология және табиғи ресурстар министрінің 30.12.2025 </w:t>
      </w:r>
      <w:r>
        <w:rPr>
          <w:rFonts w:ascii="Times New Roman"/>
          <w:b w:val="false"/>
          <w:i w:val="false"/>
          <w:color w:val="ff0000"/>
          <w:sz w:val="28"/>
        </w:rPr>
        <w:t>№ 367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Ұсынылады: Қоршаған ортаны қорғау саласындағы уәкілетті орган</w:t>
      </w:r>
    </w:p>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 –ресурста орналастырылған: https://www.gov.kz/memleket/entities/ecogeo/?lang=ru</w:t>
      </w:r>
    </w:p>
    <w:p>
      <w:pPr>
        <w:spacing w:after="0"/>
        <w:ind w:left="0"/>
        <w:jc w:val="both"/>
      </w:pPr>
      <w:r>
        <w:rPr>
          <w:rFonts w:ascii="Times New Roman"/>
          <w:b w:val="false"/>
          <w:i w:val="false"/>
          <w:color w:val="000000"/>
          <w:sz w:val="28"/>
        </w:rPr>
        <w:t>
      Әкімшілік нысанның атауы: Ерекше қорғалатын табиғи аумақтардағы және орман шаруашылығының мамандандырылған кәсіпорындарының аумақтарындағы орманмен жабылған алқаптардың ауданы туралы мәліметтер</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 06-ПР нысаны</w:t>
      </w:r>
    </w:p>
    <w:p>
      <w:pPr>
        <w:spacing w:after="0"/>
        <w:ind w:left="0"/>
        <w:jc w:val="both"/>
      </w:pPr>
      <w:r>
        <w:rPr>
          <w:rFonts w:ascii="Times New Roman"/>
          <w:b w:val="false"/>
          <w:i w:val="false"/>
          <w:color w:val="000000"/>
          <w:sz w:val="28"/>
        </w:rPr>
        <w:t>
      Кезеңділігі: жылдық</w:t>
      </w:r>
    </w:p>
    <w:p>
      <w:pPr>
        <w:spacing w:after="0"/>
        <w:ind w:left="0"/>
        <w:jc w:val="both"/>
      </w:pPr>
      <w:r>
        <w:rPr>
          <w:rFonts w:ascii="Times New Roman"/>
          <w:b w:val="false"/>
          <w:i w:val="false"/>
          <w:color w:val="000000"/>
          <w:sz w:val="28"/>
        </w:rPr>
        <w:t>
      Есепті кезең: __жыл</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"Қазақ орман орналастыру кәсіпорны" республикалық мемлекеттік қазыналық кәсіпорны.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жыл сайын, есепті жылдан кейінгі 15 сәуірге дейін.</w:t>
      </w:r>
    </w:p>
    <w:p>
      <w:pPr>
        <w:spacing w:after="0"/>
        <w:ind w:left="0"/>
        <w:jc w:val="both"/>
      </w:pPr>
      <w:r>
        <w:rPr>
          <w:rFonts w:ascii="Times New Roman"/>
          <w:b w:val="false"/>
          <w:i w:val="false"/>
          <w:color w:val="000000"/>
          <w:sz w:val="28"/>
        </w:rPr>
        <w:t>
      Жинау әдісі: қағаз жеткізгіште, электронды түрде.</w:t>
      </w:r>
    </w:p>
    <w:p>
      <w:pPr>
        <w:spacing w:after="0"/>
        <w:ind w:left="0"/>
        <w:jc w:val="both"/>
      </w:pPr>
      <w:r>
        <w:rPr>
          <w:rFonts w:ascii="Times New Roman"/>
          <w:b w:val="false"/>
          <w:i w:val="false"/>
          <w:color w:val="000000"/>
          <w:sz w:val="28"/>
        </w:rPr>
        <w:t xml:space="preserve">
      Жеке сәйкестендіру нөмірі (бұдан әрі – ЖСН)/ </w:t>
      </w:r>
    </w:p>
    <w:p>
      <w:pPr>
        <w:spacing w:after="0"/>
        <w:ind w:left="0"/>
        <w:jc w:val="both"/>
      </w:pPr>
      <w:r>
        <w:rPr>
          <w:rFonts w:ascii="Times New Roman"/>
          <w:b w:val="false"/>
          <w:i w:val="false"/>
          <w:color w:val="000000"/>
          <w:sz w:val="28"/>
        </w:rPr>
        <w:t>
      Бизнес-сәйкестендіру нөмірі (бұдан әрі – БСН)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4864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5486400" cy="55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(деректерді жеке адамдар ұсынған жағдайда, сондай-ақ агрегатталған түрде толтырылмайды)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деңгейде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аумақтардағы және орман шаруашылығының мамандандырылған кәсіпорындарының аумақтарындағы орманмен жабылған алқаптар алаңы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гектар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Орманды алқапқа ауыстырылған орман дақылдары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гектар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жаңаруға жәрдемдесу іс-шараларының нәтижесінде орман жамылғысымен қамтылған жерлер санатына ауыстырылған аумақ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гектар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табиғи түрде қалпына келуі нәтижесінде орман жамылғысымен қамтылған жерлер санатына ауыстырылған аумақ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гектар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Атауы _________________________________________________________________</w:t>
      </w:r>
      <w:r>
        <w:br/>
      </w:r>
      <w:r>
        <w:rPr>
          <w:rFonts w:ascii="Times New Roman"/>
          <w:b w:val="false"/>
          <w:i w:val="false"/>
          <w:color w:val="000000"/>
          <w:sz w:val="28"/>
        </w:rPr>
        <w:t>Мекенжайы ____________________________________________________________</w:t>
      </w:r>
      <w:r>
        <w:br/>
      </w:r>
      <w:r>
        <w:rPr>
          <w:rFonts w:ascii="Times New Roman"/>
          <w:b w:val="false"/>
          <w:i w:val="false"/>
          <w:color w:val="000000"/>
          <w:sz w:val="28"/>
        </w:rPr>
        <w:t>Телефон _______________________________________________________________</w:t>
      </w:r>
      <w:r>
        <w:br/>
      </w:r>
      <w:r>
        <w:rPr>
          <w:rFonts w:ascii="Times New Roman"/>
          <w:b w:val="false"/>
          <w:i w:val="false"/>
          <w:color w:val="000000"/>
          <w:sz w:val="28"/>
        </w:rPr>
        <w:t>Электрондық пошта мекенжайы ___________________________________________</w:t>
      </w:r>
      <w:r>
        <w:br/>
      </w:r>
      <w:r>
        <w:rPr>
          <w:rFonts w:ascii="Times New Roman"/>
          <w:b w:val="false"/>
          <w:i w:val="false"/>
          <w:color w:val="000000"/>
          <w:sz w:val="28"/>
        </w:rPr>
        <w:t>Орындаушы ____________________________________________________________</w:t>
      </w:r>
      <w:r>
        <w:br/>
      </w:r>
      <w:r>
        <w:rPr>
          <w:rFonts w:ascii="Times New Roman"/>
          <w:b w:val="false"/>
          <w:i w:val="false"/>
          <w:color w:val="000000"/>
          <w:sz w:val="28"/>
        </w:rPr>
        <w:t>тегі, аты және әкесінің аты (бар болса) қолы</w:t>
      </w:r>
      <w:r>
        <w:br/>
      </w:r>
      <w:r>
        <w:rPr>
          <w:rFonts w:ascii="Times New Roman"/>
          <w:b w:val="false"/>
          <w:i w:val="false"/>
          <w:color w:val="000000"/>
          <w:sz w:val="28"/>
        </w:rPr>
        <w:t>Басшы немесе оның міндетін атқарушы тұлға</w:t>
      </w:r>
      <w:r>
        <w:br/>
      </w:r>
      <w:r>
        <w:rPr>
          <w:rFonts w:ascii="Times New Roman"/>
          <w:b w:val="false"/>
          <w:i w:val="false"/>
          <w:color w:val="000000"/>
          <w:sz w:val="28"/>
        </w:rPr>
        <w:t>______________________________________________________________________</w:t>
      </w:r>
      <w:r>
        <w:br/>
      </w:r>
      <w:r>
        <w:rPr>
          <w:rFonts w:ascii="Times New Roman"/>
          <w:b w:val="false"/>
          <w:i w:val="false"/>
          <w:color w:val="000000"/>
          <w:sz w:val="28"/>
        </w:rPr>
        <w:t>тегі, аты және әкесінің аты (бар болса) қолы</w:t>
      </w:r>
      <w:r>
        <w:br/>
      </w:r>
      <w:r>
        <w:rPr>
          <w:rFonts w:ascii="Times New Roman"/>
          <w:b w:val="false"/>
          <w:i w:val="false"/>
          <w:color w:val="000000"/>
          <w:sz w:val="28"/>
        </w:rPr>
        <w:t>Мөрге арналған орын ________________________________________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"Ерекше қорғалатын табиғи</w:t>
            </w:r>
            <w:r>
              <w:br/>
            </w:r>
            <w:r>
              <w:rPr>
                <w:rFonts w:ascii="Times New Roman"/>
                <w:b w:val="false"/>
                <w:i w:val="false"/>
                <w:color w:val="000000"/>
                <w:sz w:val="20"/>
              </w:rPr>
              <w:t>аумақтардағы және орман</w:t>
            </w:r>
            <w:r>
              <w:br/>
            </w:r>
            <w:r>
              <w:rPr>
                <w:rFonts w:ascii="Times New Roman"/>
                <w:b w:val="false"/>
                <w:i w:val="false"/>
                <w:color w:val="000000"/>
                <w:sz w:val="20"/>
              </w:rPr>
              <w:t xml:space="preserve">шаруашылығының </w:t>
            </w:r>
            <w:r>
              <w:br/>
            </w:r>
            <w:r>
              <w:rPr>
                <w:rFonts w:ascii="Times New Roman"/>
                <w:b w:val="false"/>
                <w:i w:val="false"/>
                <w:color w:val="000000"/>
                <w:sz w:val="20"/>
              </w:rPr>
              <w:t>мамандандырылған</w:t>
            </w:r>
            <w:r>
              <w:br/>
            </w:r>
            <w:r>
              <w:rPr>
                <w:rFonts w:ascii="Times New Roman"/>
                <w:b w:val="false"/>
                <w:i w:val="false"/>
                <w:color w:val="000000"/>
                <w:sz w:val="20"/>
              </w:rPr>
              <w:t xml:space="preserve">кәсіпорындарының </w:t>
            </w:r>
            <w:r>
              <w:br/>
            </w:r>
            <w:r>
              <w:rPr>
                <w:rFonts w:ascii="Times New Roman"/>
                <w:b w:val="false"/>
                <w:i w:val="false"/>
                <w:color w:val="000000"/>
                <w:sz w:val="20"/>
              </w:rPr>
              <w:t>аумақтарындағы</w:t>
            </w:r>
            <w:r>
              <w:br/>
            </w:r>
            <w:r>
              <w:rPr>
                <w:rFonts w:ascii="Times New Roman"/>
                <w:b w:val="false"/>
                <w:i w:val="false"/>
                <w:color w:val="000000"/>
                <w:sz w:val="20"/>
              </w:rPr>
              <w:t xml:space="preserve">орманмен жабылған </w:t>
            </w:r>
            <w:r>
              <w:br/>
            </w:r>
            <w:r>
              <w:rPr>
                <w:rFonts w:ascii="Times New Roman"/>
                <w:b w:val="false"/>
                <w:i w:val="false"/>
                <w:color w:val="000000"/>
                <w:sz w:val="20"/>
              </w:rPr>
              <w:t xml:space="preserve">алқаптардың ауданы туралы </w:t>
            </w:r>
            <w:r>
              <w:br/>
            </w:r>
            <w:r>
              <w:rPr>
                <w:rFonts w:ascii="Times New Roman"/>
                <w:b w:val="false"/>
                <w:i w:val="false"/>
                <w:color w:val="000000"/>
                <w:sz w:val="20"/>
              </w:rPr>
              <w:t>мәліметтер" әкімшілік</w:t>
            </w:r>
            <w:r>
              <w:br/>
            </w:r>
            <w:r>
              <w:rPr>
                <w:rFonts w:ascii="Times New Roman"/>
                <w:b w:val="false"/>
                <w:i w:val="false"/>
                <w:color w:val="000000"/>
                <w:sz w:val="20"/>
              </w:rPr>
              <w:t xml:space="preserve">деректерді өтеусіз негізде </w:t>
            </w:r>
            <w:r>
              <w:br/>
            </w:r>
            <w:r>
              <w:rPr>
                <w:rFonts w:ascii="Times New Roman"/>
                <w:b w:val="false"/>
                <w:i w:val="false"/>
                <w:color w:val="000000"/>
                <w:sz w:val="20"/>
              </w:rPr>
              <w:t>жинауға арналған қосымша</w:t>
            </w:r>
          </w:p>
        </w:tc>
      </w:tr>
    </w:tbl>
    <w:bookmarkStart w:name="z304" w:id="28"/>
    <w:p>
      <w:pPr>
        <w:spacing w:after="0"/>
        <w:ind w:left="0"/>
        <w:jc w:val="left"/>
      </w:pPr>
      <w:r>
        <w:rPr>
          <w:rFonts w:ascii="Times New Roman"/>
          <w:b/>
          <w:i w:val="false"/>
          <w:color w:val="000000"/>
        </w:rPr>
        <w:t xml:space="preserve"> "Ерекше қорғалатын табиғи аумақтардағы және орман шаруашылығының мамандандырылған кәсіпорындарының аумақтарындағы орманмен жабылған алқаптар алаңы туралы мәліметтер" әкімшілік деректерді өтеусіз негізде жинауға нысанын толтыру бойынша түсіндірме (№ 06-ПР нысаны, жылдық)</w:t>
      </w:r>
    </w:p>
    <w:bookmarkEnd w:id="28"/>
    <w:bookmarkStart w:name="z305" w:id="29"/>
    <w:p>
      <w:pPr>
        <w:spacing w:after="0"/>
        <w:ind w:left="0"/>
        <w:jc w:val="both"/>
      </w:pPr>
      <w:r>
        <w:rPr>
          <w:rFonts w:ascii="Times New Roman"/>
          <w:b w:val="false"/>
          <w:i w:val="false"/>
          <w:color w:val="000000"/>
          <w:sz w:val="28"/>
        </w:rPr>
        <w:t xml:space="preserve">
      1. "Ерекше қорғалатын табиғи аумақтардағы және орман шаруашылығының мамандандырылған кәсіпорындарының аумақтарындағы орманмен жабылған алқаптар алаңы туралы мәліметтер" (бұдан әрі – № 06-ПР нысаны) әкімшілік деректер нысаны "Мемлекеттік статистика туралы" 2010 жылғы 19 наурыздағы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29"/>
    <w:p>
      <w:pPr>
        <w:spacing w:after="0"/>
        <w:ind w:left="0"/>
        <w:jc w:val="both"/>
      </w:pPr>
      <w:r>
        <w:rPr>
          <w:rFonts w:ascii="Times New Roman"/>
          <w:b w:val="false"/>
          <w:i w:val="false"/>
          <w:color w:val="000000"/>
          <w:sz w:val="28"/>
        </w:rPr>
        <w:t>
      2. № 06-ПР нысаны келесідей толтырылады:</w:t>
      </w:r>
    </w:p>
    <w:p>
      <w:pPr>
        <w:spacing w:after="0"/>
        <w:ind w:left="0"/>
        <w:jc w:val="both"/>
      </w:pPr>
      <w:r>
        <w:rPr>
          <w:rFonts w:ascii="Times New Roman"/>
          <w:b w:val="false"/>
          <w:i w:val="false"/>
          <w:color w:val="000000"/>
          <w:sz w:val="28"/>
        </w:rPr>
        <w:t>
      1. ЖСН/БСН жолында жеке сәйкестендіру нөмірі немесе бизнес-сәйкестендіру нөмірі көрсетіледі.</w:t>
      </w:r>
    </w:p>
    <w:p>
      <w:pPr>
        <w:spacing w:after="0"/>
        <w:ind w:left="0"/>
        <w:jc w:val="both"/>
      </w:pPr>
      <w:r>
        <w:rPr>
          <w:rFonts w:ascii="Times New Roman"/>
          <w:b w:val="false"/>
          <w:i w:val="false"/>
          <w:color w:val="000000"/>
          <w:sz w:val="28"/>
        </w:rPr>
        <w:t>
      2. 1-жолда республикалық деңгейде ерекше қорғалатын табиғи аумақтарда және мамандандырылған орман шаруашылығы кәсіпорындарының аумақтарында орман жамылғысымен қамтылған жерлердің алаңы көрсетіледі.</w:t>
      </w:r>
    </w:p>
    <w:p>
      <w:pPr>
        <w:spacing w:after="0"/>
        <w:ind w:left="0"/>
        <w:jc w:val="both"/>
      </w:pPr>
      <w:r>
        <w:rPr>
          <w:rFonts w:ascii="Times New Roman"/>
          <w:b w:val="false"/>
          <w:i w:val="false"/>
          <w:color w:val="000000"/>
          <w:sz w:val="28"/>
        </w:rPr>
        <w:t>
      3. 2-жолда республикалық деңгейде орман жамылғысымен қамтылған жерлер санатына ауыстырылған орман дақылдары көрсетіледі.</w:t>
      </w:r>
    </w:p>
    <w:p>
      <w:pPr>
        <w:spacing w:after="0"/>
        <w:ind w:left="0"/>
        <w:jc w:val="both"/>
      </w:pPr>
      <w:r>
        <w:rPr>
          <w:rFonts w:ascii="Times New Roman"/>
          <w:b w:val="false"/>
          <w:i w:val="false"/>
          <w:color w:val="000000"/>
          <w:sz w:val="28"/>
        </w:rPr>
        <w:t>
      4. 3-жолда жергілікті деңгейде табиғи жаңаруға жәрдемдесу іс-шараларының нәтижесінде орман жамылғысымен қамтылған жерлер санатына ауыстырылған аумақ көрсетіледі.</w:t>
      </w:r>
    </w:p>
    <w:p>
      <w:pPr>
        <w:spacing w:after="0"/>
        <w:ind w:left="0"/>
        <w:jc w:val="both"/>
      </w:pPr>
      <w:r>
        <w:rPr>
          <w:rFonts w:ascii="Times New Roman"/>
          <w:b w:val="false"/>
          <w:i w:val="false"/>
          <w:color w:val="000000"/>
          <w:sz w:val="28"/>
        </w:rPr>
        <w:t>
      5. 4-жолда жергілікті деңгейде орманның табиғи түрде қалпына келуі нәтижесінде орман жамылғысымен қамтылған жерлер санатына ауыстырылған аумақ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өтеусіз</w:t>
            </w:r>
            <w:r>
              <w:br/>
            </w:r>
            <w:r>
              <w:rPr>
                <w:rFonts w:ascii="Times New Roman"/>
                <w:b w:val="false"/>
                <w:i w:val="false"/>
                <w:color w:val="000000"/>
                <w:sz w:val="20"/>
              </w:rPr>
              <w:t>негізде жинауға арналған</w:t>
            </w:r>
            <w:r>
              <w:br/>
            </w:r>
            <w:r>
              <w:rPr>
                <w:rFonts w:ascii="Times New Roman"/>
                <w:b w:val="false"/>
                <w:i w:val="false"/>
                <w:color w:val="000000"/>
                <w:sz w:val="20"/>
              </w:rPr>
              <w:t>нысандарды</w:t>
            </w:r>
            <w:r>
              <w:br/>
            </w:r>
            <w:r>
              <w:rPr>
                <w:rFonts w:ascii="Times New Roman"/>
                <w:b w:val="false"/>
                <w:i w:val="false"/>
                <w:color w:val="000000"/>
                <w:sz w:val="20"/>
              </w:rPr>
              <w:t>туралы бұйрыққа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7-қосымша жаңа редакцияда - ҚР Экология және табиғи ресурстар министрінің 30.12.2025 </w:t>
      </w:r>
      <w:r>
        <w:rPr>
          <w:rFonts w:ascii="Times New Roman"/>
          <w:b w:val="false"/>
          <w:i w:val="false"/>
          <w:color w:val="ff0000"/>
          <w:sz w:val="28"/>
        </w:rPr>
        <w:t>№ 367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Ұсынылады: Қоршаған ортаны қорғау саласындағы уәкілетті орган</w:t>
      </w:r>
    </w:p>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 –ресурста орналастырылған: https://www.gov.kz/memleket/entities/ecogeo/?lang=ru</w:t>
      </w:r>
    </w:p>
    <w:p>
      <w:pPr>
        <w:spacing w:after="0"/>
        <w:ind w:left="0"/>
        <w:jc w:val="both"/>
      </w:pPr>
      <w:r>
        <w:rPr>
          <w:rFonts w:ascii="Times New Roman"/>
          <w:b w:val="false"/>
          <w:i w:val="false"/>
          <w:color w:val="000000"/>
          <w:sz w:val="28"/>
        </w:rPr>
        <w:t>
      Әкімшілік нысанның атауы: Орман шаруашылығы саласындағы ғылыми әзірлемелерді практикалық қолданумен қамтылған орман алқабы туралы мәліметтер</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 07-ПР нысаны</w:t>
      </w:r>
    </w:p>
    <w:p>
      <w:pPr>
        <w:spacing w:after="0"/>
        <w:ind w:left="0"/>
        <w:jc w:val="both"/>
      </w:pPr>
      <w:r>
        <w:rPr>
          <w:rFonts w:ascii="Times New Roman"/>
          <w:b w:val="false"/>
          <w:i w:val="false"/>
          <w:color w:val="000000"/>
          <w:sz w:val="28"/>
        </w:rPr>
        <w:t>
      Кезеңділігі: жылдық</w:t>
      </w:r>
    </w:p>
    <w:p>
      <w:pPr>
        <w:spacing w:after="0"/>
        <w:ind w:left="0"/>
        <w:jc w:val="both"/>
      </w:pPr>
      <w:r>
        <w:rPr>
          <w:rFonts w:ascii="Times New Roman"/>
          <w:b w:val="false"/>
          <w:i w:val="false"/>
          <w:color w:val="000000"/>
          <w:sz w:val="28"/>
        </w:rPr>
        <w:t>
      Есепті кезең: __жыл</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"Қазақ орман шаруашылығы және агроорман мелиорациясы ғылыми-зерттеу институты" жауапкершілігі шектеулі серіктестік.</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жыл сайын, есепті жылдың 31 желтоқсанына дейін.</w:t>
      </w:r>
    </w:p>
    <w:p>
      <w:pPr>
        <w:spacing w:after="0"/>
        <w:ind w:left="0"/>
        <w:jc w:val="both"/>
      </w:pPr>
      <w:r>
        <w:rPr>
          <w:rFonts w:ascii="Times New Roman"/>
          <w:b w:val="false"/>
          <w:i w:val="false"/>
          <w:color w:val="000000"/>
          <w:sz w:val="28"/>
        </w:rPr>
        <w:t>
      Жинау әдісі: қағаз жеткізгіште, электронды түрде.</w:t>
      </w:r>
    </w:p>
    <w:p>
      <w:pPr>
        <w:spacing w:after="0"/>
        <w:ind w:left="0"/>
        <w:jc w:val="both"/>
      </w:pPr>
      <w:r>
        <w:rPr>
          <w:rFonts w:ascii="Times New Roman"/>
          <w:b w:val="false"/>
          <w:i w:val="false"/>
          <w:color w:val="000000"/>
          <w:sz w:val="28"/>
        </w:rPr>
        <w:t>
      Жеке сәйкестендіру нөмірі (бұдан әрі – ЖСН)/</w:t>
      </w:r>
    </w:p>
    <w:p>
      <w:pPr>
        <w:spacing w:after="0"/>
        <w:ind w:left="0"/>
        <w:jc w:val="both"/>
      </w:pPr>
      <w:r>
        <w:rPr>
          <w:rFonts w:ascii="Times New Roman"/>
          <w:b w:val="false"/>
          <w:i w:val="false"/>
          <w:color w:val="000000"/>
          <w:sz w:val="28"/>
        </w:rPr>
        <w:t>
      Бизнес-сәйкестендіру нөмірі (бұдан әрі – БСН)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4864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5486400" cy="55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(деректерді жеке адамдар ұсынған жағдайда, сондай-ақ агрегатталған түрде толтырылмайды)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деңгейде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 саласындағы ғылыми әзірлемелерді практикалық қолданумен қамтылған орман алқабы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гектар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Атауы _________________________________________________________________</w:t>
      </w:r>
      <w:r>
        <w:br/>
      </w:r>
      <w:r>
        <w:rPr>
          <w:rFonts w:ascii="Times New Roman"/>
          <w:b w:val="false"/>
          <w:i w:val="false"/>
          <w:color w:val="000000"/>
          <w:sz w:val="28"/>
        </w:rPr>
        <w:t>Мекенжайы ____________________________________________________________</w:t>
      </w:r>
      <w:r>
        <w:br/>
      </w:r>
      <w:r>
        <w:rPr>
          <w:rFonts w:ascii="Times New Roman"/>
          <w:b w:val="false"/>
          <w:i w:val="false"/>
          <w:color w:val="000000"/>
          <w:sz w:val="28"/>
        </w:rPr>
        <w:t>Телефон _______________________________________________________________</w:t>
      </w:r>
      <w:r>
        <w:br/>
      </w:r>
      <w:r>
        <w:rPr>
          <w:rFonts w:ascii="Times New Roman"/>
          <w:b w:val="false"/>
          <w:i w:val="false"/>
          <w:color w:val="000000"/>
          <w:sz w:val="28"/>
        </w:rPr>
        <w:t>Электрондық пошта мекенжайы ___________________________________________</w:t>
      </w:r>
      <w:r>
        <w:br/>
      </w:r>
      <w:r>
        <w:rPr>
          <w:rFonts w:ascii="Times New Roman"/>
          <w:b w:val="false"/>
          <w:i w:val="false"/>
          <w:color w:val="000000"/>
          <w:sz w:val="28"/>
        </w:rPr>
        <w:t>Орындаушы ____________________________________________________________</w:t>
      </w:r>
      <w:r>
        <w:br/>
      </w:r>
      <w:r>
        <w:rPr>
          <w:rFonts w:ascii="Times New Roman"/>
          <w:b w:val="false"/>
          <w:i w:val="false"/>
          <w:color w:val="000000"/>
          <w:sz w:val="28"/>
        </w:rPr>
        <w:t>тегі, аты және әкесінің аты (бар болса) қолы</w:t>
      </w:r>
      <w:r>
        <w:br/>
      </w:r>
      <w:r>
        <w:rPr>
          <w:rFonts w:ascii="Times New Roman"/>
          <w:b w:val="false"/>
          <w:i w:val="false"/>
          <w:color w:val="000000"/>
          <w:sz w:val="28"/>
        </w:rPr>
        <w:t>Басшы немесе оның міндетін атқарушы тұлға</w:t>
      </w:r>
      <w:r>
        <w:br/>
      </w:r>
      <w:r>
        <w:rPr>
          <w:rFonts w:ascii="Times New Roman"/>
          <w:b w:val="false"/>
          <w:i w:val="false"/>
          <w:color w:val="000000"/>
          <w:sz w:val="28"/>
        </w:rPr>
        <w:t>______________________________________________________________________</w:t>
      </w:r>
      <w:r>
        <w:br/>
      </w:r>
      <w:r>
        <w:rPr>
          <w:rFonts w:ascii="Times New Roman"/>
          <w:b w:val="false"/>
          <w:i w:val="false"/>
          <w:color w:val="000000"/>
          <w:sz w:val="28"/>
        </w:rPr>
        <w:t>тегі, аты және әкесінің аты (бар болса) қолы</w:t>
      </w:r>
      <w:r>
        <w:br/>
      </w:r>
      <w:r>
        <w:rPr>
          <w:rFonts w:ascii="Times New Roman"/>
          <w:b w:val="false"/>
          <w:i w:val="false"/>
          <w:color w:val="000000"/>
          <w:sz w:val="28"/>
        </w:rPr>
        <w:t>Мөрге арналған орын __________________________________________________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"Орман шаруашылығы </w:t>
            </w:r>
            <w:r>
              <w:br/>
            </w:r>
            <w:r>
              <w:rPr>
                <w:rFonts w:ascii="Times New Roman"/>
                <w:b w:val="false"/>
                <w:i w:val="false"/>
                <w:color w:val="000000"/>
                <w:sz w:val="20"/>
              </w:rPr>
              <w:t xml:space="preserve">саласындағы ғылыми </w:t>
            </w:r>
            <w:r>
              <w:br/>
            </w:r>
            <w:r>
              <w:rPr>
                <w:rFonts w:ascii="Times New Roman"/>
                <w:b w:val="false"/>
                <w:i w:val="false"/>
                <w:color w:val="000000"/>
                <w:sz w:val="20"/>
              </w:rPr>
              <w:t xml:space="preserve">әзірлемелерді практикалық </w:t>
            </w:r>
            <w:r>
              <w:br/>
            </w:r>
            <w:r>
              <w:rPr>
                <w:rFonts w:ascii="Times New Roman"/>
                <w:b w:val="false"/>
                <w:i w:val="false"/>
                <w:color w:val="000000"/>
                <w:sz w:val="20"/>
              </w:rPr>
              <w:t xml:space="preserve">қолданумен қамтылған орман </w:t>
            </w:r>
            <w:r>
              <w:br/>
            </w:r>
            <w:r>
              <w:rPr>
                <w:rFonts w:ascii="Times New Roman"/>
                <w:b w:val="false"/>
                <w:i w:val="false"/>
                <w:color w:val="000000"/>
                <w:sz w:val="20"/>
              </w:rPr>
              <w:t xml:space="preserve">алқабы туралы мәліметтер" </w:t>
            </w:r>
            <w:r>
              <w:br/>
            </w:r>
            <w:r>
              <w:rPr>
                <w:rFonts w:ascii="Times New Roman"/>
                <w:b w:val="false"/>
                <w:i w:val="false"/>
                <w:color w:val="000000"/>
                <w:sz w:val="20"/>
              </w:rPr>
              <w:t xml:space="preserve">әкімшілік деректерді өтеусіз </w:t>
            </w:r>
            <w:r>
              <w:br/>
            </w:r>
            <w:r>
              <w:rPr>
                <w:rFonts w:ascii="Times New Roman"/>
                <w:b w:val="false"/>
                <w:i w:val="false"/>
                <w:color w:val="000000"/>
                <w:sz w:val="20"/>
              </w:rPr>
              <w:t>негізде жинауға арналған</w:t>
            </w:r>
            <w:r>
              <w:br/>
            </w:r>
            <w:r>
              <w:rPr>
                <w:rFonts w:ascii="Times New Roman"/>
                <w:b w:val="false"/>
                <w:i w:val="false"/>
                <w:color w:val="000000"/>
                <w:sz w:val="20"/>
              </w:rPr>
              <w:t>қосымша</w:t>
            </w:r>
          </w:p>
        </w:tc>
      </w:tr>
    </w:tbl>
    <w:bookmarkStart w:name="z307" w:id="30"/>
    <w:p>
      <w:pPr>
        <w:spacing w:after="0"/>
        <w:ind w:left="0"/>
        <w:jc w:val="left"/>
      </w:pPr>
      <w:r>
        <w:rPr>
          <w:rFonts w:ascii="Times New Roman"/>
          <w:b/>
          <w:i w:val="false"/>
          <w:color w:val="000000"/>
        </w:rPr>
        <w:t xml:space="preserve"> "Орман шаруашылығы саласындағы ғылыми әзірлемелерді практикалық қолданумен қамтылған орман алқабы туралы мәліметтер" әкімшілік деректерді өтеусіз негізде жинауға нысанын  толтыру бойынша түсіндірме (№ 07-ПР нысаны, жылдық)</w:t>
      </w:r>
    </w:p>
    <w:bookmarkEnd w:id="30"/>
    <w:bookmarkStart w:name="z308" w:id="31"/>
    <w:p>
      <w:pPr>
        <w:spacing w:after="0"/>
        <w:ind w:left="0"/>
        <w:jc w:val="both"/>
      </w:pPr>
      <w:r>
        <w:rPr>
          <w:rFonts w:ascii="Times New Roman"/>
          <w:b w:val="false"/>
          <w:i w:val="false"/>
          <w:color w:val="000000"/>
          <w:sz w:val="28"/>
        </w:rPr>
        <w:t xml:space="preserve">
      1. "Орман шаруашылығы саласындағы ғылыми әзірлемелерді практикалық қолданумен қамтылған орман алқабы туралы мәліметтер" (бұдан әрі- № 07-ПР нысаны) әкімшілік деректер нысаны "Мемлекеттік статистика туралы" 2010 жылғы 19 наурыздағы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31"/>
    <w:bookmarkStart w:name="z309" w:id="32"/>
    <w:p>
      <w:pPr>
        <w:spacing w:after="0"/>
        <w:ind w:left="0"/>
        <w:jc w:val="both"/>
      </w:pPr>
      <w:r>
        <w:rPr>
          <w:rFonts w:ascii="Times New Roman"/>
          <w:b w:val="false"/>
          <w:i w:val="false"/>
          <w:color w:val="000000"/>
          <w:sz w:val="28"/>
        </w:rPr>
        <w:t>
      2. № 07-ПР нысаны келесідей толтырылады:</w:t>
      </w:r>
    </w:p>
    <w:bookmarkEnd w:id="32"/>
    <w:p>
      <w:pPr>
        <w:spacing w:after="0"/>
        <w:ind w:left="0"/>
        <w:jc w:val="both"/>
      </w:pPr>
      <w:r>
        <w:rPr>
          <w:rFonts w:ascii="Times New Roman"/>
          <w:b w:val="false"/>
          <w:i w:val="false"/>
          <w:color w:val="000000"/>
          <w:sz w:val="28"/>
        </w:rPr>
        <w:t>
      1. ЖСН/БСН жолында жеке сәйкестендіру нөмірі немесе бизнес-сәйкестендіру нөмірі көрсетіледі.</w:t>
      </w:r>
    </w:p>
    <w:p>
      <w:pPr>
        <w:spacing w:after="0"/>
        <w:ind w:left="0"/>
        <w:jc w:val="both"/>
      </w:pPr>
      <w:r>
        <w:rPr>
          <w:rFonts w:ascii="Times New Roman"/>
          <w:b w:val="false"/>
          <w:i w:val="false"/>
          <w:color w:val="000000"/>
          <w:sz w:val="28"/>
        </w:rPr>
        <w:t>
      2. 1-жолда республикалық деңгейде орман шаруашылығы саласындағы ғылыми әзірлемелерді практикалық қолданумен қамтылған орман алқабы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өтеусіз</w:t>
            </w:r>
            <w:r>
              <w:br/>
            </w:r>
            <w:r>
              <w:rPr>
                <w:rFonts w:ascii="Times New Roman"/>
                <w:b w:val="false"/>
                <w:i w:val="false"/>
                <w:color w:val="000000"/>
                <w:sz w:val="20"/>
              </w:rPr>
              <w:t xml:space="preserve">негізде жинауға арналған </w:t>
            </w:r>
            <w:r>
              <w:br/>
            </w:r>
            <w:r>
              <w:rPr>
                <w:rFonts w:ascii="Times New Roman"/>
                <w:b w:val="false"/>
                <w:i w:val="false"/>
                <w:color w:val="000000"/>
                <w:sz w:val="20"/>
              </w:rPr>
              <w:t>нысандарды</w:t>
            </w:r>
            <w:r>
              <w:br/>
            </w:r>
            <w:r>
              <w:rPr>
                <w:rFonts w:ascii="Times New Roman"/>
                <w:b w:val="false"/>
                <w:i w:val="false"/>
                <w:color w:val="000000"/>
                <w:sz w:val="20"/>
              </w:rPr>
              <w:t>туралы бұйрыққа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8-қосымша жаңа редакцияда - ҚР Экология және табиғи ресурстар министрінің 30.12.2025 </w:t>
      </w:r>
      <w:r>
        <w:rPr>
          <w:rFonts w:ascii="Times New Roman"/>
          <w:b w:val="false"/>
          <w:i w:val="false"/>
          <w:color w:val="ff0000"/>
          <w:sz w:val="28"/>
        </w:rPr>
        <w:t>№ 367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Ұсынылады: Қоршаған ортаны қорғау саласындағы уәкілетті орган</w:t>
      </w:r>
    </w:p>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 –ресурста орналастырылған: https://www.gov.kz/memleket/entities/ecogeo/?lang=ru</w:t>
      </w:r>
    </w:p>
    <w:p>
      <w:pPr>
        <w:spacing w:after="0"/>
        <w:ind w:left="0"/>
        <w:jc w:val="both"/>
      </w:pPr>
      <w:r>
        <w:rPr>
          <w:rFonts w:ascii="Times New Roman"/>
          <w:b w:val="false"/>
          <w:i w:val="false"/>
          <w:color w:val="000000"/>
          <w:sz w:val="28"/>
        </w:rPr>
        <w:t>
      Әкімшілік нысанның атауы: Гидрометеорологиялық және экологиялық мониторинг туралы мәліметтер</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 08-ПР нысаны</w:t>
      </w:r>
    </w:p>
    <w:p>
      <w:pPr>
        <w:spacing w:after="0"/>
        <w:ind w:left="0"/>
        <w:jc w:val="both"/>
      </w:pPr>
      <w:r>
        <w:rPr>
          <w:rFonts w:ascii="Times New Roman"/>
          <w:b w:val="false"/>
          <w:i w:val="false"/>
          <w:color w:val="000000"/>
          <w:sz w:val="28"/>
        </w:rPr>
        <w:t>
      Кезеңділігі: жылдық</w:t>
      </w:r>
    </w:p>
    <w:p>
      <w:pPr>
        <w:spacing w:after="0"/>
        <w:ind w:left="0"/>
        <w:jc w:val="both"/>
      </w:pPr>
      <w:r>
        <w:rPr>
          <w:rFonts w:ascii="Times New Roman"/>
          <w:b w:val="false"/>
          <w:i w:val="false"/>
          <w:color w:val="000000"/>
          <w:sz w:val="28"/>
        </w:rPr>
        <w:t>
      Есепті кезең: __жыл</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"Қазгидромет" республикалық мемлекеттік кәсіпорны шаруашылық жүргізу құқығында.</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жыл сайын, есепті жылдан кейінгі бірінші тоқсан.</w:t>
      </w:r>
    </w:p>
    <w:p>
      <w:pPr>
        <w:spacing w:after="0"/>
        <w:ind w:left="0"/>
        <w:jc w:val="both"/>
      </w:pPr>
      <w:r>
        <w:rPr>
          <w:rFonts w:ascii="Times New Roman"/>
          <w:b w:val="false"/>
          <w:i w:val="false"/>
          <w:color w:val="000000"/>
          <w:sz w:val="28"/>
        </w:rPr>
        <w:t>
      Жинау әдісі: қағаз жеткізгіште, электронды түрде.</w:t>
      </w:r>
    </w:p>
    <w:p>
      <w:pPr>
        <w:spacing w:after="0"/>
        <w:ind w:left="0"/>
        <w:jc w:val="both"/>
      </w:pPr>
      <w:r>
        <w:rPr>
          <w:rFonts w:ascii="Times New Roman"/>
          <w:b w:val="false"/>
          <w:i w:val="false"/>
          <w:color w:val="000000"/>
          <w:sz w:val="28"/>
        </w:rPr>
        <w:t xml:space="preserve">
      Жеке сәйкестендіру нөмірі (бұдан әрі – ЖСН)/ </w:t>
      </w:r>
    </w:p>
    <w:p>
      <w:pPr>
        <w:spacing w:after="0"/>
        <w:ind w:left="0"/>
        <w:jc w:val="both"/>
      </w:pPr>
      <w:r>
        <w:rPr>
          <w:rFonts w:ascii="Times New Roman"/>
          <w:b w:val="false"/>
          <w:i w:val="false"/>
          <w:color w:val="000000"/>
          <w:sz w:val="28"/>
        </w:rPr>
        <w:t>
      Бизнес-сәйкестендіру нөмірі (бұдан әрі – БСН)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4864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5486400" cy="55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(деректерді жеке адамдар ұсынған жағдайда, сондай-ақ агрегатталған түрде толтырылмайды)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Метеорологиялық мониторинг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пункттерінің ең төменгі қажетті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жылдағы бақылау пункттерінің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жылдағы республика аумағының метеорологиялық мониторингпен қамтылуы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Агрометеорологиялық мониторинг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пункттерінің ең төменгі қажетті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жылдағы бақылау пункттерінің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жылдағы республика аумағының метеорологиялық мониторингпен қамтылуы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Гидрологиялық мониторинг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пункттерінің ең төменгі қажетті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жылдағы бақылау пункттерінің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жылдағы республика аумағының метеорологиялық мониторингпен қамтылуы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Атмосфералық ауаның ластану жағдайы туралы мониторинг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пункттерінің ең төменгі қажетті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жылдағы бақылау пункттерінің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жылдағы республика аумағының метеорологиялық мониторингпен қамтылуы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Атауы _________________________________________________________________</w:t>
      </w:r>
      <w:r>
        <w:br/>
      </w:r>
      <w:r>
        <w:rPr>
          <w:rFonts w:ascii="Times New Roman"/>
          <w:b w:val="false"/>
          <w:i w:val="false"/>
          <w:color w:val="000000"/>
          <w:sz w:val="28"/>
        </w:rPr>
        <w:t>Мекенжайы ____________________________________________________________</w:t>
      </w:r>
      <w:r>
        <w:br/>
      </w:r>
      <w:r>
        <w:rPr>
          <w:rFonts w:ascii="Times New Roman"/>
          <w:b w:val="false"/>
          <w:i w:val="false"/>
          <w:color w:val="000000"/>
          <w:sz w:val="28"/>
        </w:rPr>
        <w:t>Телефон _______________________________________________________________</w:t>
      </w:r>
      <w:r>
        <w:br/>
      </w:r>
      <w:r>
        <w:rPr>
          <w:rFonts w:ascii="Times New Roman"/>
          <w:b w:val="false"/>
          <w:i w:val="false"/>
          <w:color w:val="000000"/>
          <w:sz w:val="28"/>
        </w:rPr>
        <w:t>Электрондық пошта мекенжайы ___________________________________________</w:t>
      </w:r>
      <w:r>
        <w:br/>
      </w:r>
      <w:r>
        <w:rPr>
          <w:rFonts w:ascii="Times New Roman"/>
          <w:b w:val="false"/>
          <w:i w:val="false"/>
          <w:color w:val="000000"/>
          <w:sz w:val="28"/>
        </w:rPr>
        <w:t>Орындаушы ____________________________________________________________</w:t>
      </w:r>
      <w:r>
        <w:br/>
      </w:r>
      <w:r>
        <w:rPr>
          <w:rFonts w:ascii="Times New Roman"/>
          <w:b w:val="false"/>
          <w:i w:val="false"/>
          <w:color w:val="000000"/>
          <w:sz w:val="28"/>
        </w:rPr>
        <w:t>тегі, аты және әкесінің аты (бар болса) қолы</w:t>
      </w:r>
      <w:r>
        <w:br/>
      </w:r>
      <w:r>
        <w:rPr>
          <w:rFonts w:ascii="Times New Roman"/>
          <w:b w:val="false"/>
          <w:i w:val="false"/>
          <w:color w:val="000000"/>
          <w:sz w:val="28"/>
        </w:rPr>
        <w:t>Басшы немесе оның міндетін атқарушы тұлға</w:t>
      </w:r>
      <w:r>
        <w:br/>
      </w:r>
      <w:r>
        <w:rPr>
          <w:rFonts w:ascii="Times New Roman"/>
          <w:b w:val="false"/>
          <w:i w:val="false"/>
          <w:color w:val="000000"/>
          <w:sz w:val="28"/>
        </w:rPr>
        <w:t>______________________________________________________________________</w:t>
      </w:r>
      <w:r>
        <w:br/>
      </w:r>
      <w:r>
        <w:rPr>
          <w:rFonts w:ascii="Times New Roman"/>
          <w:b w:val="false"/>
          <w:i w:val="false"/>
          <w:color w:val="000000"/>
          <w:sz w:val="28"/>
        </w:rPr>
        <w:t>тегі, аты және әкесінің аты (бар болса) қолы</w:t>
      </w:r>
      <w:r>
        <w:br/>
      </w:r>
      <w:r>
        <w:rPr>
          <w:rFonts w:ascii="Times New Roman"/>
          <w:b w:val="false"/>
          <w:i w:val="false"/>
          <w:color w:val="000000"/>
          <w:sz w:val="28"/>
        </w:rPr>
        <w:t>Мөрге арналған орын ___________________________________________________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"Гидрометеорологиялық және </w:t>
            </w:r>
            <w:r>
              <w:br/>
            </w:r>
            <w:r>
              <w:rPr>
                <w:rFonts w:ascii="Times New Roman"/>
                <w:b w:val="false"/>
                <w:i w:val="false"/>
                <w:color w:val="000000"/>
                <w:sz w:val="20"/>
              </w:rPr>
              <w:t xml:space="preserve">экологиялық мониторинг туралы </w:t>
            </w:r>
            <w:r>
              <w:br/>
            </w:r>
            <w:r>
              <w:rPr>
                <w:rFonts w:ascii="Times New Roman"/>
                <w:b w:val="false"/>
                <w:i w:val="false"/>
                <w:color w:val="000000"/>
                <w:sz w:val="20"/>
              </w:rPr>
              <w:t xml:space="preserve">мәліметтер" әкімшілік </w:t>
            </w:r>
            <w:r>
              <w:br/>
            </w:r>
            <w:r>
              <w:rPr>
                <w:rFonts w:ascii="Times New Roman"/>
                <w:b w:val="false"/>
                <w:i w:val="false"/>
                <w:color w:val="000000"/>
                <w:sz w:val="20"/>
              </w:rPr>
              <w:t>деректерді өтеусіз</w:t>
            </w:r>
            <w:r>
              <w:br/>
            </w:r>
            <w:r>
              <w:rPr>
                <w:rFonts w:ascii="Times New Roman"/>
                <w:b w:val="false"/>
                <w:i w:val="false"/>
                <w:color w:val="000000"/>
                <w:sz w:val="20"/>
              </w:rPr>
              <w:t>негізде жинауға арналған</w:t>
            </w:r>
            <w:r>
              <w:br/>
            </w:r>
            <w:r>
              <w:rPr>
                <w:rFonts w:ascii="Times New Roman"/>
                <w:b w:val="false"/>
                <w:i w:val="false"/>
                <w:color w:val="000000"/>
                <w:sz w:val="20"/>
              </w:rPr>
              <w:t>қосымша</w:t>
            </w:r>
          </w:p>
        </w:tc>
      </w:tr>
    </w:tbl>
    <w:bookmarkStart w:name="z311" w:id="33"/>
    <w:p>
      <w:pPr>
        <w:spacing w:after="0"/>
        <w:ind w:left="0"/>
        <w:jc w:val="left"/>
      </w:pPr>
      <w:r>
        <w:rPr>
          <w:rFonts w:ascii="Times New Roman"/>
          <w:b/>
          <w:i w:val="false"/>
          <w:color w:val="000000"/>
        </w:rPr>
        <w:t xml:space="preserve"> "Гидрометеорологиялық және экологиялық мониторинг туралы мәліметтер" әкімшілік деректерді өтеусіз негізде жинауға нысанын толтыру бойынша түсіндірме (№ 08-ПР нысаны, жылдық)</w:t>
      </w:r>
    </w:p>
    <w:bookmarkEnd w:id="33"/>
    <w:bookmarkStart w:name="z312" w:id="34"/>
    <w:p>
      <w:pPr>
        <w:spacing w:after="0"/>
        <w:ind w:left="0"/>
        <w:jc w:val="both"/>
      </w:pPr>
      <w:r>
        <w:rPr>
          <w:rFonts w:ascii="Times New Roman"/>
          <w:b w:val="false"/>
          <w:i w:val="false"/>
          <w:color w:val="000000"/>
          <w:sz w:val="28"/>
        </w:rPr>
        <w:t xml:space="preserve">
      1. "Гидрометеорологиялық және экологиялық мониторинг туралы мәліметтер" (бұдан әрі – № 08-ПР нысаны) әкімшілік деректер нысаны "Мемлекеттік статистика туралы" 2010 жылғы 19 наурыздағы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34"/>
    <w:bookmarkStart w:name="z313" w:id="35"/>
    <w:p>
      <w:pPr>
        <w:spacing w:after="0"/>
        <w:ind w:left="0"/>
        <w:jc w:val="both"/>
      </w:pPr>
      <w:r>
        <w:rPr>
          <w:rFonts w:ascii="Times New Roman"/>
          <w:b w:val="false"/>
          <w:i w:val="false"/>
          <w:color w:val="000000"/>
          <w:sz w:val="28"/>
        </w:rPr>
        <w:t>
      2. № 08-ПР нысаны келесідей толтырылады:</w:t>
      </w:r>
    </w:p>
    <w:bookmarkEnd w:id="35"/>
    <w:p>
      <w:pPr>
        <w:spacing w:after="0"/>
        <w:ind w:left="0"/>
        <w:jc w:val="both"/>
      </w:pPr>
      <w:r>
        <w:rPr>
          <w:rFonts w:ascii="Times New Roman"/>
          <w:b w:val="false"/>
          <w:i w:val="false"/>
          <w:color w:val="000000"/>
          <w:sz w:val="28"/>
        </w:rPr>
        <w:t>
      1. ЖСН/БСН жолында жеке сәйкестендіру нөмірі немесе бизнес-сәйкестендіру нөмірі көрсетіледі.</w:t>
      </w:r>
    </w:p>
    <w:p>
      <w:pPr>
        <w:spacing w:after="0"/>
        <w:ind w:left="0"/>
        <w:jc w:val="both"/>
      </w:pPr>
      <w:r>
        <w:rPr>
          <w:rFonts w:ascii="Times New Roman"/>
          <w:b w:val="false"/>
          <w:i w:val="false"/>
          <w:color w:val="000000"/>
          <w:sz w:val="28"/>
        </w:rPr>
        <w:t>
      2. 1-жолда метеорологиялық мониторинг бойынша бақылау пункттерінің ең төменгі қажетті саны көрсетіледі.</w:t>
      </w:r>
    </w:p>
    <w:p>
      <w:pPr>
        <w:spacing w:after="0"/>
        <w:ind w:left="0"/>
        <w:jc w:val="both"/>
      </w:pPr>
      <w:r>
        <w:rPr>
          <w:rFonts w:ascii="Times New Roman"/>
          <w:b w:val="false"/>
          <w:i w:val="false"/>
          <w:color w:val="000000"/>
          <w:sz w:val="28"/>
        </w:rPr>
        <w:t>
      3. 2-жолда метеорологиялық мониторинг бойынша есепті жылдағы бақылау пункттерінің саны көрсетіледі.</w:t>
      </w:r>
    </w:p>
    <w:p>
      <w:pPr>
        <w:spacing w:after="0"/>
        <w:ind w:left="0"/>
        <w:jc w:val="both"/>
      </w:pPr>
      <w:r>
        <w:rPr>
          <w:rFonts w:ascii="Times New Roman"/>
          <w:b w:val="false"/>
          <w:i w:val="false"/>
          <w:color w:val="000000"/>
          <w:sz w:val="28"/>
        </w:rPr>
        <w:t>
      4. 3- жолда метеорологиялық мониторинг бойынша есепті жылы республика аумағын метеорологиялық мониторингпен қамтамасыз ету көрсетіледі.</w:t>
      </w:r>
    </w:p>
    <w:p>
      <w:pPr>
        <w:spacing w:after="0"/>
        <w:ind w:left="0"/>
        <w:jc w:val="both"/>
      </w:pPr>
      <w:r>
        <w:rPr>
          <w:rFonts w:ascii="Times New Roman"/>
          <w:b w:val="false"/>
          <w:i w:val="false"/>
          <w:color w:val="000000"/>
          <w:sz w:val="28"/>
        </w:rPr>
        <w:t>
      5. 4-жолда агрометеорологиялық мониторинг бойынша бақылау пункттерінің ең төменгі қажетті саны көрсетіледі.</w:t>
      </w:r>
    </w:p>
    <w:p>
      <w:pPr>
        <w:spacing w:after="0"/>
        <w:ind w:left="0"/>
        <w:jc w:val="both"/>
      </w:pPr>
      <w:r>
        <w:rPr>
          <w:rFonts w:ascii="Times New Roman"/>
          <w:b w:val="false"/>
          <w:i w:val="false"/>
          <w:color w:val="000000"/>
          <w:sz w:val="28"/>
        </w:rPr>
        <w:t>
      6. 5-жолда агрометеорологиялық мониторинг бойынша есепті жылдағы бақылау пункттерінің саны көрсетіледі.</w:t>
      </w:r>
    </w:p>
    <w:p>
      <w:pPr>
        <w:spacing w:after="0"/>
        <w:ind w:left="0"/>
        <w:jc w:val="both"/>
      </w:pPr>
      <w:r>
        <w:rPr>
          <w:rFonts w:ascii="Times New Roman"/>
          <w:b w:val="false"/>
          <w:i w:val="false"/>
          <w:color w:val="000000"/>
          <w:sz w:val="28"/>
        </w:rPr>
        <w:t>
      7. 6-жолда агрометеорологиялық мониторинг бойынша есепті жылдағы республика аумағының метеорологиялық мониторингпен қамтылуы көрсетіледі.</w:t>
      </w:r>
    </w:p>
    <w:p>
      <w:pPr>
        <w:spacing w:after="0"/>
        <w:ind w:left="0"/>
        <w:jc w:val="both"/>
      </w:pPr>
      <w:r>
        <w:rPr>
          <w:rFonts w:ascii="Times New Roman"/>
          <w:b w:val="false"/>
          <w:i w:val="false"/>
          <w:color w:val="000000"/>
          <w:sz w:val="28"/>
        </w:rPr>
        <w:t>
      8. 7-жолда гидрологиялық мониторинг бойынша бақылау пункттерінің ең төменгі қажетті саны көрсетіледі.</w:t>
      </w:r>
    </w:p>
    <w:p>
      <w:pPr>
        <w:spacing w:after="0"/>
        <w:ind w:left="0"/>
        <w:jc w:val="both"/>
      </w:pPr>
      <w:r>
        <w:rPr>
          <w:rFonts w:ascii="Times New Roman"/>
          <w:b w:val="false"/>
          <w:i w:val="false"/>
          <w:color w:val="000000"/>
          <w:sz w:val="28"/>
        </w:rPr>
        <w:t>
      9. 8-жолда гидрологиялық мониторинг бойынша есепті жылдағы бақылау пункттерінің саны көрсетіледі.</w:t>
      </w:r>
    </w:p>
    <w:p>
      <w:pPr>
        <w:spacing w:after="0"/>
        <w:ind w:left="0"/>
        <w:jc w:val="both"/>
      </w:pPr>
      <w:r>
        <w:rPr>
          <w:rFonts w:ascii="Times New Roman"/>
          <w:b w:val="false"/>
          <w:i w:val="false"/>
          <w:color w:val="000000"/>
          <w:sz w:val="28"/>
        </w:rPr>
        <w:t>
      10. 9-жолда гидрологиялық мониторинг бойынша есепті жылдағы республика аумағының метеорологиялық мониторингпен қамтылуы көрсетіледі.</w:t>
      </w:r>
    </w:p>
    <w:p>
      <w:pPr>
        <w:spacing w:after="0"/>
        <w:ind w:left="0"/>
        <w:jc w:val="both"/>
      </w:pPr>
      <w:r>
        <w:rPr>
          <w:rFonts w:ascii="Times New Roman"/>
          <w:b w:val="false"/>
          <w:i w:val="false"/>
          <w:color w:val="000000"/>
          <w:sz w:val="28"/>
        </w:rPr>
        <w:t>
      11. 10-жолда атмосфералық ауаның ластану жағдайы туралы мониторинг бойынша бақылау пункттерінің ең төменгі қажетті саны көрсетіледі.</w:t>
      </w:r>
    </w:p>
    <w:p>
      <w:pPr>
        <w:spacing w:after="0"/>
        <w:ind w:left="0"/>
        <w:jc w:val="both"/>
      </w:pPr>
      <w:r>
        <w:rPr>
          <w:rFonts w:ascii="Times New Roman"/>
          <w:b w:val="false"/>
          <w:i w:val="false"/>
          <w:color w:val="000000"/>
          <w:sz w:val="28"/>
        </w:rPr>
        <w:t>
      12. 11-жолда атмосфералық ауаның ластану жағдайы туралы мониторинг бойынша есепті жылдағы бақылау пункттерінің саны көрсетіледі.</w:t>
      </w:r>
    </w:p>
    <w:p>
      <w:pPr>
        <w:spacing w:after="0"/>
        <w:ind w:left="0"/>
        <w:jc w:val="both"/>
      </w:pPr>
      <w:r>
        <w:rPr>
          <w:rFonts w:ascii="Times New Roman"/>
          <w:b w:val="false"/>
          <w:i w:val="false"/>
          <w:color w:val="000000"/>
          <w:sz w:val="28"/>
        </w:rPr>
        <w:t>
      13. 12-жолда атмосфералық ауаның ластану жағдайы туралы мониторинг бойынша есепті жылдағы республика аумағының метеорологиялық мониторингпен қамтылуы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нысандарды бекіту</w:t>
            </w:r>
            <w:r>
              <w:br/>
            </w:r>
            <w:r>
              <w:rPr>
                <w:rFonts w:ascii="Times New Roman"/>
                <w:b w:val="false"/>
                <w:i w:val="false"/>
                <w:color w:val="000000"/>
                <w:sz w:val="20"/>
              </w:rPr>
              <w:t>туралы бұйрыққа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9-қосымша жаңа редакцияда - ҚР Экология және табиғи ресурстар министрінің 30.12.2025 </w:t>
      </w:r>
      <w:r>
        <w:rPr>
          <w:rFonts w:ascii="Times New Roman"/>
          <w:b w:val="false"/>
          <w:i w:val="false"/>
          <w:color w:val="ff0000"/>
          <w:sz w:val="28"/>
        </w:rPr>
        <w:t>№ 367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Ұсынылады: Қоршаған ортаны қорғау саласындағы уәкілетті орган</w:t>
      </w:r>
    </w:p>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 –ресурста орналастырылған: https://www.gov.kz/memleket/entities/ecogeo/?lang=ru</w:t>
      </w:r>
    </w:p>
    <w:p>
      <w:pPr>
        <w:spacing w:after="0"/>
        <w:ind w:left="0"/>
        <w:jc w:val="both"/>
      </w:pPr>
      <w:r>
        <w:rPr>
          <w:rFonts w:ascii="Times New Roman"/>
          <w:b w:val="false"/>
          <w:i w:val="false"/>
          <w:color w:val="000000"/>
          <w:sz w:val="28"/>
        </w:rPr>
        <w:t>
      Әкімшілік нысанның атауы: Коммуналдық қалдықтардың түзілуіне олардың қайта өңделуі және кәдеге жаратылуы туралы мәліметтер</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 09-ПР нысаны</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Есепті кезең: __тоқсан__жыл</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жергілікті атқарушы органдар, қалдықтарды басқару саласындағы кәсіпкерлік субъектілері</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Жергілікті атқарушы органдар қоршаған ортаны қорғау саласындағы уәкілетті органға – тоқсан сайын, есепті кезеңнен кейінгі айдың 10-күніне дейін; қалдықтарды басқару саласындағы кәсіпкерлік субъектілері жергілікті атқарушы органдарға – есепті тоқсаннан кейінгі айдың 5-күніне дейін.</w:t>
      </w:r>
    </w:p>
    <w:p>
      <w:pPr>
        <w:spacing w:after="0"/>
        <w:ind w:left="0"/>
        <w:jc w:val="both"/>
      </w:pPr>
      <w:r>
        <w:rPr>
          <w:rFonts w:ascii="Times New Roman"/>
          <w:b w:val="false"/>
          <w:i w:val="false"/>
          <w:color w:val="000000"/>
          <w:sz w:val="28"/>
        </w:rPr>
        <w:t>
      Жинау әдісі: қағаз жеткізгіште, электронды түрде.</w:t>
      </w:r>
    </w:p>
    <w:p>
      <w:pPr>
        <w:spacing w:after="0"/>
        <w:ind w:left="0"/>
        <w:jc w:val="both"/>
      </w:pPr>
      <w:r>
        <w:rPr>
          <w:rFonts w:ascii="Times New Roman"/>
          <w:b w:val="false"/>
          <w:i w:val="false"/>
          <w:color w:val="000000"/>
          <w:sz w:val="28"/>
        </w:rPr>
        <w:t>
      Жеке сәйкестендіру нөмірі (бұдан әрі – ЖСН)/</w:t>
      </w:r>
    </w:p>
    <w:p>
      <w:pPr>
        <w:spacing w:after="0"/>
        <w:ind w:left="0"/>
        <w:jc w:val="both"/>
      </w:pPr>
      <w:r>
        <w:rPr>
          <w:rFonts w:ascii="Times New Roman"/>
          <w:b w:val="false"/>
          <w:i w:val="false"/>
          <w:color w:val="000000"/>
          <w:sz w:val="28"/>
        </w:rPr>
        <w:t>
      Бизнес-сәйкестендіру нөмірі (бұдан әрі – БСН)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4864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5486400" cy="55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(деректерді жеке адамдар ұсынған жағдайда, сондай-ақ агрегатталған түрде толтырылмайды)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Өңірлер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Әкімшілік аумақтық объектілері сыныптаушының коды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Қалдықтарды басқару саласындағы кәсіпкерлік субъектілерінің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Түзілген коммуналдық қалдықтардың көлемі, тонна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Бөлек жиналған қалдықтардың көлемі, тонна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Сұрыпталған коммуналдық қалдықтардың көлемі, тонна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Қайта өңделген және кәдеге жаратылған коммуналдық қалдықтардың көлемі, тонна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Көмуге жіберілген коммуналдық қалдықтардың көлемі, тонна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Атауы _________________________________________________________________</w:t>
      </w:r>
      <w:r>
        <w:br/>
      </w:r>
      <w:r>
        <w:rPr>
          <w:rFonts w:ascii="Times New Roman"/>
          <w:b w:val="false"/>
          <w:i w:val="false"/>
          <w:color w:val="000000"/>
          <w:sz w:val="28"/>
        </w:rPr>
        <w:t>Мекенжайы ____________________________________________________________</w:t>
      </w:r>
      <w:r>
        <w:br/>
      </w:r>
      <w:r>
        <w:rPr>
          <w:rFonts w:ascii="Times New Roman"/>
          <w:b w:val="false"/>
          <w:i w:val="false"/>
          <w:color w:val="000000"/>
          <w:sz w:val="28"/>
        </w:rPr>
        <w:t>Телефон _______________________________________________________________</w:t>
      </w:r>
      <w:r>
        <w:br/>
      </w:r>
      <w:r>
        <w:rPr>
          <w:rFonts w:ascii="Times New Roman"/>
          <w:b w:val="false"/>
          <w:i w:val="false"/>
          <w:color w:val="000000"/>
          <w:sz w:val="28"/>
        </w:rPr>
        <w:t>Электрондық пошта мекенжайы ___________________________________________</w:t>
      </w:r>
      <w:r>
        <w:br/>
      </w:r>
      <w:r>
        <w:rPr>
          <w:rFonts w:ascii="Times New Roman"/>
          <w:b w:val="false"/>
          <w:i w:val="false"/>
          <w:color w:val="000000"/>
          <w:sz w:val="28"/>
        </w:rPr>
        <w:t>Орындаушы ____________________________________________________________</w:t>
      </w:r>
      <w:r>
        <w:br/>
      </w:r>
      <w:r>
        <w:rPr>
          <w:rFonts w:ascii="Times New Roman"/>
          <w:b w:val="false"/>
          <w:i w:val="false"/>
          <w:color w:val="000000"/>
          <w:sz w:val="28"/>
        </w:rPr>
        <w:t>тегі, аты және әкесінің аты (бар болса) қолы</w:t>
      </w:r>
      <w:r>
        <w:br/>
      </w:r>
      <w:r>
        <w:rPr>
          <w:rFonts w:ascii="Times New Roman"/>
          <w:b w:val="false"/>
          <w:i w:val="false"/>
          <w:color w:val="000000"/>
          <w:sz w:val="28"/>
        </w:rPr>
        <w:t>Басшы немесе оның міндетін атқарушы тұлға</w:t>
      </w:r>
      <w:r>
        <w:br/>
      </w:r>
      <w:r>
        <w:rPr>
          <w:rFonts w:ascii="Times New Roman"/>
          <w:b w:val="false"/>
          <w:i w:val="false"/>
          <w:color w:val="000000"/>
          <w:sz w:val="28"/>
        </w:rPr>
        <w:t>______________________________________________________________________</w:t>
      </w:r>
      <w:r>
        <w:br/>
      </w:r>
      <w:r>
        <w:rPr>
          <w:rFonts w:ascii="Times New Roman"/>
          <w:b w:val="false"/>
          <w:i w:val="false"/>
          <w:color w:val="000000"/>
          <w:sz w:val="28"/>
        </w:rPr>
        <w:t>тегі, аты және әкесінің аты (бар болса) қолы</w:t>
      </w:r>
      <w:r>
        <w:br/>
      </w:r>
      <w:r>
        <w:rPr>
          <w:rFonts w:ascii="Times New Roman"/>
          <w:b w:val="false"/>
          <w:i w:val="false"/>
          <w:color w:val="000000"/>
          <w:sz w:val="28"/>
        </w:rPr>
        <w:t>Мөрге арналған орын ___________________________________________________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 қалдықтардың</w:t>
            </w:r>
            <w:r>
              <w:br/>
            </w:r>
            <w:r>
              <w:rPr>
                <w:rFonts w:ascii="Times New Roman"/>
                <w:b w:val="false"/>
                <w:i w:val="false"/>
                <w:color w:val="000000"/>
                <w:sz w:val="20"/>
              </w:rPr>
              <w:t>түзілуіне оларды қайта</w:t>
            </w:r>
            <w:r>
              <w:br/>
            </w:r>
            <w:r>
              <w:rPr>
                <w:rFonts w:ascii="Times New Roman"/>
                <w:b w:val="false"/>
                <w:i w:val="false"/>
                <w:color w:val="000000"/>
                <w:sz w:val="20"/>
              </w:rPr>
              <w:t>өңдеу және кәдеге жарату</w:t>
            </w:r>
            <w:r>
              <w:br/>
            </w:r>
            <w:r>
              <w:rPr>
                <w:rFonts w:ascii="Times New Roman"/>
                <w:b w:val="false"/>
                <w:i w:val="false"/>
                <w:color w:val="000000"/>
                <w:sz w:val="20"/>
              </w:rPr>
              <w:t>туралы мәліметтер" әкімшілік</w:t>
            </w:r>
            <w:r>
              <w:br/>
            </w:r>
            <w:r>
              <w:rPr>
                <w:rFonts w:ascii="Times New Roman"/>
                <w:b w:val="false"/>
                <w:i w:val="false"/>
                <w:color w:val="000000"/>
                <w:sz w:val="20"/>
              </w:rPr>
              <w:t xml:space="preserve">деректерді өтеусіз негізде </w:t>
            </w:r>
            <w:r>
              <w:br/>
            </w:r>
            <w:r>
              <w:rPr>
                <w:rFonts w:ascii="Times New Roman"/>
                <w:b w:val="false"/>
                <w:i w:val="false"/>
                <w:color w:val="000000"/>
                <w:sz w:val="20"/>
              </w:rPr>
              <w:t>жинауға арналған қосымша</w:t>
            </w:r>
          </w:p>
        </w:tc>
      </w:tr>
    </w:tbl>
    <w:p>
      <w:pPr>
        <w:spacing w:after="0"/>
        <w:ind w:left="0"/>
        <w:jc w:val="left"/>
      </w:pPr>
      <w:r>
        <w:rPr>
          <w:rFonts w:ascii="Times New Roman"/>
          <w:b/>
          <w:i w:val="false"/>
          <w:color w:val="000000"/>
        </w:rPr>
        <w:t xml:space="preserve"> "Коммуналдық қалдықтардың түзілуіне оларды қайта өңдеу және кәдеге жарату туралы мәліметтер" әкімшілік деректерді өтеусіз негізде жинауға нысанын толтыру бойынша түсіндірме (09-ПР нысаны, тоқсандық)</w:t>
      </w:r>
    </w:p>
    <w:p>
      <w:pPr>
        <w:spacing w:after="0"/>
        <w:ind w:left="0"/>
        <w:jc w:val="both"/>
      </w:pPr>
      <w:r>
        <w:rPr>
          <w:rFonts w:ascii="Times New Roman"/>
          <w:b w:val="false"/>
          <w:i w:val="false"/>
          <w:color w:val="000000"/>
          <w:sz w:val="28"/>
        </w:rPr>
        <w:t xml:space="preserve">
      1. "Коммуналдық қалдықтардың пайда болуына оларды қайта өңдеу және кәдеге жарату туралы мәліметтер" (бұдан әрі – № 09-ПР нысаны) әкімшілік деректер нысаны "Мемлекеттік статистика туралы" 2010 жылғы 19 наурыздағы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p>
      <w:pPr>
        <w:spacing w:after="0"/>
        <w:ind w:left="0"/>
        <w:jc w:val="both"/>
      </w:pPr>
      <w:r>
        <w:rPr>
          <w:rFonts w:ascii="Times New Roman"/>
          <w:b w:val="false"/>
          <w:i w:val="false"/>
          <w:color w:val="000000"/>
          <w:sz w:val="28"/>
        </w:rPr>
        <w:t>
      2. № 09-ПР нысаны келесідей толтырылады:</w:t>
      </w:r>
    </w:p>
    <w:p>
      <w:pPr>
        <w:spacing w:after="0"/>
        <w:ind w:left="0"/>
        <w:jc w:val="both"/>
      </w:pPr>
      <w:r>
        <w:rPr>
          <w:rFonts w:ascii="Times New Roman"/>
          <w:b w:val="false"/>
          <w:i w:val="false"/>
          <w:color w:val="000000"/>
          <w:sz w:val="28"/>
        </w:rPr>
        <w:t>
      1. ЖСН/БСН жолында жеке сәйкестендіру нөмірі немесе бизнес-сәйкестендіру нөмірі көрсетіледі.</w:t>
      </w:r>
    </w:p>
    <w:p>
      <w:pPr>
        <w:spacing w:after="0"/>
        <w:ind w:left="0"/>
        <w:jc w:val="both"/>
      </w:pPr>
      <w:r>
        <w:rPr>
          <w:rFonts w:ascii="Times New Roman"/>
          <w:b w:val="false"/>
          <w:i w:val="false"/>
          <w:color w:val="000000"/>
          <w:sz w:val="28"/>
        </w:rPr>
        <w:t>
      2. 1-бағанда реттік нөмірі көрсетіледі.</w:t>
      </w:r>
    </w:p>
    <w:p>
      <w:pPr>
        <w:spacing w:after="0"/>
        <w:ind w:left="0"/>
        <w:jc w:val="both"/>
      </w:pPr>
      <w:r>
        <w:rPr>
          <w:rFonts w:ascii="Times New Roman"/>
          <w:b w:val="false"/>
          <w:i w:val="false"/>
          <w:color w:val="000000"/>
          <w:sz w:val="28"/>
        </w:rPr>
        <w:t>
      3. 2-бағанда Қазақстан Республикасының өңірлері көрсетіледі.</w:t>
      </w:r>
    </w:p>
    <w:p>
      <w:pPr>
        <w:spacing w:after="0"/>
        <w:ind w:left="0"/>
        <w:jc w:val="both"/>
      </w:pPr>
      <w:r>
        <w:rPr>
          <w:rFonts w:ascii="Times New Roman"/>
          <w:b w:val="false"/>
          <w:i w:val="false"/>
          <w:color w:val="000000"/>
          <w:sz w:val="28"/>
        </w:rPr>
        <w:t>
      4. 3-бағанда әкімшілік аумақтық объектілері сыныптаушының коды көрсетіледі.</w:t>
      </w:r>
    </w:p>
    <w:p>
      <w:pPr>
        <w:spacing w:after="0"/>
        <w:ind w:left="0"/>
        <w:jc w:val="both"/>
      </w:pPr>
      <w:r>
        <w:rPr>
          <w:rFonts w:ascii="Times New Roman"/>
          <w:b w:val="false"/>
          <w:i w:val="false"/>
          <w:color w:val="000000"/>
          <w:sz w:val="28"/>
        </w:rPr>
        <w:t>
      5. 4-бағанда қалдықтарды басқару саласындағы кәсіпкерлік субъектілерінің атауы.</w:t>
      </w:r>
    </w:p>
    <w:p>
      <w:pPr>
        <w:spacing w:after="0"/>
        <w:ind w:left="0"/>
        <w:jc w:val="both"/>
      </w:pPr>
      <w:r>
        <w:rPr>
          <w:rFonts w:ascii="Times New Roman"/>
          <w:b w:val="false"/>
          <w:i w:val="false"/>
          <w:color w:val="000000"/>
          <w:sz w:val="28"/>
        </w:rPr>
        <w:t>
      6. 5-бағанда түзілген коммуналдық қалдықтардың көлемі көрсетіледі.</w:t>
      </w:r>
    </w:p>
    <w:p>
      <w:pPr>
        <w:spacing w:after="0"/>
        <w:ind w:left="0"/>
        <w:jc w:val="both"/>
      </w:pPr>
      <w:r>
        <w:rPr>
          <w:rFonts w:ascii="Times New Roman"/>
          <w:b w:val="false"/>
          <w:i w:val="false"/>
          <w:color w:val="000000"/>
          <w:sz w:val="28"/>
        </w:rPr>
        <w:t>
      7. 6-бағанда бөлек жиналған қалдықтардың көлемі көрсетіледі.</w:t>
      </w:r>
    </w:p>
    <w:p>
      <w:pPr>
        <w:spacing w:after="0"/>
        <w:ind w:left="0"/>
        <w:jc w:val="both"/>
      </w:pPr>
      <w:r>
        <w:rPr>
          <w:rFonts w:ascii="Times New Roman"/>
          <w:b w:val="false"/>
          <w:i w:val="false"/>
          <w:color w:val="000000"/>
          <w:sz w:val="28"/>
        </w:rPr>
        <w:t>
      8. 7-бағанда сұрыпталған коммуналдық қалдықтардың көлемі көрсетіледі.</w:t>
      </w:r>
    </w:p>
    <w:p>
      <w:pPr>
        <w:spacing w:after="0"/>
        <w:ind w:left="0"/>
        <w:jc w:val="both"/>
      </w:pPr>
      <w:r>
        <w:rPr>
          <w:rFonts w:ascii="Times New Roman"/>
          <w:b w:val="false"/>
          <w:i w:val="false"/>
          <w:color w:val="000000"/>
          <w:sz w:val="28"/>
        </w:rPr>
        <w:t>
      9. 8-бағанда қайта өңделген және кәдеге жаратылған коммуналдық қалдықтардың көлемі көрсетіледі.</w:t>
      </w:r>
    </w:p>
    <w:p>
      <w:pPr>
        <w:spacing w:after="0"/>
        <w:ind w:left="0"/>
        <w:jc w:val="both"/>
      </w:pPr>
      <w:r>
        <w:rPr>
          <w:rFonts w:ascii="Times New Roman"/>
          <w:b w:val="false"/>
          <w:i w:val="false"/>
          <w:color w:val="000000"/>
          <w:sz w:val="28"/>
        </w:rPr>
        <w:t>
      10. 9-бағанда көмуге жіберілген коммуналдық көлемі көрсетіледі.</w:t>
      </w:r>
    </w:p>
    <w:p>
      <w:pPr>
        <w:spacing w:after="0"/>
        <w:ind w:left="0"/>
        <w:jc w:val="both"/>
      </w:pPr>
      <w:r>
        <w:rPr>
          <w:rFonts w:ascii="Times New Roman"/>
          <w:b w:val="false"/>
          <w:i w:val="false"/>
          <w:color w:val="000000"/>
          <w:sz w:val="28"/>
        </w:rPr>
        <w:t>
      11. 10-бағанда болған жағдайда ескертпелер көрсетіледі.</w:t>
      </w:r>
    </w:p>
    <w:p>
      <w:pPr>
        <w:spacing w:after="0"/>
        <w:ind w:left="0"/>
        <w:jc w:val="both"/>
      </w:pPr>
      <w:r>
        <w:rPr>
          <w:rFonts w:ascii="Times New Roman"/>
          <w:b w:val="false"/>
          <w:i w:val="false"/>
          <w:color w:val="000000"/>
          <w:sz w:val="28"/>
        </w:rPr>
        <w:t>
      * Ескертпе: коммуналдық қалдықтарды фракциялар бойынша бөлек жинау көзделген жағдайда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