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dcbe" w14:textId="01adc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жұмыскерлердің тәлімгерлігін ұйымдастыру қағидаларын және шетелдік жұмыс күшін тартатын жұмыс берушілерге қойылатын талаптарды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18 маусымдағы № 197 бұйрығы. Қазақстан Республикасының Әділет министрлігінде 2024 жылғы 18 маусымда № 34507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Еңбек және халықты әлеуметтiк қорғау министрлiгінiң кейбiр мәселелерi туралы" Қазақстан Республикасы Үкіметінің 2017 жылғы 18 ақпандағы № 81 қаулысының 15-тармағының </w:t>
      </w:r>
      <w:r>
        <w:rPr>
          <w:rFonts w:ascii="Times New Roman"/>
          <w:b w:val="false"/>
          <w:i w:val="false"/>
          <w:color w:val="000000"/>
          <w:sz w:val="28"/>
        </w:rPr>
        <w:t>119-1)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Қазақстандық жұмыскерлердің тәлімгерлігін ұйымдастыру қағидалары және шетелдік жұмыс күшін тартатын жұмыс берушілерге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Көші-қон комитеті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w:t>
      </w:r>
    </w:p>
    <w:bookmarkEnd w:id="2"/>
    <w:bookmarkStart w:name="z6" w:id="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маусымдағы</w:t>
            </w:r>
            <w:r>
              <w:br/>
            </w:r>
            <w:r>
              <w:rPr>
                <w:rFonts w:ascii="Times New Roman"/>
                <w:b w:val="false"/>
                <w:i w:val="false"/>
                <w:color w:val="000000"/>
                <w:sz w:val="20"/>
              </w:rPr>
              <w:t>№ 197 бұйрығына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Қазақстандық жұмыскерлердің тәлімгерлігін ұйымдастыру қағидалары және шетелдік жұмыс күшін тартатын жұмыс берушілерге қойылатын талаптар</w:t>
      </w:r>
    </w:p>
    <w:bookmarkEnd w:id="6"/>
    <w:bookmarkStart w:name="z11"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Қазақстандық жұмыскерлердің тәлімгерлігін ұйымдастыру қағидалары және шетелдік жұмыс күшін тартатын жұмыс берушілерге қойылатын талаптар (бұдан әрі – Қағидалар) "Қазақстан Республикасы Еңбек және халықты әлеуметтік қорғау министрлігінің кейбір мәселелері туралы" Қазақстан Республикасы Үкіметінің 2017 жылғы 18 ақпандағы № 81 қаулысының 15-тармағының </w:t>
      </w:r>
      <w:r>
        <w:rPr>
          <w:rFonts w:ascii="Times New Roman"/>
          <w:b w:val="false"/>
          <w:i w:val="false"/>
          <w:color w:val="000000"/>
          <w:sz w:val="28"/>
        </w:rPr>
        <w:t>119-1) тармақшасына</w:t>
      </w:r>
      <w:r>
        <w:rPr>
          <w:rFonts w:ascii="Times New Roman"/>
          <w:b w:val="false"/>
          <w:i w:val="false"/>
          <w:color w:val="000000"/>
          <w:sz w:val="28"/>
        </w:rPr>
        <w:t xml:space="preserve"> сәйкес әзірленді және тәлімгерлікті ұйымдастыру және кәсіпорындарда (ұйымдарда) шетелдік жұмыс күшін тартатын жұмыс берушілерге қойылатын талаптарды белгілеу тәртібін айқындайды.</w:t>
      </w:r>
    </w:p>
    <w:bookmarkStart w:name="z13"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4" w:id="9"/>
    <w:p>
      <w:pPr>
        <w:spacing w:after="0"/>
        <w:ind w:left="0"/>
        <w:jc w:val="both"/>
      </w:pPr>
      <w:r>
        <w:rPr>
          <w:rFonts w:ascii="Times New Roman"/>
          <w:b w:val="false"/>
          <w:i w:val="false"/>
          <w:color w:val="000000"/>
          <w:sz w:val="28"/>
        </w:rPr>
        <w:t>
      1) жұмыскер – жұмыс берушімен еңбек қатынастарында тұратын және еңбек шарты бойынша жұмысты тікелей орындайтын жеке тұлға;</w:t>
      </w:r>
    </w:p>
    <w:bookmarkEnd w:id="9"/>
    <w:bookmarkStart w:name="z15" w:id="10"/>
    <w:p>
      <w:pPr>
        <w:spacing w:after="0"/>
        <w:ind w:left="0"/>
        <w:jc w:val="both"/>
      </w:pPr>
      <w:r>
        <w:rPr>
          <w:rFonts w:ascii="Times New Roman"/>
          <w:b w:val="false"/>
          <w:i w:val="false"/>
          <w:color w:val="000000"/>
          <w:sz w:val="28"/>
        </w:rPr>
        <w:t>
      2) жұмыс беруші – жұмыскер еңбек қатынастарында болатын жеке немесе заңды тұлға;</w:t>
      </w:r>
    </w:p>
    <w:bookmarkEnd w:id="10"/>
    <w:bookmarkStart w:name="z16" w:id="11"/>
    <w:p>
      <w:pPr>
        <w:spacing w:after="0"/>
        <w:ind w:left="0"/>
        <w:jc w:val="both"/>
      </w:pPr>
      <w:r>
        <w:rPr>
          <w:rFonts w:ascii="Times New Roman"/>
          <w:b w:val="false"/>
          <w:i w:val="false"/>
          <w:color w:val="000000"/>
          <w:sz w:val="28"/>
        </w:rPr>
        <w:t>
      3) жұмыс берушінің актілері – жұмыс беруші шығаратын бұйрықтар, өкімдер, нұсқаулықтар, қағидалар, ережелер, ауысымдық кестелер, вахта кестелері, демалыс кестелері;</w:t>
      </w:r>
    </w:p>
    <w:bookmarkEnd w:id="11"/>
    <w:bookmarkStart w:name="z17" w:id="12"/>
    <w:p>
      <w:pPr>
        <w:spacing w:after="0"/>
        <w:ind w:left="0"/>
        <w:jc w:val="both"/>
      </w:pPr>
      <w:r>
        <w:rPr>
          <w:rFonts w:ascii="Times New Roman"/>
          <w:b w:val="false"/>
          <w:i w:val="false"/>
          <w:color w:val="000000"/>
          <w:sz w:val="28"/>
        </w:rPr>
        <w:t>
      4)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bookmarkEnd w:id="12"/>
    <w:bookmarkStart w:name="z18" w:id="13"/>
    <w:p>
      <w:pPr>
        <w:spacing w:after="0"/>
        <w:ind w:left="0"/>
        <w:jc w:val="left"/>
      </w:pPr>
      <w:r>
        <w:rPr>
          <w:rFonts w:ascii="Times New Roman"/>
          <w:b/>
          <w:i w:val="false"/>
          <w:color w:val="000000"/>
        </w:rPr>
        <w:t xml:space="preserve"> 2-тарау. Тәлімгерлікті ұйымдастыру тәртібі және шетелдік жұмыс күшін тартатын жұмыс берушілерге қойылатын талаптар</w:t>
      </w:r>
    </w:p>
    <w:bookmarkEnd w:id="13"/>
    <w:bookmarkStart w:name="z19" w:id="14"/>
    <w:p>
      <w:pPr>
        <w:spacing w:after="0"/>
        <w:ind w:left="0"/>
        <w:jc w:val="both"/>
      </w:pPr>
      <w:r>
        <w:rPr>
          <w:rFonts w:ascii="Times New Roman"/>
          <w:b w:val="false"/>
          <w:i w:val="false"/>
          <w:color w:val="000000"/>
          <w:sz w:val="28"/>
        </w:rPr>
        <w:t>
      3. Қазақстандық жұмыскерлердің біліктілігін арттыру мақсатында алты айдан он екі айға дейінгі кезеңге тәлімгер бекітіледі.</w:t>
      </w:r>
    </w:p>
    <w:bookmarkEnd w:id="14"/>
    <w:p>
      <w:pPr>
        <w:spacing w:after="0"/>
        <w:ind w:left="0"/>
        <w:jc w:val="both"/>
      </w:pPr>
      <w:r>
        <w:rPr>
          <w:rFonts w:ascii="Times New Roman"/>
          <w:b w:val="false"/>
          <w:i w:val="false"/>
          <w:color w:val="000000"/>
          <w:sz w:val="28"/>
        </w:rPr>
        <w:t>
      Тәлімгерлік жұмыс беруші шетелдік жұмыскерді тартқан кезде жүзеге асырылады.</w:t>
      </w:r>
    </w:p>
    <w:bookmarkStart w:name="z20" w:id="15"/>
    <w:p>
      <w:pPr>
        <w:spacing w:after="0"/>
        <w:ind w:left="0"/>
        <w:jc w:val="both"/>
      </w:pPr>
      <w:r>
        <w:rPr>
          <w:rFonts w:ascii="Times New Roman"/>
          <w:b w:val="false"/>
          <w:i w:val="false"/>
          <w:color w:val="000000"/>
          <w:sz w:val="28"/>
        </w:rPr>
        <w:t>
      4. Тәлімгерді бекіту ол жұмысқа қабылданған күннен бастап бес жұмыс күнінен кешіктірілмей жұмыс берушінің актісімен ресімделеді.</w:t>
      </w:r>
    </w:p>
    <w:bookmarkEnd w:id="15"/>
    <w:p>
      <w:pPr>
        <w:spacing w:after="0"/>
        <w:ind w:left="0"/>
        <w:jc w:val="both"/>
      </w:pPr>
      <w:r>
        <w:rPr>
          <w:rFonts w:ascii="Times New Roman"/>
          <w:b w:val="false"/>
          <w:i w:val="false"/>
          <w:color w:val="000000"/>
          <w:sz w:val="28"/>
        </w:rPr>
        <w:t>
      Жұмыскерге (жұмыскерлерге) бір тәлімгер бекітіледі, бұл ретте жұмыскерлердің саны тәлімгердің жұмыс жүктемесіне (негізгі жұмысына) сүйене отырып айқындалады.</w:t>
      </w:r>
    </w:p>
    <w:bookmarkStart w:name="z21" w:id="16"/>
    <w:p>
      <w:pPr>
        <w:spacing w:after="0"/>
        <w:ind w:left="0"/>
        <w:jc w:val="both"/>
      </w:pPr>
      <w:r>
        <w:rPr>
          <w:rFonts w:ascii="Times New Roman"/>
          <w:b w:val="false"/>
          <w:i w:val="false"/>
          <w:color w:val="000000"/>
          <w:sz w:val="28"/>
        </w:rPr>
        <w:t>
      5. Тәлімгерлік мыналарды: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Премьер-Министрінің орынбасары – Еңбек және халықты әлеуметтік қорғау министрінің 2023 жылғы 30 маусымдағы № 279 бұйрығымен бекітілген Жұмыс берушілерге шетелдік жұмыс күшін тартуға рұқсат беру және ұзарту, сондай-ақ корпоративішілік ауыстыруды жүзеге асыру </w:t>
      </w:r>
      <w:r>
        <w:rPr>
          <w:rFonts w:ascii="Times New Roman"/>
          <w:b w:val="false"/>
          <w:i w:val="false"/>
          <w:color w:val="000000"/>
          <w:sz w:val="28"/>
        </w:rPr>
        <w:t>қағидалары мен шарттарына</w:t>
      </w:r>
      <w:r>
        <w:rPr>
          <w:rFonts w:ascii="Times New Roman"/>
          <w:b w:val="false"/>
          <w:i w:val="false"/>
          <w:color w:val="000000"/>
          <w:sz w:val="28"/>
        </w:rPr>
        <w:t xml:space="preserve"> (Қазақстан Республикасының Әділет министрлігінде 2023 жылғы 30 маусымындағы № 32977 болып тіркелген) сәйкес бірінші, екінші, үшінші және төртінші санаттағы шетелдік жұмыс күші қатарынан тәлімгерді бекітуді;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тәлімгердің жұмыс жоспарын (бұдан әрі – Жоспар) іске асыруды;</w:t>
      </w:r>
    </w:p>
    <w:bookmarkStart w:name="z24" w:id="17"/>
    <w:p>
      <w:pPr>
        <w:spacing w:after="0"/>
        <w:ind w:left="0"/>
        <w:jc w:val="both"/>
      </w:pPr>
      <w:r>
        <w:rPr>
          <w:rFonts w:ascii="Times New Roman"/>
          <w:b w:val="false"/>
          <w:i w:val="false"/>
          <w:color w:val="000000"/>
          <w:sz w:val="28"/>
        </w:rPr>
        <w:t>
      3) тәлімгердің Жоспарды іске асыру туралы есеп жасауын қамтиды.</w:t>
      </w:r>
    </w:p>
    <w:bookmarkEnd w:id="17"/>
    <w:bookmarkStart w:name="z25" w:id="18"/>
    <w:p>
      <w:pPr>
        <w:spacing w:after="0"/>
        <w:ind w:left="0"/>
        <w:jc w:val="both"/>
      </w:pPr>
      <w:r>
        <w:rPr>
          <w:rFonts w:ascii="Times New Roman"/>
          <w:b w:val="false"/>
          <w:i w:val="false"/>
          <w:color w:val="000000"/>
          <w:sz w:val="28"/>
        </w:rPr>
        <w:t>
      6. Жұмыс беруші:</w:t>
      </w:r>
    </w:p>
    <w:bookmarkEnd w:id="18"/>
    <w:bookmarkStart w:name="z26" w:id="19"/>
    <w:p>
      <w:pPr>
        <w:spacing w:after="0"/>
        <w:ind w:left="0"/>
        <w:jc w:val="both"/>
      </w:pPr>
      <w:r>
        <w:rPr>
          <w:rFonts w:ascii="Times New Roman"/>
          <w:b w:val="false"/>
          <w:i w:val="false"/>
          <w:color w:val="000000"/>
          <w:sz w:val="28"/>
        </w:rPr>
        <w:t>
      1) шетелдік жұмыскер тәлімгерлік жүргізу кезеңінде Жоспарда шетелдік жұмыскердің, оны Қазақстан Республикасына тартуға негіз болған тәжірибесін, құзыреттерін, дағдыларын беруді қамтамасыз ететін шараларды көздейді.</w:t>
      </w:r>
    </w:p>
    <w:bookmarkEnd w:id="19"/>
    <w:bookmarkStart w:name="z27" w:id="20"/>
    <w:p>
      <w:pPr>
        <w:spacing w:after="0"/>
        <w:ind w:left="0"/>
        <w:jc w:val="both"/>
      </w:pPr>
      <w:r>
        <w:rPr>
          <w:rFonts w:ascii="Times New Roman"/>
          <w:b w:val="false"/>
          <w:i w:val="false"/>
          <w:color w:val="000000"/>
          <w:sz w:val="28"/>
        </w:rPr>
        <w:t>
      2) тәлімгерлер мен жұмыскерлерге жұмыс тәжірибесін беру бөлігінде жағдай жасауға бағытталған тиісті шараларды қабылдайды.</w:t>
      </w:r>
    </w:p>
    <w:bookmarkEnd w:id="20"/>
    <w:bookmarkStart w:name="z28" w:id="21"/>
    <w:p>
      <w:pPr>
        <w:spacing w:after="0"/>
        <w:ind w:left="0"/>
        <w:jc w:val="both"/>
      </w:pPr>
      <w:r>
        <w:rPr>
          <w:rFonts w:ascii="Times New Roman"/>
          <w:b w:val="false"/>
          <w:i w:val="false"/>
          <w:color w:val="000000"/>
          <w:sz w:val="28"/>
        </w:rPr>
        <w:t>
      3) шетелдік жұмыскерден алған тәжірибені қазақстандық жұмыскерлерге таратуға ықпал етеді.</w:t>
      </w:r>
    </w:p>
    <w:bookmarkEnd w:id="21"/>
    <w:bookmarkStart w:name="z29" w:id="22"/>
    <w:p>
      <w:pPr>
        <w:spacing w:after="0"/>
        <w:ind w:left="0"/>
        <w:jc w:val="both"/>
      </w:pPr>
      <w:r>
        <w:rPr>
          <w:rFonts w:ascii="Times New Roman"/>
          <w:b w:val="false"/>
          <w:i w:val="false"/>
          <w:color w:val="000000"/>
          <w:sz w:val="28"/>
        </w:rPr>
        <w:t>
      7. Тәлімгер:</w:t>
      </w:r>
    </w:p>
    <w:bookmarkEnd w:id="22"/>
    <w:bookmarkStart w:name="z30" w:id="23"/>
    <w:p>
      <w:pPr>
        <w:spacing w:after="0"/>
        <w:ind w:left="0"/>
        <w:jc w:val="both"/>
      </w:pPr>
      <w:r>
        <w:rPr>
          <w:rFonts w:ascii="Times New Roman"/>
          <w:b w:val="false"/>
          <w:i w:val="false"/>
          <w:color w:val="000000"/>
          <w:sz w:val="28"/>
        </w:rPr>
        <w:t>
      1) жоспарды іске асыруды жүзеге асырады;</w:t>
      </w:r>
    </w:p>
    <w:bookmarkEnd w:id="23"/>
    <w:bookmarkStart w:name="z31" w:id="24"/>
    <w:p>
      <w:pPr>
        <w:spacing w:after="0"/>
        <w:ind w:left="0"/>
        <w:jc w:val="both"/>
      </w:pPr>
      <w:r>
        <w:rPr>
          <w:rFonts w:ascii="Times New Roman"/>
          <w:b w:val="false"/>
          <w:i w:val="false"/>
          <w:color w:val="000000"/>
          <w:sz w:val="28"/>
        </w:rPr>
        <w:t xml:space="preserve">
      2) жұмыскердің кәсіби дағдыларын, білімін дамытуды қамтамасыз етеді, сондай-ақ Қазақстан Республикасына тарту үшін негіз болған тәжірибесі мен құзыретін игертуге ықпал етеді; </w:t>
      </w:r>
    </w:p>
    <w:bookmarkEnd w:id="24"/>
    <w:bookmarkStart w:name="z32" w:id="25"/>
    <w:p>
      <w:pPr>
        <w:spacing w:after="0"/>
        <w:ind w:left="0"/>
        <w:jc w:val="both"/>
      </w:pPr>
      <w:r>
        <w:rPr>
          <w:rFonts w:ascii="Times New Roman"/>
          <w:b w:val="false"/>
          <w:i w:val="false"/>
          <w:color w:val="000000"/>
          <w:sz w:val="28"/>
        </w:rPr>
        <w:t>
      3) жұмыскерлермен кәсіби әңгімелер өткізеді.</w:t>
      </w:r>
    </w:p>
    <w:bookmarkEnd w:id="25"/>
    <w:bookmarkStart w:name="z33" w:id="26"/>
    <w:p>
      <w:pPr>
        <w:spacing w:after="0"/>
        <w:ind w:left="0"/>
        <w:jc w:val="both"/>
      </w:pPr>
      <w:r>
        <w:rPr>
          <w:rFonts w:ascii="Times New Roman"/>
          <w:b w:val="false"/>
          <w:i w:val="false"/>
          <w:color w:val="000000"/>
          <w:sz w:val="28"/>
        </w:rPr>
        <w:t>
      8. Тәлімгер тәлімгерлік аяқталғанға дейін үш жұмыс күні бұрын Жоспардың іске асырылуы туралы (еркін нысанда), сондай-ақ тәлімгерлік кезеңінде жұмыскердің алған білімі мен дағдылары туралы есеп дайындайды;</w:t>
      </w:r>
    </w:p>
    <w:bookmarkEnd w:id="26"/>
    <w:bookmarkStart w:name="z34" w:id="27"/>
    <w:p>
      <w:pPr>
        <w:spacing w:after="0"/>
        <w:ind w:left="0"/>
        <w:jc w:val="both"/>
      </w:pPr>
      <w:r>
        <w:rPr>
          <w:rFonts w:ascii="Times New Roman"/>
          <w:b w:val="false"/>
          <w:i w:val="false"/>
          <w:color w:val="000000"/>
          <w:sz w:val="28"/>
        </w:rPr>
        <w:t>
      9. Жоспарды іске асыру туралы есепті тәлімгер тәлімгерлік ұйымдастырылған кәсіпорынның кадр қызметіне тәлімгерлік аяқталған күннен бастап екі жұмыс күні ішінде жібереді.</w:t>
      </w:r>
    </w:p>
    <w:bookmarkEnd w:id="27"/>
    <w:p>
      <w:pPr>
        <w:spacing w:after="0"/>
        <w:ind w:left="0"/>
        <w:jc w:val="both"/>
      </w:pPr>
      <w:r>
        <w:rPr>
          <w:rFonts w:ascii="Times New Roman"/>
          <w:b w:val="false"/>
          <w:i w:val="false"/>
          <w:color w:val="000000"/>
          <w:sz w:val="28"/>
        </w:rPr>
        <w:t>
      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маусымдағы</w:t>
            </w:r>
            <w:r>
              <w:br/>
            </w:r>
            <w:r>
              <w:rPr>
                <w:rFonts w:ascii="Times New Roman"/>
                <w:b w:val="false"/>
                <w:i w:val="false"/>
                <w:color w:val="000000"/>
                <w:sz w:val="20"/>
              </w:rPr>
              <w:t>№ 197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жұмыскерлердің</w:t>
            </w:r>
            <w:r>
              <w:br/>
            </w:r>
            <w:r>
              <w:rPr>
                <w:rFonts w:ascii="Times New Roman"/>
                <w:b w:val="false"/>
                <w:i w:val="false"/>
                <w:color w:val="000000"/>
                <w:sz w:val="20"/>
              </w:rPr>
              <w:t>тәлімгерлігін ұйымдастыру</w:t>
            </w:r>
            <w:r>
              <w:br/>
            </w:r>
            <w:r>
              <w:rPr>
                <w:rFonts w:ascii="Times New Roman"/>
                <w:b w:val="false"/>
                <w:i w:val="false"/>
                <w:color w:val="000000"/>
                <w:sz w:val="20"/>
              </w:rPr>
              <w:t>қағидаларына және шетелдік</w:t>
            </w:r>
            <w:r>
              <w:br/>
            </w:r>
            <w:r>
              <w:rPr>
                <w:rFonts w:ascii="Times New Roman"/>
                <w:b w:val="false"/>
                <w:i w:val="false"/>
                <w:color w:val="000000"/>
                <w:sz w:val="20"/>
              </w:rPr>
              <w:t>жұмыс күшін тартатын жұмыс</w:t>
            </w:r>
            <w:r>
              <w:br/>
            </w:r>
            <w:r>
              <w:rPr>
                <w:rFonts w:ascii="Times New Roman"/>
                <w:b w:val="false"/>
                <w:i w:val="false"/>
                <w:color w:val="000000"/>
                <w:sz w:val="20"/>
              </w:rPr>
              <w:t xml:space="preserve">берушілерге қойылатын </w:t>
            </w:r>
            <w:r>
              <w:br/>
            </w:r>
            <w:r>
              <w:rPr>
                <w:rFonts w:ascii="Times New Roman"/>
                <w:b w:val="false"/>
                <w:i w:val="false"/>
                <w:color w:val="000000"/>
                <w:sz w:val="20"/>
              </w:rPr>
              <w:t>талаптарға</w:t>
            </w:r>
            <w:r>
              <w:br/>
            </w:r>
            <w:r>
              <w:rPr>
                <w:rFonts w:ascii="Times New Roman"/>
                <w:b w:val="false"/>
                <w:i w:val="false"/>
                <w:color w:val="000000"/>
                <w:sz w:val="20"/>
              </w:rPr>
              <w:t>қосымша</w:t>
            </w:r>
          </w:p>
        </w:tc>
      </w:tr>
    </w:tbl>
    <w:bookmarkStart w:name="z37" w:id="28"/>
    <w:p>
      <w:pPr>
        <w:spacing w:after="0"/>
        <w:ind w:left="0"/>
        <w:jc w:val="both"/>
      </w:pPr>
      <w:r>
        <w:rPr>
          <w:rFonts w:ascii="Times New Roman"/>
          <w:b w:val="false"/>
          <w:i w:val="false"/>
          <w:color w:val="000000"/>
          <w:sz w:val="28"/>
        </w:rPr>
        <w:t>
      Нұсқа</w:t>
      </w:r>
    </w:p>
    <w:bookmarkEnd w:id="28"/>
    <w:bookmarkStart w:name="z38" w:id="29"/>
    <w:p>
      <w:pPr>
        <w:spacing w:after="0"/>
        <w:ind w:left="0"/>
        <w:jc w:val="both"/>
      </w:pPr>
      <w:r>
        <w:rPr>
          <w:rFonts w:ascii="Times New Roman"/>
          <w:b w:val="false"/>
          <w:i w:val="false"/>
          <w:color w:val="000000"/>
          <w:sz w:val="28"/>
        </w:rPr>
        <w:t>
      Бекітемін</w:t>
      </w:r>
    </w:p>
    <w:bookmarkEnd w:id="29"/>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(жұмыс берішінің ТАӘ және лауазымы)</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(бекіткен күні)</w:t>
      </w:r>
    </w:p>
    <w:bookmarkStart w:name="z39" w:id="30"/>
    <w:p>
      <w:pPr>
        <w:spacing w:after="0"/>
        <w:ind w:left="0"/>
        <w:jc w:val="left"/>
      </w:pPr>
      <w:r>
        <w:rPr>
          <w:rFonts w:ascii="Times New Roman"/>
          <w:b/>
          <w:i w:val="false"/>
          <w:color w:val="000000"/>
        </w:rPr>
        <w:t xml:space="preserve"> Тәлімгердің жұмыс жоспары</w:t>
      </w:r>
    </w:p>
    <w:bookmarkEnd w:id="30"/>
    <w:p>
      <w:pPr>
        <w:spacing w:after="0"/>
        <w:ind w:left="0"/>
        <w:jc w:val="both"/>
      </w:pPr>
      <w:r>
        <w:rPr>
          <w:rFonts w:ascii="Times New Roman"/>
          <w:b w:val="false"/>
          <w:i w:val="false"/>
          <w:color w:val="000000"/>
          <w:sz w:val="28"/>
        </w:rPr>
        <w:t>
      Тәлімгердің ТАӘ: _________________________</w:t>
      </w:r>
    </w:p>
    <w:p>
      <w:pPr>
        <w:spacing w:after="0"/>
        <w:ind w:left="0"/>
        <w:jc w:val="both"/>
      </w:pPr>
      <w:r>
        <w:rPr>
          <w:rFonts w:ascii="Times New Roman"/>
          <w:b w:val="false"/>
          <w:i w:val="false"/>
          <w:color w:val="000000"/>
          <w:sz w:val="28"/>
        </w:rPr>
        <w:t>
      Жұмыскердің ТАӘ: __________________________</w:t>
      </w:r>
    </w:p>
    <w:p>
      <w:pPr>
        <w:spacing w:after="0"/>
        <w:ind w:left="0"/>
        <w:jc w:val="both"/>
      </w:pPr>
      <w:r>
        <w:rPr>
          <w:rFonts w:ascii="Times New Roman"/>
          <w:b w:val="false"/>
          <w:i w:val="false"/>
          <w:color w:val="000000"/>
          <w:sz w:val="28"/>
        </w:rPr>
        <w:t>
      Тәлімгерлікті өткізу мерзімі: 20__жылғы "___"________бастап 20__ жылғы</w:t>
      </w:r>
    </w:p>
    <w:p>
      <w:pPr>
        <w:spacing w:after="0"/>
        <w:ind w:left="0"/>
        <w:jc w:val="both"/>
      </w:pPr>
      <w:r>
        <w:rPr>
          <w:rFonts w:ascii="Times New Roman"/>
          <w:b w:val="false"/>
          <w:i w:val="false"/>
          <w:color w:val="000000"/>
          <w:sz w:val="28"/>
        </w:rPr>
        <w:t>
      "___"_________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Тәлімгерлікті өткізу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Тәлімгерді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