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63a6" w14:textId="b916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объектілерін және оның террористік тұрғыдан осал ведомстволарын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12 маусымдағы № 316/НҚ бұйрығы. Қазақстан Республикасының Әділет министрлігінде 2024 жылғы 18 маусымда № 34506 болып тіркелді</w:t>
      </w:r>
    </w:p>
    <w:p>
      <w:pPr>
        <w:spacing w:after="0"/>
        <w:ind w:left="0"/>
        <w:jc w:val="left"/>
      </w:pP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объектілерін және оның террористік тұрғыдан осал ведомстволарын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Жұмылдыру дайындығы, азаматтық қорғау және антитерроризм басқармасы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12 маусымдағы</w:t>
            </w:r>
            <w:r>
              <w:br/>
            </w:r>
            <w:r>
              <w:rPr>
                <w:rFonts w:ascii="Times New Roman"/>
                <w:b w:val="false"/>
                <w:i w:val="false"/>
                <w:color w:val="000000"/>
                <w:sz w:val="20"/>
              </w:rPr>
              <w:t xml:space="preserve">№ 316/НҚ Бұйрықпен </w:t>
            </w:r>
            <w:r>
              <w:br/>
            </w: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объектілерін және оның террористік тұрғыдан осал ведомстволарын терроризмге қарсы қорғауды ұйымдастыру жөніндегі нұсқаулық</w:t>
      </w:r>
    </w:p>
    <w:bookmarkEnd w:id="5"/>
    <w:bookmarkStart w:name="z2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Цифрлық даму, инновациялар және аэроғарыш өнеркәсібі министрлігінің объектілерін және оның террористік тұрғыдан осал ведомстволарын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Цифрлық даму, инновациялар және аэроғарыш өнеркәсібі министрлігінің объектілерін және оның террористік тұрғыдан осал ведомстволарын (бұдан әрі – Министрлік) терроризмге қарсы қорғауды ұйымдастыру жөніндегі талаптарды айқындайды. </w:t>
      </w:r>
    </w:p>
    <w:bookmarkStart w:name="z23" w:id="7"/>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қаулысымен бекітілген Объектілерді террористік тұрғыдан осал объектілерге жатқызу қағидалары мен өлшемшарттарына сәйкес Министрліктің және оның ведомстволарының террористік тұрғыдан осал объектілерге жатқызылған объектілеріне (байланыс және телекоммуникация ("Қазпошта" АҚ, "Қазақтелеком" АҚ), Мемлекеттік көрсетілетін қызметтер объектілері (Халыққа қызмет көрсету орталықтары, Халыққа қызмет көрсетудің мамандандырылған орталықтары) мен жердегі ғарыш инфрақұрылым объектілеріне қолданылады (ғарыш аппараттарын басқару кешендерінің объектілері және аэроғарыш өнеркәсібі мен оның ведомстволарының байланыс мониторингі жүйелері). </w:t>
      </w:r>
    </w:p>
    <w:bookmarkEnd w:id="7"/>
    <w:bookmarkStart w:name="z24" w:id="8"/>
    <w:p>
      <w:pPr>
        <w:spacing w:after="0"/>
        <w:ind w:left="0"/>
        <w:jc w:val="both"/>
      </w:pPr>
      <w:r>
        <w:rPr>
          <w:rFonts w:ascii="Times New Roman"/>
          <w:b w:val="false"/>
          <w:i w:val="false"/>
          <w:color w:val="000000"/>
          <w:sz w:val="28"/>
        </w:rPr>
        <w:t>
      3. Осы Нұсқаулық Министрліктің объектілерінің терроризмге қарсы қорғалуы жөніндегі іс-шараларды жүргізуді қамтамасыз ететін басшылардың және өзге де лауазымды адамдардың пайдалануына, сондай-ақ Министрлік объектілерінің терроризмге қарсы қорғалуының жай-күйін зерделеу және тексеру кезінде бақылаушы және атқарушы органдардың қызметкерлеріне арналған. Нұсқаулық Министрліктің объектілерінің қорғалуын, оның ішінде олардың инженерлік-техникалық іріленуін, күзетуді ұйымдастыру тәртібін, өткізу және объектішілік режимдерді жүзеге асыруды, сондай-ақ тиісті құжаттаманы жүргізуді қамтамасыз етудің жалпы тәсілдерін нақтылайды.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Террористік тұрғыдан осал Министрліктің объектілерін пайдалану кезінде меншік нысанына қарамастан,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талаптардың (бұдан әрі - Террористік тұрғыдан осал объектілердің терроризмге қарсы қорғалуын ұйымдастыруға қойылатын талаптары), сондай-ақ осы Нұсқаулықтың сақталуы қамтамасыз етіледі.</w:t>
      </w:r>
    </w:p>
    <w:bookmarkStart w:name="z26" w:id="9"/>
    <w:p>
      <w:pPr>
        <w:spacing w:after="0"/>
        <w:ind w:left="0"/>
        <w:jc w:val="both"/>
      </w:pPr>
      <w:r>
        <w:rPr>
          <w:rFonts w:ascii="Times New Roman"/>
          <w:b w:val="false"/>
          <w:i w:val="false"/>
          <w:color w:val="000000"/>
          <w:sz w:val="28"/>
        </w:rPr>
        <w:t xml:space="preserve">
      5. Осы Нұсқаулықта мынадай ұғымдар пайдаланылады: </w:t>
      </w:r>
    </w:p>
    <w:bookmarkEnd w:id="9"/>
    <w:bookmarkStart w:name="z27" w:id="10"/>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0"/>
    <w:bookmarkStart w:name="z28" w:id="11"/>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1"/>
    <w:bookmarkStart w:name="z29" w:id="12"/>
    <w:p>
      <w:pPr>
        <w:spacing w:after="0"/>
        <w:ind w:left="0"/>
        <w:jc w:val="both"/>
      </w:pPr>
      <w:r>
        <w:rPr>
          <w:rFonts w:ascii="Times New Roman"/>
          <w:b w:val="false"/>
          <w:i w:val="false"/>
          <w:color w:val="000000"/>
          <w:sz w:val="28"/>
        </w:rPr>
        <w:t>
      3) бейнебақылау жүйесі – өзара ақпарат алмасуды жүзеге асыратын, жұмыс істеп тұрған бейнеарналардың, бейнедеректерді жазу мен сақтаудың бағдарламалық және техникалық құралдарының, сондай-ақ бағдарламалық және (немесе) техникалық басқару құралдарының жиынтығы;</w:t>
      </w:r>
    </w:p>
    <w:bookmarkEnd w:id="12"/>
    <w:bookmarkStart w:name="z30" w:id="13"/>
    <w:p>
      <w:pPr>
        <w:spacing w:after="0"/>
        <w:ind w:left="0"/>
        <w:jc w:val="both"/>
      </w:pPr>
      <w:r>
        <w:rPr>
          <w:rFonts w:ascii="Times New Roman"/>
          <w:b w:val="false"/>
          <w:i w:val="false"/>
          <w:color w:val="000000"/>
          <w:sz w:val="28"/>
        </w:rPr>
        <w:t>
      4)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3"/>
    <w:bookmarkStart w:name="z31" w:id="14"/>
    <w:p>
      <w:pPr>
        <w:spacing w:after="0"/>
        <w:ind w:left="0"/>
        <w:jc w:val="both"/>
      </w:pPr>
      <w:r>
        <w:rPr>
          <w:rFonts w:ascii="Times New Roman"/>
          <w:b w:val="false"/>
          <w:i w:val="false"/>
          <w:color w:val="000000"/>
          <w:sz w:val="28"/>
        </w:rPr>
        <w:t>
      5) инженерлік-техникалық нығайту – объектіге не оның бөліктеріне санкциясыз енуге қажетті қарсы іс-қимылды қамтамасыз ететін конструкциялық элементтер, инженерлік, техникалық құралдар және (немесе) олардың жиынтығы;</w:t>
      </w:r>
    </w:p>
    <w:bookmarkEnd w:id="14"/>
    <w:bookmarkStart w:name="z32" w:id="15"/>
    <w:p>
      <w:pPr>
        <w:spacing w:after="0"/>
        <w:ind w:left="0"/>
        <w:jc w:val="both"/>
      </w:pPr>
      <w:r>
        <w:rPr>
          <w:rFonts w:ascii="Times New Roman"/>
          <w:b w:val="false"/>
          <w:i w:val="false"/>
          <w:color w:val="000000"/>
          <w:sz w:val="28"/>
        </w:rPr>
        <w:t>
      6)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15"/>
    <w:bookmarkStart w:name="z33" w:id="16"/>
    <w:p>
      <w:pPr>
        <w:spacing w:after="0"/>
        <w:ind w:left="0"/>
        <w:jc w:val="both"/>
      </w:pPr>
      <w:r>
        <w:rPr>
          <w:rFonts w:ascii="Times New Roman"/>
          <w:b w:val="false"/>
          <w:i w:val="false"/>
          <w:color w:val="000000"/>
          <w:sz w:val="28"/>
        </w:rPr>
        <w:t>
      7) объектінің периметрі – құқық белгілейтін құжаттарға сәйкес объектінің шекарасы;</w:t>
      </w:r>
    </w:p>
    <w:bookmarkEnd w:id="16"/>
    <w:bookmarkStart w:name="z34" w:id="17"/>
    <w:p>
      <w:pPr>
        <w:spacing w:after="0"/>
        <w:ind w:left="0"/>
        <w:jc w:val="both"/>
      </w:pPr>
      <w:r>
        <w:rPr>
          <w:rFonts w:ascii="Times New Roman"/>
          <w:b w:val="false"/>
          <w:i w:val="false"/>
          <w:color w:val="000000"/>
          <w:sz w:val="28"/>
        </w:rPr>
        <w:t>
      8) профилактикалық және оқу іс-шаралары – персонал мен күзетті оқытудың алғашқы ден қою дағдыларын дарыту мақсатында нұсқамалар мен сабақ түрінде іске асырылатын алдын алу тәсілдері;</w:t>
      </w:r>
    </w:p>
    <w:bookmarkEnd w:id="17"/>
    <w:bookmarkStart w:name="z35" w:id="18"/>
    <w:p>
      <w:pPr>
        <w:spacing w:after="0"/>
        <w:ind w:left="0"/>
        <w:jc w:val="both"/>
      </w:pPr>
      <w:r>
        <w:rPr>
          <w:rFonts w:ascii="Times New Roman"/>
          <w:b w:val="false"/>
          <w:i w:val="false"/>
          <w:color w:val="000000"/>
          <w:sz w:val="28"/>
        </w:rPr>
        <w:t>
      9)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18"/>
    <w:bookmarkStart w:name="z36" w:id="19"/>
    <w:p>
      <w:pPr>
        <w:spacing w:after="0"/>
        <w:ind w:left="0"/>
        <w:jc w:val="both"/>
      </w:pPr>
      <w:r>
        <w:rPr>
          <w:rFonts w:ascii="Times New Roman"/>
          <w:b w:val="false"/>
          <w:i w:val="false"/>
          <w:color w:val="000000"/>
          <w:sz w:val="28"/>
        </w:rPr>
        <w:t>
      10) таранға қарсы құрылғылар (бөгеттер) – көлік құралдарын мәжбүрлеп баяулатуға және (немесе) тоқтатуға арналған инженерлік-техникалық бұйымдар;</w:t>
      </w:r>
    </w:p>
    <w:bookmarkEnd w:id="19"/>
    <w:bookmarkStart w:name="z37" w:id="20"/>
    <w:p>
      <w:pPr>
        <w:spacing w:after="0"/>
        <w:ind w:left="0"/>
        <w:jc w:val="both"/>
      </w:pPr>
      <w:r>
        <w:rPr>
          <w:rFonts w:ascii="Times New Roman"/>
          <w:b w:val="false"/>
          <w:i w:val="false"/>
          <w:color w:val="000000"/>
          <w:sz w:val="28"/>
        </w:rPr>
        <w:t>
      11)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0"/>
    <w:bookmarkStart w:name="z38" w:id="21"/>
    <w:p>
      <w:pPr>
        <w:spacing w:after="0"/>
        <w:ind w:left="0"/>
        <w:jc w:val="both"/>
      </w:pPr>
      <w:r>
        <w:rPr>
          <w:rFonts w:ascii="Times New Roman"/>
          <w:b w:val="false"/>
          <w:i w:val="false"/>
          <w:color w:val="000000"/>
          <w:sz w:val="28"/>
        </w:rPr>
        <w:t>
      12) телевизиялық күзет жүйесі – бұзушылықтарды анықтауға және тіркеуге арналған жабық үлгідегі телевизиялық жүйе болып табылатын бейнебақылау жүйесі;</w:t>
      </w:r>
    </w:p>
    <w:bookmarkEnd w:id="21"/>
    <w:bookmarkStart w:name="z39" w:id="22"/>
    <w:p>
      <w:pPr>
        <w:spacing w:after="0"/>
        <w:ind w:left="0"/>
        <w:jc w:val="both"/>
      </w:pPr>
      <w:r>
        <w:rPr>
          <w:rFonts w:ascii="Times New Roman"/>
          <w:b w:val="false"/>
          <w:i w:val="false"/>
          <w:color w:val="000000"/>
          <w:sz w:val="28"/>
        </w:rPr>
        <w:t>
      13) хабардар ету жүйесі – террористік тұрғыдан осал объектідегі адамдарды төтенше оқиғалар (авария, өрт, дүлей зілзала, шабуыл жасау,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2"/>
    <w:bookmarkStart w:name="z40" w:id="23"/>
    <w:p>
      <w:pPr>
        <w:spacing w:after="0"/>
        <w:ind w:left="0"/>
        <w:jc w:val="both"/>
      </w:pPr>
      <w:r>
        <w:rPr>
          <w:rFonts w:ascii="Times New Roman"/>
          <w:b w:val="false"/>
          <w:i w:val="false"/>
          <w:color w:val="000000"/>
          <w:sz w:val="28"/>
        </w:rPr>
        <w:t>
      6. Министрлік объектілерінде терроризм актісін жасауға кедергі келтіру (терроризм актісін жасау қаупін төмендету) шаралар кешенін орындау және мыналарды қамтитын шарттарды сақтау арқылы қамтамасыз етіледі:</w:t>
      </w:r>
    </w:p>
    <w:bookmarkEnd w:id="23"/>
    <w:bookmarkStart w:name="z41" w:id="24"/>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салдарларын ескере отырып, объектінің терроризмге қарсы қорғалуын қамтамасыз ету жөніндегі ұйымдастыру іс-шараларын өткізу;</w:t>
      </w:r>
    </w:p>
    <w:bookmarkEnd w:id="24"/>
    <w:bookmarkStart w:name="z42" w:id="25"/>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анықтау және оларды жою;</w:t>
      </w:r>
    </w:p>
    <w:bookmarkEnd w:id="25"/>
    <w:bookmarkStart w:name="z43" w:id="26"/>
    <w:p>
      <w:pPr>
        <w:spacing w:after="0"/>
        <w:ind w:left="0"/>
        <w:jc w:val="both"/>
      </w:pPr>
      <w:r>
        <w:rPr>
          <w:rFonts w:ascii="Times New Roman"/>
          <w:b w:val="false"/>
          <w:i w:val="false"/>
          <w:color w:val="000000"/>
          <w:sz w:val="28"/>
        </w:rPr>
        <w:t>
      3) қажетті инженерлік-техникалық құралдармен жабдықталуы;</w:t>
      </w:r>
    </w:p>
    <w:bookmarkEnd w:id="26"/>
    <w:bookmarkStart w:name="z44" w:id="27"/>
    <w:p>
      <w:pPr>
        <w:spacing w:after="0"/>
        <w:ind w:left="0"/>
        <w:jc w:val="both"/>
      </w:pPr>
      <w:r>
        <w:rPr>
          <w:rFonts w:ascii="Times New Roman"/>
          <w:b w:val="false"/>
          <w:i w:val="false"/>
          <w:color w:val="000000"/>
          <w:sz w:val="28"/>
        </w:rPr>
        <w:t>
      4) белгіленген өткізу режимін қамтамасыз ету;</w:t>
      </w:r>
    </w:p>
    <w:bookmarkEnd w:id="27"/>
    <w:bookmarkStart w:name="z45" w:id="28"/>
    <w:p>
      <w:pPr>
        <w:spacing w:after="0"/>
        <w:ind w:left="0"/>
        <w:jc w:val="both"/>
      </w:pPr>
      <w:r>
        <w:rPr>
          <w:rFonts w:ascii="Times New Roman"/>
          <w:b w:val="false"/>
          <w:i w:val="false"/>
          <w:color w:val="000000"/>
          <w:sz w:val="28"/>
        </w:rPr>
        <w:t>
      5) Министрлік объектілерінің персоналын және күзет қызметі субъектілерінің қызметкерлерін терроризм актісінің жасалу қатеріне бастапқы ден қоюға (терроризм актісінің жасалу белгілерін анықтау, бұл туралы басшылықты, құқық қорғау және (немесе) арнаулы мемлекеттік органдарды хабардар ету) даярлауды (оқытуды) ұйымдастыру арқылы жүзеге асырылады;</w:t>
      </w:r>
    </w:p>
    <w:bookmarkEnd w:id="28"/>
    <w:bookmarkStart w:name="z46" w:id="29"/>
    <w:p>
      <w:pPr>
        <w:spacing w:after="0"/>
        <w:ind w:left="0"/>
        <w:jc w:val="both"/>
      </w:pPr>
      <w:r>
        <w:rPr>
          <w:rFonts w:ascii="Times New Roman"/>
          <w:b w:val="false"/>
          <w:i w:val="false"/>
          <w:color w:val="000000"/>
          <w:sz w:val="28"/>
        </w:rPr>
        <w:t>
      6) терроризмге қарсы қорғалуын қамтамасыз етуге қойылатын талаптардың сақталуын бақылауды жүзеге асырады.</w:t>
      </w:r>
    </w:p>
    <w:bookmarkEnd w:id="29"/>
    <w:bookmarkStart w:name="z47" w:id="30"/>
    <w:p>
      <w:pPr>
        <w:spacing w:after="0"/>
        <w:ind w:left="0"/>
        <w:jc w:val="both"/>
      </w:pPr>
      <w:r>
        <w:rPr>
          <w:rFonts w:ascii="Times New Roman"/>
          <w:b w:val="false"/>
          <w:i w:val="false"/>
          <w:color w:val="000000"/>
          <w:sz w:val="28"/>
        </w:rPr>
        <w:t>
      7. Министрлік объектілерінде ықтимал террористік қауіп-қатерлердің салдарын барынша азайту және (немесе) жою шаралар кешенін орындау және мыналарды қамтитын шарттарды сақтау арқылы қамтамасыз етіледі:</w:t>
      </w:r>
    </w:p>
    <w:bookmarkEnd w:id="30"/>
    <w:bookmarkStart w:name="z48" w:id="31"/>
    <w:p>
      <w:pPr>
        <w:spacing w:after="0"/>
        <w:ind w:left="0"/>
        <w:jc w:val="both"/>
      </w:pPr>
      <w:r>
        <w:rPr>
          <w:rFonts w:ascii="Times New Roman"/>
          <w:b w:val="false"/>
          <w:i w:val="false"/>
          <w:color w:val="000000"/>
          <w:sz w:val="28"/>
        </w:rPr>
        <w:t xml:space="preserve">
       1) терроризм актісінің жасалғаны туралы Қазақстан Республикасының ұлттық қауіпсіздік және (немесе) ішкі істер органдарын уақтылы хабардар етуге міндетті; </w:t>
      </w:r>
    </w:p>
    <w:bookmarkEnd w:id="31"/>
    <w:bookmarkStart w:name="z49" w:id="32"/>
    <w:p>
      <w:pPr>
        <w:spacing w:after="0"/>
        <w:ind w:left="0"/>
        <w:jc w:val="both"/>
      </w:pPr>
      <w:r>
        <w:rPr>
          <w:rFonts w:ascii="Times New Roman"/>
          <w:b w:val="false"/>
          <w:i w:val="false"/>
          <w:color w:val="000000"/>
          <w:sz w:val="28"/>
        </w:rPr>
        <w:t xml:space="preserve">
      2) Министрлік объектісі персоналының террористік көріністерге ден қою, сондай-ақ жасалған терроризм актісі нәтижесінде туындаған техногендік сипаттағы қатерлерді барынша азайту және (немесе) жою мәселелері бойынша оқу-жаттығуларға, жаттығулар мен эксперименттерге оларды уәкілетті мемлекеттік органдар және ұйымдар, жедел басқару органдары жүзеге асырған кезде қатысуы; </w:t>
      </w:r>
    </w:p>
    <w:bookmarkEnd w:id="32"/>
    <w:bookmarkStart w:name="z50" w:id="33"/>
    <w:p>
      <w:pPr>
        <w:spacing w:after="0"/>
        <w:ind w:left="0"/>
        <w:jc w:val="both"/>
      </w:pPr>
      <w:r>
        <w:rPr>
          <w:rFonts w:ascii="Times New Roman"/>
          <w:b w:val="false"/>
          <w:i w:val="false"/>
          <w:color w:val="000000"/>
          <w:sz w:val="28"/>
        </w:rPr>
        <w:t>
      3) Министрлік объектісінің персоналы мен күзет қызметі субъектілерінің қызметкерлерін террористік сипаттағы қауіп-қатерлерге бастапқы ден қою дағдыларына оқыту;</w:t>
      </w:r>
    </w:p>
    <w:bookmarkEnd w:id="33"/>
    <w:bookmarkStart w:name="z51" w:id="34"/>
    <w:p>
      <w:pPr>
        <w:spacing w:after="0"/>
        <w:ind w:left="0"/>
        <w:jc w:val="both"/>
      </w:pPr>
      <w:r>
        <w:rPr>
          <w:rFonts w:ascii="Times New Roman"/>
          <w:b w:val="false"/>
          <w:i w:val="false"/>
          <w:color w:val="000000"/>
          <w:sz w:val="28"/>
        </w:rPr>
        <w:t>
      4) Министрлік объектісінде терроризм актісі жасалған жағдайда персоналды және келушілерді құлақтандыруды және эвакуациялауды ұйымдастыру;</w:t>
      </w:r>
    </w:p>
    <w:bookmarkEnd w:id="34"/>
    <w:bookmarkStart w:name="z52" w:id="35"/>
    <w:p>
      <w:pPr>
        <w:spacing w:after="0"/>
        <w:ind w:left="0"/>
        <w:jc w:val="both"/>
      </w:pPr>
      <w:r>
        <w:rPr>
          <w:rFonts w:ascii="Times New Roman"/>
          <w:b w:val="false"/>
          <w:i w:val="false"/>
          <w:color w:val="000000"/>
          <w:sz w:val="28"/>
        </w:rPr>
        <w:t xml:space="preserve">
      5) Министрлік объектісінің терроризмге қарсы қорғалу паспортын уақтылы жасауға және өзекті жай-күйде ұстау, оны тиісінше сақтау; </w:t>
      </w:r>
    </w:p>
    <w:bookmarkEnd w:id="35"/>
    <w:bookmarkStart w:name="z53" w:id="36"/>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w:t>
      </w:r>
    </w:p>
    <w:bookmarkEnd w:id="36"/>
    <w:bookmarkStart w:name="z54" w:id="37"/>
    <w:p>
      <w:pPr>
        <w:spacing w:after="0"/>
        <w:ind w:left="0"/>
        <w:jc w:val="both"/>
      </w:pPr>
      <w:r>
        <w:rPr>
          <w:rFonts w:ascii="Times New Roman"/>
          <w:b w:val="false"/>
          <w:i w:val="false"/>
          <w:color w:val="000000"/>
          <w:sz w:val="28"/>
        </w:rPr>
        <w:t>
      7) тіршілікті қамтамасыз ету жүйелерінің қауіпсіздігін және Министрлік объектісінің (сумен жабдықтау, электрмен жабдықтау, газ жабдығы, өрт сөндіру) Министрлік объектісінің персоналы мен келушілерінің қауіпсіздігін қамтамасыз ету жөніндегі шұғыл шараларды дайындау және ұйымдастыру, эвакуациялау жолдарын айқындау, персоналды қорғау құралдарымен қамтамасыз етуге, қызметтің көрсетілген учаскелеріне жауапты адамдарды белгілеу арқылы қамтамасыз етіледі.</w:t>
      </w:r>
    </w:p>
    <w:bookmarkEnd w:id="37"/>
    <w:bookmarkStart w:name="z55" w:id="38"/>
    <w:p>
      <w:pPr>
        <w:spacing w:after="0"/>
        <w:ind w:left="0"/>
        <w:jc w:val="left"/>
      </w:pPr>
      <w:r>
        <w:rPr>
          <w:rFonts w:ascii="Times New Roman"/>
          <w:b/>
          <w:i w:val="false"/>
          <w:color w:val="000000"/>
        </w:rPr>
        <w:t xml:space="preserve"> 2-тарау. Министрліктің объектілеріне өткізу режимін ұйымдастыруға қойылатын талаптар</w:t>
      </w:r>
    </w:p>
    <w:bookmarkEnd w:id="38"/>
    <w:bookmarkStart w:name="z56" w:id="39"/>
    <w:p>
      <w:pPr>
        <w:spacing w:after="0"/>
        <w:ind w:left="0"/>
        <w:jc w:val="both"/>
      </w:pPr>
      <w:r>
        <w:rPr>
          <w:rFonts w:ascii="Times New Roman"/>
          <w:b w:val="false"/>
          <w:i w:val="false"/>
          <w:color w:val="000000"/>
          <w:sz w:val="28"/>
        </w:rPr>
        <w:t xml:space="preserve">
      8. Өткізу режимі арналған: </w:t>
      </w:r>
    </w:p>
    <w:bookmarkEnd w:id="39"/>
    <w:bookmarkStart w:name="z57" w:id="40"/>
    <w:p>
      <w:pPr>
        <w:spacing w:after="0"/>
        <w:ind w:left="0"/>
        <w:jc w:val="both"/>
      </w:pPr>
      <w:r>
        <w:rPr>
          <w:rFonts w:ascii="Times New Roman"/>
          <w:b w:val="false"/>
          <w:i w:val="false"/>
          <w:color w:val="000000"/>
          <w:sz w:val="28"/>
        </w:rPr>
        <w:t xml:space="preserve">
      1) адамдар мен көлік құралдарының объектіге немесе оның бір бөліктеріне (аймағына) рұқсатпен өтуін ұйымдастыру; </w:t>
      </w:r>
    </w:p>
    <w:bookmarkEnd w:id="40"/>
    <w:bookmarkStart w:name="z58" w:id="41"/>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 болып табылады;</w:t>
      </w:r>
    </w:p>
    <w:bookmarkEnd w:id="41"/>
    <w:bookmarkStart w:name="z59" w:id="42"/>
    <w:p>
      <w:pPr>
        <w:spacing w:after="0"/>
        <w:ind w:left="0"/>
        <w:jc w:val="both"/>
      </w:pPr>
      <w:r>
        <w:rPr>
          <w:rFonts w:ascii="Times New Roman"/>
          <w:b w:val="false"/>
          <w:i w:val="false"/>
          <w:color w:val="000000"/>
          <w:sz w:val="28"/>
        </w:rPr>
        <w:t>
      3) объектіні күзету, объектінің ықтимал қауіпті учаскелерін және қауіпті аймақтарды қорғау, оның ішінде оларда бөгде адамдардың бақылаусыз болуына жол бермеу арқылы қамтамасыз етеді.</w:t>
      </w:r>
    </w:p>
    <w:bookmarkEnd w:id="42"/>
    <w:bookmarkStart w:name="z60" w:id="43"/>
    <w:p>
      <w:pPr>
        <w:spacing w:after="0"/>
        <w:ind w:left="0"/>
        <w:jc w:val="both"/>
      </w:pPr>
      <w:r>
        <w:rPr>
          <w:rFonts w:ascii="Times New Roman"/>
          <w:b w:val="false"/>
          <w:i w:val="false"/>
          <w:color w:val="000000"/>
          <w:sz w:val="28"/>
        </w:rPr>
        <w:t>
      9. Мемлекеттік күзетілуі тиіс объектілерде өткізу режимі Террористік тұрғыдан осал объектілердің терроризмге қарсы қорғалуын ұйымдастыруға қойылатын талаптарына сәйкес жүзеге асырылады.</w:t>
      </w:r>
    </w:p>
    <w:bookmarkEnd w:id="43"/>
    <w:bookmarkStart w:name="z61" w:id="44"/>
    <w:p>
      <w:pPr>
        <w:spacing w:after="0"/>
        <w:ind w:left="0"/>
        <w:jc w:val="both"/>
      </w:pPr>
      <w:r>
        <w:rPr>
          <w:rFonts w:ascii="Times New Roman"/>
          <w:b w:val="false"/>
          <w:i w:val="false"/>
          <w:color w:val="000000"/>
          <w:sz w:val="28"/>
        </w:rPr>
        <w:t>
      10. Министрлік объектілерінде өткізу режимін қамтамасыз ету жөніндегі негізгі іс-шаралар:</w:t>
      </w:r>
    </w:p>
    <w:bookmarkEnd w:id="44"/>
    <w:bookmarkStart w:name="z62" w:id="45"/>
    <w:p>
      <w:pPr>
        <w:spacing w:after="0"/>
        <w:ind w:left="0"/>
        <w:jc w:val="both"/>
      </w:pPr>
      <w:r>
        <w:rPr>
          <w:rFonts w:ascii="Times New Roman"/>
          <w:b w:val="false"/>
          <w:i w:val="false"/>
          <w:color w:val="000000"/>
          <w:sz w:val="28"/>
        </w:rPr>
        <w:t>
      1) объектіге келген адамдарда олардың жеке басын куәландыратын құжаттарды, сондай-ақ адамдардың кіруіне (шығуына), көлік құралдарының кіруіне (шығуына), мүлікті әкелуге (әкетуге) құқық беретін құжаттарды тексеру;</w:t>
      </w:r>
    </w:p>
    <w:bookmarkEnd w:id="45"/>
    <w:bookmarkStart w:name="z63" w:id="46"/>
    <w:p>
      <w:pPr>
        <w:spacing w:after="0"/>
        <w:ind w:left="0"/>
        <w:jc w:val="both"/>
      </w:pPr>
      <w:r>
        <w:rPr>
          <w:rFonts w:ascii="Times New Roman"/>
          <w:b w:val="false"/>
          <w:i w:val="false"/>
          <w:color w:val="000000"/>
          <w:sz w:val="28"/>
        </w:rPr>
        <w:t xml:space="preserve">
      2) көлік құралдары кірген (шыққан) кезде оларды қарап тексеруді және қарап тексеруді жүргізу; </w:t>
      </w:r>
    </w:p>
    <w:bookmarkEnd w:id="46"/>
    <w:bookmarkStart w:name="z64" w:id="47"/>
    <w:p>
      <w:pPr>
        <w:spacing w:after="0"/>
        <w:ind w:left="0"/>
        <w:jc w:val="both"/>
      </w:pPr>
      <w:r>
        <w:rPr>
          <w:rFonts w:ascii="Times New Roman"/>
          <w:b w:val="false"/>
          <w:i w:val="false"/>
          <w:color w:val="000000"/>
          <w:sz w:val="28"/>
        </w:rPr>
        <w:t>
      3) күзетілетін аумақты көзбен шолып қарауды және бөгде адамдар мен белгісіз заттардың болуына қоршауды жүргізу;</w:t>
      </w:r>
    </w:p>
    <w:bookmarkEnd w:id="47"/>
    <w:bookmarkStart w:name="z65" w:id="48"/>
    <w:p>
      <w:pPr>
        <w:spacing w:after="0"/>
        <w:ind w:left="0"/>
        <w:jc w:val="both"/>
      </w:pPr>
      <w:r>
        <w:rPr>
          <w:rFonts w:ascii="Times New Roman"/>
          <w:b w:val="false"/>
          <w:i w:val="false"/>
          <w:color w:val="000000"/>
          <w:sz w:val="28"/>
        </w:rPr>
        <w:t>
      4) күзетілетін аумаққа заңсыз жолмен кірген адамдарды мән-жайлар анықталғанға дейін ұстау және құқық қорғау органдарының қызметкерлерін шақыру;</w:t>
      </w:r>
    </w:p>
    <w:bookmarkEnd w:id="48"/>
    <w:bookmarkStart w:name="z66" w:id="49"/>
    <w:p>
      <w:pPr>
        <w:spacing w:after="0"/>
        <w:ind w:left="0"/>
        <w:jc w:val="both"/>
      </w:pPr>
      <w:r>
        <w:rPr>
          <w:rFonts w:ascii="Times New Roman"/>
          <w:b w:val="false"/>
          <w:i w:val="false"/>
          <w:color w:val="000000"/>
          <w:sz w:val="28"/>
        </w:rPr>
        <w:t>
      5) Қазақстан Республикасы заңнамасының талаптарына сәйкес күзетілетін аумақтарда тәртіпті қамтамасыз ету, Министрлік объектісіне айқын шабуыл жасайтын адамдарға қарсы дене күшін, арнайы құралдарды және/немесе табельдік қаруды қолдану немесе адамдардың өміріне немесе Министрлік объектісінің қауіпсіздігіне қатер төндіретін құқыққа қарсы әрекеттер жасау;</w:t>
      </w:r>
    </w:p>
    <w:bookmarkEnd w:id="49"/>
    <w:bookmarkStart w:name="z67" w:id="50"/>
    <w:p>
      <w:pPr>
        <w:spacing w:after="0"/>
        <w:ind w:left="0"/>
        <w:jc w:val="both"/>
      </w:pPr>
      <w:r>
        <w:rPr>
          <w:rFonts w:ascii="Times New Roman"/>
          <w:b w:val="false"/>
          <w:i w:val="false"/>
          <w:color w:val="000000"/>
          <w:sz w:val="28"/>
        </w:rPr>
        <w:t>
      6) терроризм актісінің алғышарттарына жедел ден қою (аумаққа тыйым салынған заттарды өткізуге әрекет жасау, объектіге жақын жерде күдікті адамдардың пайда болуы) және қажетті ақпаратты құқық қорғау органдарына жеткізу болып табылады.</w:t>
      </w:r>
    </w:p>
    <w:bookmarkEnd w:id="50"/>
    <w:bookmarkStart w:name="z68" w:id="51"/>
    <w:p>
      <w:pPr>
        <w:spacing w:after="0"/>
        <w:ind w:left="0"/>
        <w:jc w:val="both"/>
      </w:pPr>
      <w:r>
        <w:rPr>
          <w:rFonts w:ascii="Times New Roman"/>
          <w:b w:val="false"/>
          <w:i w:val="false"/>
          <w:color w:val="000000"/>
          <w:sz w:val="28"/>
        </w:rPr>
        <w:t xml:space="preserve">
      11. Күзетілетін аумақта өткізу режимін тікелей ұйымдастыру үшін объектінің меншік иесі, иеленушісі немесе басшысы өткізу режимін ұйымдастыруға жауапты лауазымды адамды және тиісті өткізу режимін қолдайтын бөлімшені айқындайды. </w:t>
      </w:r>
    </w:p>
    <w:bookmarkEnd w:id="51"/>
    <w:bookmarkStart w:name="z69" w:id="52"/>
    <w:p>
      <w:pPr>
        <w:spacing w:after="0"/>
        <w:ind w:left="0"/>
        <w:jc w:val="both"/>
      </w:pPr>
      <w:r>
        <w:rPr>
          <w:rFonts w:ascii="Times New Roman"/>
          <w:b w:val="false"/>
          <w:i w:val="false"/>
          <w:color w:val="000000"/>
          <w:sz w:val="28"/>
        </w:rPr>
        <w:t xml:space="preserve">
      Өткізу режимін ұйымдастыруға жауапты лауазымды адам өткізу режимі мәселелері бойынша объект басшылығының атынан нұсқау беру және билік ету жөніндегі өкілеттіктері бар объектінің штаттық қызметкерлерінің қатарынан тағайындалады. </w:t>
      </w:r>
    </w:p>
    <w:bookmarkEnd w:id="52"/>
    <w:bookmarkStart w:name="z70" w:id="53"/>
    <w:p>
      <w:pPr>
        <w:spacing w:after="0"/>
        <w:ind w:left="0"/>
        <w:jc w:val="both"/>
      </w:pPr>
      <w:r>
        <w:rPr>
          <w:rFonts w:ascii="Times New Roman"/>
          <w:b w:val="false"/>
          <w:i w:val="false"/>
          <w:color w:val="000000"/>
          <w:sz w:val="28"/>
        </w:rPr>
        <w:t xml:space="preserve">
      Тиісті өткізу режимін қолдайтын бөлімшеге объектінің штаттық қызметкерлері тағайындалады. Қызметкерді объектінің өткізу режимін қамтамасыз ету жөніндегі іс-шараларға тарту туралы түпкілікті шешімді объектінің басшысы қабылдайды. </w:t>
      </w:r>
    </w:p>
    <w:bookmarkEnd w:id="53"/>
    <w:bookmarkStart w:name="z71" w:id="54"/>
    <w:p>
      <w:pPr>
        <w:spacing w:after="0"/>
        <w:ind w:left="0"/>
        <w:jc w:val="both"/>
      </w:pPr>
      <w:r>
        <w:rPr>
          <w:rFonts w:ascii="Times New Roman"/>
          <w:b w:val="false"/>
          <w:i w:val="false"/>
          <w:color w:val="000000"/>
          <w:sz w:val="28"/>
        </w:rPr>
        <w:t xml:space="preserve">
      Өткізу режимін қамтамасыз ететін бөлімшенің құрамы күзетілетін аумаққа байланысты қызметкерлердің қажетті санының, бірақ кемінде екі қызметкердің кезекшілікке түсуін, сондай-ақ кемінде үш ауысымның болуын көздейді. </w:t>
      </w:r>
    </w:p>
    <w:bookmarkEnd w:id="54"/>
    <w:bookmarkStart w:name="z72" w:id="55"/>
    <w:p>
      <w:pPr>
        <w:spacing w:after="0"/>
        <w:ind w:left="0"/>
        <w:jc w:val="both"/>
      </w:pPr>
      <w:r>
        <w:rPr>
          <w:rFonts w:ascii="Times New Roman"/>
          <w:b w:val="false"/>
          <w:i w:val="false"/>
          <w:color w:val="000000"/>
          <w:sz w:val="28"/>
        </w:rPr>
        <w:t>
      Кезекшілікке түсу тәртібін және кезекшілікті қабылдау және беру жөніндегі іс-шараларды объектінің басшысы айқындайды.</w:t>
      </w:r>
    </w:p>
    <w:bookmarkEnd w:id="55"/>
    <w:bookmarkStart w:name="z73" w:id="56"/>
    <w:p>
      <w:pPr>
        <w:spacing w:after="0"/>
        <w:ind w:left="0"/>
        <w:jc w:val="both"/>
      </w:pPr>
      <w:r>
        <w:rPr>
          <w:rFonts w:ascii="Times New Roman"/>
          <w:b w:val="false"/>
          <w:i w:val="false"/>
          <w:color w:val="000000"/>
          <w:sz w:val="28"/>
        </w:rPr>
        <w:t>
      12. Өткізу режимін қамтамасыз ету мақсатында мемлекеттік күзетуге жатпайтын Министрлік объектілерінің басшылығы күзетуге "Күзет қызметтерінің барлық түрлері, оның ішінде террористік тұрғыдан осал объектілерді күзету" лицензиясы бар жеке күзет ұйымдарымен, мемлекеттік сатып алу, оның ішінде квазимемлекеттік сектордың жекелеген субъектілерін сатып алу туралы заңнама талаптарын сақтай отырып, күзет қызметтерін көрсету туралы шартын жасасады.</w:t>
      </w:r>
    </w:p>
    <w:bookmarkEnd w:id="56"/>
    <w:bookmarkStart w:name="z74" w:id="57"/>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жасалған жағдайда, шартта күзет қызметі субъектісінің объектінің терроризмге қарсы қорғалуын қамтамасыз ету жөніндегі міндеттері айтылады.</w:t>
      </w:r>
    </w:p>
    <w:bookmarkEnd w:id="57"/>
    <w:bookmarkStart w:name="z75" w:id="58"/>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58"/>
    <w:p>
      <w:pPr>
        <w:spacing w:after="0"/>
        <w:ind w:left="0"/>
        <w:jc w:val="left"/>
      </w:pPr>
    </w:p>
    <w:p>
      <w:pPr>
        <w:spacing w:after="0"/>
        <w:ind w:left="0"/>
        <w:jc w:val="both"/>
      </w:pPr>
      <w:r>
        <w:rPr>
          <w:rFonts w:ascii="Times New Roman"/>
          <w:b w:val="false"/>
          <w:i w:val="false"/>
          <w:color w:val="000000"/>
          <w:sz w:val="28"/>
        </w:rPr>
        <w:t xml:space="preserve">
      13. Профилактикалық және оқу іс-шаралары объектінің негізгі ерекшеліктері, онда терроризм актісі жасалған жағдайда ықтимал салдарлар, терроризм актілерін болғызбау және объект аумағына бөгде адамдардың кіруіне жол бермеу жөніндегі іс-шараларды жүргізу тәртібі туралы, сондай-ақ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сабақтар тақырыптарының нұсқалары бойынша егер олардың кінәсінен терроризм актісін жасауға жол берілген болса, қызметтік міндеттерін атқару кезіндегі олқылықтар үшін жауапкершілік туралы Министрлік объектілері қызметкерлеріне жеткізу мақсатында жүргізіледі. </w:t>
      </w:r>
    </w:p>
    <w:bookmarkStart w:name="z77" w:id="59"/>
    <w:p>
      <w:pPr>
        <w:spacing w:after="0"/>
        <w:ind w:left="0"/>
        <w:jc w:val="both"/>
      </w:pPr>
      <w:r>
        <w:rPr>
          <w:rFonts w:ascii="Times New Roman"/>
          <w:b w:val="false"/>
          <w:i w:val="false"/>
          <w:color w:val="000000"/>
          <w:sz w:val="28"/>
        </w:rPr>
        <w:t>
      14. Оқу іс-шараларын Министрлік объектілерінің персоналы бар басшылары, сондай-ақ объектіні күзетуге тартылатын қызметкерлері бар күзет қызметі субъектілерінің басшылары ұйымдастырады.</w:t>
      </w:r>
    </w:p>
    <w:bookmarkEnd w:id="59"/>
    <w:bookmarkStart w:name="z78" w:id="60"/>
    <w:p>
      <w:pPr>
        <w:spacing w:after="0"/>
        <w:ind w:left="0"/>
        <w:jc w:val="both"/>
      </w:pPr>
      <w:r>
        <w:rPr>
          <w:rFonts w:ascii="Times New Roman"/>
          <w:b w:val="false"/>
          <w:i w:val="false"/>
          <w:color w:val="000000"/>
          <w:sz w:val="28"/>
        </w:rPr>
        <w:t>
      Қызметкерлермен сабақтар жеке немесе бір үлгідегі объектілердің қызметкерлер тобымен дәріс, нұсқама, практикалық іс-қимылдарды орындай отырып жаттығулар түрінде өткізеді, сондай-ақ бейне сабақтар пайдаланады.</w:t>
      </w:r>
    </w:p>
    <w:bookmarkEnd w:id="60"/>
    <w:bookmarkStart w:name="z79" w:id="61"/>
    <w:p>
      <w:pPr>
        <w:spacing w:after="0"/>
        <w:ind w:left="0"/>
        <w:jc w:val="both"/>
      </w:pPr>
      <w:r>
        <w:rPr>
          <w:rFonts w:ascii="Times New Roman"/>
          <w:b w:val="false"/>
          <w:i w:val="false"/>
          <w:color w:val="000000"/>
          <w:sz w:val="28"/>
        </w:rPr>
        <w:t>
      15. Оқу жаттығу іс-шаралары персоналды күдікті адамдар мен заттарды анықтауға, терроризм актісін (актілерін) жасау немесе жасау қаупі жағдайында залалды болдырмау немесе азайту жөніндегі іс-әрекеттерге, оның салдарларынан қорғау тәсілдеріне, келушілер мен персоналды объектіден қауіпсіз және уақтылы эвакуациялауға үйретуді қамтамасыз етеді.</w:t>
      </w:r>
    </w:p>
    <w:bookmarkEnd w:id="61"/>
    <w:bookmarkStart w:name="z80" w:id="62"/>
    <w:p>
      <w:pPr>
        <w:spacing w:after="0"/>
        <w:ind w:left="0"/>
        <w:jc w:val="both"/>
      </w:pPr>
      <w:r>
        <w:rPr>
          <w:rFonts w:ascii="Times New Roman"/>
          <w:b w:val="false"/>
          <w:i w:val="false"/>
          <w:color w:val="000000"/>
          <w:sz w:val="28"/>
        </w:rPr>
        <w:t>
      16. Теориялық сабақтар (лекциялар) барысында қажетті ақпарат (регламенттеуші нормативтік құқықтық актілердің талаптары, нұсқаулықтар, іс-қимылдар алгоритмі, Министрлік объектісінің ерекшеліктері) жеткізіледі, ал практикалық сабақтар барысында персоналдың іс-қимылы пысықталады:</w:t>
      </w:r>
    </w:p>
    <w:bookmarkEnd w:id="62"/>
    <w:bookmarkStart w:name="z81" w:id="63"/>
    <w:p>
      <w:pPr>
        <w:spacing w:after="0"/>
        <w:ind w:left="0"/>
        <w:jc w:val="both"/>
      </w:pPr>
      <w:r>
        <w:rPr>
          <w:rFonts w:ascii="Times New Roman"/>
          <w:b w:val="false"/>
          <w:i w:val="false"/>
          <w:color w:val="000000"/>
          <w:sz w:val="28"/>
        </w:rPr>
        <w:t xml:space="preserve">
      1) қауіпсіз және кедергісіз эвакуация жүргізу бойынша; </w:t>
      </w:r>
    </w:p>
    <w:bookmarkEnd w:id="63"/>
    <w:bookmarkStart w:name="z82" w:id="64"/>
    <w:p>
      <w:pPr>
        <w:spacing w:after="0"/>
        <w:ind w:left="0"/>
        <w:jc w:val="both"/>
      </w:pPr>
      <w:r>
        <w:rPr>
          <w:rFonts w:ascii="Times New Roman"/>
          <w:b w:val="false"/>
          <w:i w:val="false"/>
          <w:color w:val="000000"/>
          <w:sz w:val="28"/>
        </w:rPr>
        <w:t xml:space="preserve">
      2) терроризм актісі қатері төнген жағдайда; </w:t>
      </w:r>
    </w:p>
    <w:bookmarkEnd w:id="64"/>
    <w:bookmarkStart w:name="z83" w:id="65"/>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 тыйым салынады.</w:t>
      </w:r>
    </w:p>
    <w:bookmarkEnd w:id="65"/>
    <w:bookmarkStart w:name="z84" w:id="66"/>
    <w:p>
      <w:pPr>
        <w:spacing w:after="0"/>
        <w:ind w:left="0"/>
        <w:jc w:val="both"/>
      </w:pPr>
      <w:r>
        <w:rPr>
          <w:rFonts w:ascii="Times New Roman"/>
          <w:b w:val="false"/>
          <w:i w:val="false"/>
          <w:color w:val="000000"/>
          <w:sz w:val="28"/>
        </w:rPr>
        <w:t>
      17. Нұсқама кезінде персоналға объект үшін террористік қауіптердің неғұрлым ықтимал сипаты мен ерекшелігі және олар туындаған кездегі мінез-құлық қағидалары, салдарын барынша азайту және жою тәсілдері жеткізіледі.</w:t>
      </w:r>
    </w:p>
    <w:bookmarkEnd w:id="66"/>
    <w:bookmarkStart w:name="z85" w:id="67"/>
    <w:p>
      <w:pPr>
        <w:spacing w:after="0"/>
        <w:ind w:left="0"/>
        <w:jc w:val="both"/>
      </w:pPr>
      <w:r>
        <w:rPr>
          <w:rFonts w:ascii="Times New Roman"/>
          <w:b w:val="false"/>
          <w:i w:val="false"/>
          <w:color w:val="000000"/>
          <w:sz w:val="28"/>
        </w:rPr>
        <w:t>
      18. Объектінің өткізу режимін қамтамасыз ету жөніндегі іс-шараларға тартылатын қызметкерлермен терроризмге қарсы қорғаудың инженерлік-техникалық құралдарын пайдалану дағдыларын алу және (немесе) жетілдіру, келушілерді және автокөлік құралдарын қарап тексеру техникасы, жарылғыш құрылғылардың орнатылуы мүмкін орындарды анықтау бойынша қосымша сабақтар өткізіледі.</w:t>
      </w:r>
    </w:p>
    <w:bookmarkEnd w:id="67"/>
    <w:bookmarkStart w:name="z86" w:id="68"/>
    <w:p>
      <w:pPr>
        <w:spacing w:after="0"/>
        <w:ind w:left="0"/>
        <w:jc w:val="both"/>
      </w:pPr>
      <w:r>
        <w:rPr>
          <w:rFonts w:ascii="Times New Roman"/>
          <w:b w:val="false"/>
          <w:i w:val="false"/>
          <w:color w:val="000000"/>
          <w:sz w:val="28"/>
        </w:rPr>
        <w:t>
      19. Нұсқама өткізу сипаты мен уақыты бойынша жоспарлы және жоспардан тыс болып бөлінеді.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жоспарлы нұсқама жылына кемінде бір рет жүргізіледі. </w:t>
      </w:r>
    </w:p>
    <w:bookmarkStart w:name="z88" w:id="69"/>
    <w:p>
      <w:pPr>
        <w:spacing w:after="0"/>
        <w:ind w:left="0"/>
        <w:jc w:val="both"/>
      </w:pPr>
      <w:r>
        <w:rPr>
          <w:rFonts w:ascii="Times New Roman"/>
          <w:b w:val="false"/>
          <w:i w:val="false"/>
          <w:color w:val="000000"/>
          <w:sz w:val="28"/>
        </w:rPr>
        <w:t>
      Жоспардан тыс нұсқаманы Министрлік объектілерінің басшылары немесе өзге де лауазымды адамдары, күзет қызметі субъектілерінің басшылары не жүргізілетін оқу-жаттығуларға, жаттығулар мен эксперименттерге тартылған мемлекеттік органдардың өкілдері мынадай жағдайларда жүргізеді:</w:t>
      </w:r>
    </w:p>
    <w:bookmarkEnd w:id="69"/>
    <w:bookmarkStart w:name="z89" w:id="70"/>
    <w:p>
      <w:pPr>
        <w:spacing w:after="0"/>
        <w:ind w:left="0"/>
        <w:jc w:val="both"/>
      </w:pPr>
      <w:r>
        <w:rPr>
          <w:rFonts w:ascii="Times New Roman"/>
          <w:b w:val="false"/>
          <w:i w:val="false"/>
          <w:color w:val="000000"/>
          <w:sz w:val="28"/>
        </w:rPr>
        <w:t>
      1) объект орналасқан өңірде террористік қауіптілік деңгейі енгізілген;</w:t>
      </w:r>
    </w:p>
    <w:bookmarkEnd w:id="70"/>
    <w:bookmarkStart w:name="z90" w:id="71"/>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71"/>
    <w:bookmarkStart w:name="z91" w:id="72"/>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72"/>
    <w:bookmarkStart w:name="z92" w:id="73"/>
    <w:p>
      <w:pPr>
        <w:spacing w:after="0"/>
        <w:ind w:left="0"/>
        <w:jc w:val="both"/>
      </w:pPr>
      <w:r>
        <w:rPr>
          <w:rFonts w:ascii="Times New Roman"/>
          <w:b w:val="false"/>
          <w:i w:val="false"/>
          <w:color w:val="000000"/>
          <w:sz w:val="28"/>
        </w:rPr>
        <w:t xml:space="preserve">
      4) күзет іс-шараларын өткізуге дайындалған жағдайларда жүргізеді. </w:t>
      </w:r>
    </w:p>
    <w:bookmarkEnd w:id="73"/>
    <w:bookmarkStart w:name="z93" w:id="74"/>
    <w:p>
      <w:pPr>
        <w:spacing w:after="0"/>
        <w:ind w:left="0"/>
        <w:jc w:val="both"/>
      </w:pPr>
      <w:r>
        <w:rPr>
          <w:rFonts w:ascii="Times New Roman"/>
          <w:b w:val="false"/>
          <w:i w:val="false"/>
          <w:color w:val="000000"/>
          <w:sz w:val="28"/>
        </w:rPr>
        <w:t>
      Жоспардан тыс нұсқама жеке немесе қызметкерлер тобымен жүргізіледі. Жоспардан тыс нұсқаманың мазмұны оны жүргізу қажеттілігін тудырған себептер мен мән-жайларға байланысты әрбір нақты жағдайда айқындалады.</w:t>
      </w:r>
    </w:p>
    <w:bookmarkEnd w:id="74"/>
    <w:bookmarkStart w:name="z94" w:id="75"/>
    <w:p>
      <w:pPr>
        <w:spacing w:after="0"/>
        <w:ind w:left="0"/>
        <w:jc w:val="both"/>
      </w:pPr>
      <w:r>
        <w:rPr>
          <w:rFonts w:ascii="Times New Roman"/>
          <w:b w:val="false"/>
          <w:i w:val="false"/>
          <w:color w:val="000000"/>
          <w:sz w:val="28"/>
        </w:rPr>
        <w:t>
      20. Практикалық және теориялық сабақтар террористік тұрғыдан осал Министрлік Министрлік объектісінің басшысы (күзет қызметі субъектісінің басшысы) бекіткен өткізу кестесіне сәйкес жылына кемінде бір рет кезеңділікпен жүргізіледі.</w:t>
      </w:r>
    </w:p>
    <w:bookmarkEnd w:id="75"/>
    <w:bookmarkStart w:name="z95" w:id="76"/>
    <w:p>
      <w:pPr>
        <w:spacing w:after="0"/>
        <w:ind w:left="0"/>
        <w:jc w:val="both"/>
      </w:pPr>
      <w:r>
        <w:rPr>
          <w:rFonts w:ascii="Times New Roman"/>
          <w:b w:val="false"/>
          <w:i w:val="false"/>
          <w:color w:val="000000"/>
          <w:sz w:val="28"/>
        </w:rPr>
        <w:t>
      21. Жұмысқа алғаш қабылданған барлық қызметкерлермен объектіні қорғау тәртібі және терроризм актісін жасау үшін пайдаланылатын басқа да ақпаратты жария етуге тыйым салу туралы талаптармен, объектіге шабуыл жасау кезіндегі іс-қимыл тәртібімен таныстыру бойынша сабақтар өткізіледі.</w:t>
      </w:r>
    </w:p>
    <w:bookmarkEnd w:id="76"/>
    <w:bookmarkStart w:name="z96" w:id="77"/>
    <w:p>
      <w:pPr>
        <w:spacing w:after="0"/>
        <w:ind w:left="0"/>
        <w:jc w:val="both"/>
      </w:pPr>
      <w:r>
        <w:rPr>
          <w:rFonts w:ascii="Times New Roman"/>
          <w:b w:val="false"/>
          <w:i w:val="false"/>
          <w:color w:val="000000"/>
          <w:sz w:val="28"/>
        </w:rPr>
        <w:t>
      22. Өткізу режимін ұйымдастыру бойынша кезекшілікке түсетін қызметкерлермен нұсқама айына кемінде бір рет өткізіледі. Сондай-ақ, демалыстан, іссапардан және емделуден 10 (он) тәуліктен астам мерзімге келген адамдар міндетті түрде нұсқамадан өтеді.</w:t>
      </w:r>
    </w:p>
    <w:bookmarkEnd w:id="77"/>
    <w:bookmarkStart w:name="z97" w:id="78"/>
    <w:p>
      <w:pPr>
        <w:spacing w:after="0"/>
        <w:ind w:left="0"/>
        <w:jc w:val="both"/>
      </w:pPr>
      <w:r>
        <w:rPr>
          <w:rFonts w:ascii="Times New Roman"/>
          <w:b w:val="false"/>
          <w:i w:val="false"/>
          <w:color w:val="000000"/>
          <w:sz w:val="28"/>
        </w:rPr>
        <w:t xml:space="preserve">
      23. Шабуыл жасау қаупі төнген немесе ол жасалған кезде объектіні күзетуге тартылатын қызметкерлердің практикалық іс-қимылдарын орындай отырып жаттығулар кезекші ауысымның әрбір құрамымен айына кемінде бір рет өткізіледі.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нұсқамалар мен сабақтарды өткізу туралы терроризмге қарсы қорғау жөніндегі оқу-жаттығу іс-шараларын есепке алу журналына жазба жүргізіледі.</w:t>
      </w:r>
    </w:p>
    <w:bookmarkStart w:name="z99" w:id="79"/>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іс-шаралардың өткізілуін құжаттандыру хаттама немесе анықтама түрінде жүзеге асырылады.</w:t>
      </w:r>
    </w:p>
    <w:bookmarkEnd w:id="79"/>
    <w:bookmarkStart w:name="z100" w:id="80"/>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80"/>
    <w:bookmarkStart w:name="z101" w:id="81"/>
    <w:p>
      <w:pPr>
        <w:spacing w:after="0"/>
        <w:ind w:left="0"/>
        <w:jc w:val="both"/>
      </w:pPr>
      <w:r>
        <w:rPr>
          <w:rFonts w:ascii="Times New Roman"/>
          <w:b w:val="false"/>
          <w:i w:val="false"/>
          <w:color w:val="000000"/>
          <w:sz w:val="28"/>
        </w:rPr>
        <w:t>
      25. Министрлік объектілерінің басшылары объектіде терроризм актісінің жасалу қаупі немесе жасалуы туралы (және/немесе жасырын сипаттағы) ақпарат алған кезде ақпаратты дереу жеке өзі немесе ол уәкілеттік берген тұлға арқылы өзінің иелігіндегі байланыс құралдары арқылы аумақтық ұлттық қауіпсіздік, ішкі істер органдарына, сондай-ақ қарауында объект болатын мемлекеттік органға (ұйымға) жеткізеді (қайталайды).</w:t>
      </w:r>
    </w:p>
    <w:bookmarkEnd w:id="81"/>
    <w:bookmarkStart w:name="z102" w:id="82"/>
    <w:p>
      <w:pPr>
        <w:spacing w:after="0"/>
        <w:ind w:left="0"/>
        <w:jc w:val="both"/>
      </w:pPr>
      <w:r>
        <w:rPr>
          <w:rFonts w:ascii="Times New Roman"/>
          <w:b w:val="false"/>
          <w:i w:val="false"/>
          <w:color w:val="000000"/>
          <w:sz w:val="28"/>
        </w:rPr>
        <w:t>
      26. Телефон байланысы немесе радиобайланыс құралдарының көмегімен ақпарат ұсынған кезде ақпарат беруші тұлға өзінің тегін, атын, әкесінің атын (бар болса), лауазымын, объектінің атауын атай отырып ұсынылады және объектіде терроризм актісінің жасалу қаупі немесе жасалуы туралы қолда бар ақпаратты хабарлайды.</w:t>
      </w:r>
    </w:p>
    <w:bookmarkEnd w:id="82"/>
    <w:bookmarkStart w:name="z103" w:id="83"/>
    <w:p>
      <w:pPr>
        <w:spacing w:after="0"/>
        <w:ind w:left="0"/>
        <w:jc w:val="both"/>
      </w:pPr>
      <w:r>
        <w:rPr>
          <w:rFonts w:ascii="Times New Roman"/>
          <w:b w:val="false"/>
          <w:i w:val="false"/>
          <w:color w:val="000000"/>
          <w:sz w:val="28"/>
        </w:rPr>
        <w:t>
      27. Объектіде терроризм актісінің жасалу қатеріне мыналар жатады:</w:t>
      </w:r>
    </w:p>
    <w:bookmarkEnd w:id="83"/>
    <w:bookmarkStart w:name="z104" w:id="84"/>
    <w:p>
      <w:pPr>
        <w:spacing w:after="0"/>
        <w:ind w:left="0"/>
        <w:jc w:val="both"/>
      </w:pPr>
      <w:r>
        <w:rPr>
          <w:rFonts w:ascii="Times New Roman"/>
          <w:b w:val="false"/>
          <w:i w:val="false"/>
          <w:color w:val="000000"/>
          <w:sz w:val="28"/>
        </w:rPr>
        <w:t>
      объектіге дайындалып жатқан терроризм актісі туралы хабарлама алу (және/немесе жасырын);</w:t>
      </w:r>
    </w:p>
    <w:bookmarkEnd w:id="84"/>
    <w:bookmarkStart w:name="z105" w:id="85"/>
    <w:p>
      <w:pPr>
        <w:spacing w:after="0"/>
        <w:ind w:left="0"/>
        <w:jc w:val="both"/>
      </w:pPr>
      <w:r>
        <w:rPr>
          <w:rFonts w:ascii="Times New Roman"/>
          <w:b w:val="false"/>
          <w:i w:val="false"/>
          <w:color w:val="000000"/>
          <w:sz w:val="28"/>
        </w:rPr>
        <w:t>
      қорғалатын аумаққа тыйым салынған заттарды заңсыз әкелу (әкеліну) әрекеттері;</w:t>
      </w:r>
    </w:p>
    <w:bookmarkEnd w:id="85"/>
    <w:bookmarkStart w:name="z106" w:id="86"/>
    <w:p>
      <w:pPr>
        <w:spacing w:after="0"/>
        <w:ind w:left="0"/>
        <w:jc w:val="both"/>
      </w:pPr>
      <w:r>
        <w:rPr>
          <w:rFonts w:ascii="Times New Roman"/>
          <w:b w:val="false"/>
          <w:i w:val="false"/>
          <w:color w:val="000000"/>
          <w:sz w:val="28"/>
        </w:rPr>
        <w:t>
      объектінің аумағында салынған құрылғыларды немесе мақсаты белгісіз заттарды табу;</w:t>
      </w:r>
    </w:p>
    <w:bookmarkEnd w:id="86"/>
    <w:bookmarkStart w:name="z107" w:id="87"/>
    <w:p>
      <w:pPr>
        <w:spacing w:after="0"/>
        <w:ind w:left="0"/>
        <w:jc w:val="both"/>
      </w:pPr>
      <w:r>
        <w:rPr>
          <w:rFonts w:ascii="Times New Roman"/>
          <w:b w:val="false"/>
          <w:i w:val="false"/>
          <w:color w:val="000000"/>
          <w:sz w:val="28"/>
        </w:rPr>
        <w:t>
      объект қызметкерлерінің ескертулеріне ден қоймайтын белгісіз күдікті адамдар тобының Министрлік объектісінің жанындағы алымы.</w:t>
      </w:r>
    </w:p>
    <w:bookmarkEnd w:id="87"/>
    <w:bookmarkStart w:name="z108" w:id="88"/>
    <w:p>
      <w:pPr>
        <w:spacing w:after="0"/>
        <w:ind w:left="0"/>
        <w:jc w:val="both"/>
      </w:pPr>
      <w:r>
        <w:rPr>
          <w:rFonts w:ascii="Times New Roman"/>
          <w:b w:val="false"/>
          <w:i w:val="false"/>
          <w:color w:val="000000"/>
          <w:sz w:val="28"/>
        </w:rPr>
        <w:t>
      28. Министрлік объектілерінің басшылары және (немесе) олар уәкілеттік берген адамдар ақпаратты тиісті мемлекеттік органдарға жеткізгеннен кейін дереу объектіге келуге және терроризм актісін болғызбау немесе оның салдарын жою үшін келген әлеуетті құрылымдардың қызметкерлеріне өзін таныстыруға және оларға терроризмге қарсы операцияны жүргізу үшін қажетті ақпаратты беруге көмек көрсетуге міндетті.</w:t>
      </w:r>
    </w:p>
    <w:bookmarkEnd w:id="88"/>
    <w:bookmarkStart w:name="z109" w:id="89"/>
    <w:p>
      <w:pPr>
        <w:spacing w:after="0"/>
        <w:ind w:left="0"/>
        <w:jc w:val="both"/>
      </w:pPr>
      <w:r>
        <w:rPr>
          <w:rFonts w:ascii="Times New Roman"/>
          <w:b w:val="false"/>
          <w:i w:val="false"/>
          <w:color w:val="000000"/>
          <w:sz w:val="28"/>
        </w:rPr>
        <w:t xml:space="preserve">
      29. Терроризм актісі жасалған немесе дағдарысты жағдайлар туындаған жағдайда жұмыс уақытында Министрлік объектісінің басшысы тағайындаған объектінің қауіпсіздігін қамтамасыз етуге жауапты лауазымды адам ден қоюдың бастапқы шараларын ұйымдастыруға жауапты болып табылады. </w:t>
      </w:r>
    </w:p>
    <w:bookmarkEnd w:id="89"/>
    <w:bookmarkStart w:name="z110" w:id="90"/>
    <w:p>
      <w:pPr>
        <w:spacing w:after="0"/>
        <w:ind w:left="0"/>
        <w:jc w:val="both"/>
      </w:pPr>
      <w:r>
        <w:rPr>
          <w:rFonts w:ascii="Times New Roman"/>
          <w:b w:val="false"/>
          <w:i w:val="false"/>
          <w:color w:val="000000"/>
          <w:sz w:val="28"/>
        </w:rPr>
        <w:t>
      30. Терроризм актісі жасалған немесе жұмыстан тыс уақытта дағдарысты жағдайлар туындаған жағдайда, алғашқы ден қою шараларын ұйымдастыруға жауапты кезекші ауысымның аға қызметкері болып табылады, ол объект басшылығы немесе дағдарысты жағдайды жою жөніндегі әлеуетті құрылымдар өкілдері келгенге дейін ден қоюдың бастапқы шараларын орындауды ұйымдастырады.</w:t>
      </w:r>
    </w:p>
    <w:bookmarkEnd w:id="90"/>
    <w:bookmarkStart w:name="z111" w:id="91"/>
    <w:p>
      <w:pPr>
        <w:spacing w:after="0"/>
        <w:ind w:left="0"/>
        <w:jc w:val="both"/>
      </w:pPr>
      <w:r>
        <w:rPr>
          <w:rFonts w:ascii="Times New Roman"/>
          <w:b w:val="false"/>
          <w:i w:val="false"/>
          <w:color w:val="000000"/>
          <w:sz w:val="28"/>
        </w:rPr>
        <w:t>
      31.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Жарлығына сәйкес жүзеге асырылатын террористік қауіптіліктің деңгейлерін белгілеу кезінде Министрлік объектілерінің басшылары немесе өзге де лауазымды адамдары мынадай қауіпсіздік шараларын қолданады:</w:t>
      </w:r>
    </w:p>
    <w:bookmarkEnd w:id="91"/>
    <w:bookmarkStart w:name="z112" w:id="92"/>
    <w:p>
      <w:pPr>
        <w:spacing w:after="0"/>
        <w:ind w:left="0"/>
        <w:jc w:val="both"/>
      </w:pPr>
      <w:r>
        <w:rPr>
          <w:rFonts w:ascii="Times New Roman"/>
          <w:b w:val="false"/>
          <w:i w:val="false"/>
          <w:color w:val="000000"/>
          <w:sz w:val="28"/>
        </w:rPr>
        <w:t>
      1) террористік қауіптіліктің "сары" деңгейінде:</w:t>
      </w:r>
    </w:p>
    <w:bookmarkEnd w:id="92"/>
    <w:bookmarkStart w:name="z113" w:id="93"/>
    <w:p>
      <w:pPr>
        <w:spacing w:after="0"/>
        <w:ind w:left="0"/>
        <w:jc w:val="both"/>
      </w:pPr>
      <w:r>
        <w:rPr>
          <w:rFonts w:ascii="Times New Roman"/>
          <w:b w:val="false"/>
          <w:i w:val="false"/>
          <w:color w:val="000000"/>
          <w:sz w:val="28"/>
        </w:rPr>
        <w:t xml:space="preserve">
      объектіде өткізу режимін күшейту; </w:t>
      </w:r>
    </w:p>
    <w:bookmarkEnd w:id="93"/>
    <w:bookmarkStart w:name="z114" w:id="94"/>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bookmarkEnd w:id="94"/>
    <w:bookmarkStart w:name="z115" w:id="95"/>
    <w:p>
      <w:pPr>
        <w:spacing w:after="0"/>
        <w:ind w:left="0"/>
        <w:jc w:val="both"/>
      </w:pPr>
      <w:r>
        <w:rPr>
          <w:rFonts w:ascii="Times New Roman"/>
          <w:b w:val="false"/>
          <w:i w:val="false"/>
          <w:color w:val="000000"/>
          <w:sz w:val="28"/>
        </w:rPr>
        <w:t>
      келушілерді, персоналды және көлік құралдарын, арнайы техникалық құралдарды пайдалана отырып тексеру;</w:t>
      </w:r>
    </w:p>
    <w:bookmarkEnd w:id="95"/>
    <w:bookmarkStart w:name="z116" w:id="96"/>
    <w:p>
      <w:pPr>
        <w:spacing w:after="0"/>
        <w:ind w:left="0"/>
        <w:jc w:val="both"/>
      </w:pPr>
      <w:r>
        <w:rPr>
          <w:rFonts w:ascii="Times New Roman"/>
          <w:b w:val="false"/>
          <w:i w:val="false"/>
          <w:color w:val="000000"/>
          <w:sz w:val="28"/>
        </w:rPr>
        <w:t xml:space="preserve">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 </w:t>
      </w:r>
    </w:p>
    <w:bookmarkEnd w:id="96"/>
    <w:bookmarkStart w:name="z117" w:id="97"/>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оқу-жаттығу іс-шараларын өткізу;</w:t>
      </w:r>
    </w:p>
    <w:bookmarkEnd w:id="97"/>
    <w:bookmarkStart w:name="z118" w:id="98"/>
    <w:p>
      <w:pPr>
        <w:spacing w:after="0"/>
        <w:ind w:left="0"/>
        <w:jc w:val="both"/>
      </w:pPr>
      <w:r>
        <w:rPr>
          <w:rFonts w:ascii="Times New Roman"/>
          <w:b w:val="false"/>
          <w:i w:val="false"/>
          <w:color w:val="000000"/>
          <w:sz w:val="28"/>
        </w:rPr>
        <w:t>
      эвакуацияланған адамдардың уақытша болатын орындарын, материалдық құндылықтар мен құжаттаманы анықтай отырып, объектілерді шұғыл эвакуациялау мәселелерін пысықтау;</w:t>
      </w:r>
    </w:p>
    <w:bookmarkEnd w:id="98"/>
    <w:bookmarkStart w:name="z119" w:id="99"/>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99"/>
    <w:bookmarkStart w:name="z120" w:id="100"/>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республикалық, облыстық, республикалық маңызы бар қала, астана, аудан (облыстық маңызы бар қала) және терроризмге қарсы күрес жөніндегі теңіз жедел штабтармен бірлескен іс-қимылдарды пысықтау;</w:t>
      </w:r>
    </w:p>
    <w:bookmarkEnd w:id="100"/>
    <w:bookmarkStart w:name="z121" w:id="101"/>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дағдарысты жағдайларды оқшаулау жөніндегі функцияларды жүзеге асыратын объектілердің персоналын, қызметшілері мен жұмыскерлерін жоғары дайындық режиміне келтіру;</w:t>
      </w:r>
    </w:p>
    <w:bookmarkEnd w:id="101"/>
    <w:bookmarkStart w:name="z122" w:id="102"/>
    <w:p>
      <w:pPr>
        <w:spacing w:after="0"/>
        <w:ind w:left="0"/>
        <w:jc w:val="both"/>
      </w:pPr>
      <w:r>
        <w:rPr>
          <w:rFonts w:ascii="Times New Roman"/>
          <w:b w:val="false"/>
          <w:i w:val="false"/>
          <w:color w:val="000000"/>
          <w:sz w:val="28"/>
        </w:rPr>
        <w:t>
      қауіпті өндірістік объектілердің қызметін және күзет қызметін тоқтата тұру;</w:t>
      </w:r>
    </w:p>
    <w:bookmarkEnd w:id="102"/>
    <w:bookmarkStart w:name="z123" w:id="103"/>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03"/>
    <w:bookmarkStart w:name="z124" w:id="104"/>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End w:id="104"/>
    <w:bookmarkStart w:name="z125" w:id="105"/>
    <w:p>
      <w:pPr>
        <w:spacing w:after="0"/>
        <w:ind w:left="0"/>
        <w:jc w:val="both"/>
      </w:pPr>
      <w:r>
        <w:rPr>
          <w:rFonts w:ascii="Times New Roman"/>
          <w:b w:val="false"/>
          <w:i w:val="false"/>
          <w:color w:val="000000"/>
          <w:sz w:val="28"/>
        </w:rPr>
        <w:t xml:space="preserve">
      Министрлік объектілерінің қызметін тоқтата тұру; </w:t>
      </w:r>
    </w:p>
    <w:bookmarkEnd w:id="105"/>
    <w:bookmarkStart w:name="z126" w:id="106"/>
    <w:p>
      <w:pPr>
        <w:spacing w:after="0"/>
        <w:ind w:left="0"/>
        <w:jc w:val="both"/>
      </w:pPr>
      <w:r>
        <w:rPr>
          <w:rFonts w:ascii="Times New Roman"/>
          <w:b w:val="false"/>
          <w:i w:val="false"/>
          <w:color w:val="000000"/>
          <w:sz w:val="28"/>
        </w:rPr>
        <w:t>
      күзет қызметін тоқтата тұру.</w:t>
      </w:r>
    </w:p>
    <w:bookmarkEnd w:id="106"/>
    <w:bookmarkStart w:name="z127" w:id="10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07"/>
    <w:bookmarkStart w:name="z128" w:id="108"/>
    <w:p>
      <w:pPr>
        <w:spacing w:after="0"/>
        <w:ind w:left="0"/>
        <w:jc w:val="both"/>
      </w:pPr>
      <w:r>
        <w:rPr>
          <w:rFonts w:ascii="Times New Roman"/>
          <w:b w:val="false"/>
          <w:i w:val="false"/>
          <w:color w:val="000000"/>
          <w:sz w:val="28"/>
        </w:rPr>
        <w:t>
      32. Қандай да бір объектінің меншік иелері, иеленушілері, басшылары мен лауазымды адамдары терроризмге қарсы қорғалуын қамтамасыз ету мақсатында объектінің терроризмге қарсы қорғалу паспортын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сәйкес екі данада жасайды, электрондық нұсқасын бірге әзірлейді.</w:t>
      </w:r>
    </w:p>
    <w:bookmarkEnd w:id="108"/>
    <w:bookmarkStart w:name="z129" w:id="109"/>
    <w:p>
      <w:pPr>
        <w:spacing w:after="0"/>
        <w:ind w:left="0"/>
        <w:jc w:val="both"/>
      </w:pPr>
      <w:r>
        <w:rPr>
          <w:rFonts w:ascii="Times New Roman"/>
          <w:b w:val="false"/>
          <w:i w:val="false"/>
          <w:color w:val="000000"/>
          <w:sz w:val="28"/>
        </w:rPr>
        <w:t>
      33. Паспорттың жобасы объектілердің басшылары немесе оларды алмастыратын адамдар объектіні террористік тұрғыдан осал объектілердің, облыстың, республикалық маңызы бар қаланың немесе Астананың тізбесіне енгізу туралы тиісті хабарлама алған кезден бастап қырық бес жұмыс күні ішінде жасалады.</w:t>
      </w:r>
    </w:p>
    <w:bookmarkEnd w:id="109"/>
    <w:bookmarkStart w:name="z130" w:id="110"/>
    <w:p>
      <w:pPr>
        <w:spacing w:after="0"/>
        <w:ind w:left="0"/>
        <w:jc w:val="both"/>
      </w:pPr>
      <w:r>
        <w:rPr>
          <w:rFonts w:ascii="Times New Roman"/>
          <w:b w:val="false"/>
          <w:i w:val="false"/>
          <w:color w:val="000000"/>
          <w:sz w:val="28"/>
        </w:rPr>
        <w:t>
      34. Облыстың, республикалық маңызы бар қаланың немесе Астананың террористік тұрғыдан осал объектілер тізбесіне енгізілген объект паспортының жобасы жасалғаннан кейін күнтізбелік он күн ішінде Үлгілік паспортта көрсетілген лауазымды адамға келісуге жіберіледі.</w:t>
      </w:r>
    </w:p>
    <w:bookmarkEnd w:id="110"/>
    <w:bookmarkStart w:name="z131" w:id="111"/>
    <w:p>
      <w:pPr>
        <w:spacing w:after="0"/>
        <w:ind w:left="0"/>
        <w:jc w:val="both"/>
      </w:pPr>
      <w:r>
        <w:rPr>
          <w:rFonts w:ascii="Times New Roman"/>
          <w:b w:val="false"/>
          <w:i w:val="false"/>
          <w:color w:val="000000"/>
          <w:sz w:val="28"/>
        </w:rPr>
        <w:t>
      Паспорттың жобасын келісу мерзімі үлгілік паспортта көрсетілген лауазымды адамға паспорт келіп түскен күннен бастап он бес жұмыс күнінен аспауға тиіс.</w:t>
      </w:r>
    </w:p>
    <w:bookmarkEnd w:id="111"/>
    <w:bookmarkStart w:name="z132" w:id="112"/>
    <w:p>
      <w:pPr>
        <w:spacing w:after="0"/>
        <w:ind w:left="0"/>
        <w:jc w:val="both"/>
      </w:pPr>
      <w:r>
        <w:rPr>
          <w:rFonts w:ascii="Times New Roman"/>
          <w:b w:val="false"/>
          <w:i w:val="false"/>
          <w:color w:val="000000"/>
          <w:sz w:val="28"/>
        </w:rPr>
        <w:t>
      35. Паспорттың жобасына ескертулер болған жағдайда, ол қайтаруға себеп болған себептерді көрсете отырып, паспорттың жобасын жіберген адамға қайтарылады.</w:t>
      </w:r>
    </w:p>
    <w:bookmarkEnd w:id="112"/>
    <w:bookmarkStart w:name="z133" w:id="113"/>
    <w:p>
      <w:pPr>
        <w:spacing w:after="0"/>
        <w:ind w:left="0"/>
        <w:jc w:val="both"/>
      </w:pPr>
      <w:r>
        <w:rPr>
          <w:rFonts w:ascii="Times New Roman"/>
          <w:b w:val="false"/>
          <w:i w:val="false"/>
          <w:color w:val="000000"/>
          <w:sz w:val="28"/>
        </w:rPr>
        <w:t>
      Паспорттың жобасы қайтарылған күннен бастап он бес жұмыс күнінен аспайтын мерзімде пысықталады.</w:t>
      </w:r>
    </w:p>
    <w:bookmarkEnd w:id="113"/>
    <w:bookmarkStart w:name="z134" w:id="114"/>
    <w:p>
      <w:pPr>
        <w:spacing w:after="0"/>
        <w:ind w:left="0"/>
        <w:jc w:val="both"/>
      </w:pPr>
      <w:r>
        <w:rPr>
          <w:rFonts w:ascii="Times New Roman"/>
          <w:b w:val="false"/>
          <w:i w:val="false"/>
          <w:color w:val="000000"/>
          <w:sz w:val="28"/>
        </w:rPr>
        <w:t>
      Қайта келіп түскен паспорт жобасын келісу мерзімі (бұрын көрсетілген ескертулерді орындау үшін) жеті жұмыс күнінен аспауға тиіс.</w:t>
      </w:r>
    </w:p>
    <w:bookmarkEnd w:id="114"/>
    <w:bookmarkStart w:name="z135" w:id="115"/>
    <w:p>
      <w:pPr>
        <w:spacing w:after="0"/>
        <w:ind w:left="0"/>
        <w:jc w:val="both"/>
      </w:pPr>
      <w:r>
        <w:rPr>
          <w:rFonts w:ascii="Times New Roman"/>
          <w:b w:val="false"/>
          <w:i w:val="false"/>
          <w:color w:val="000000"/>
          <w:sz w:val="28"/>
        </w:rPr>
        <w:t>
      36. Ведомстволық Тізбеге енгізілген объект паспортының жобасын, егер Қазақстан Республикасының заңнамасында өзгеше белгіленбесе, осы Нұсқаулықта айқындалған лауазымды адам келіседі.</w:t>
      </w:r>
    </w:p>
    <w:bookmarkEnd w:id="115"/>
    <w:bookmarkStart w:name="z136" w:id="116"/>
    <w:p>
      <w:pPr>
        <w:spacing w:after="0"/>
        <w:ind w:left="0"/>
        <w:jc w:val="both"/>
      </w:pPr>
      <w:r>
        <w:rPr>
          <w:rFonts w:ascii="Times New Roman"/>
          <w:b w:val="false"/>
          <w:i w:val="false"/>
          <w:color w:val="000000"/>
          <w:sz w:val="28"/>
        </w:rPr>
        <w:t xml:space="preserve">
      Келісілгеннен кейін он жұмыс күні ішінде паспортты объектінің құқық иесі болып табылатын ұйымның меншік иесі, иесі немесе ұйымның, бөлімшесінің басшысы бекітеді (және/немесе ол жаңартылған кезде). </w:t>
      </w:r>
    </w:p>
    <w:bookmarkEnd w:id="116"/>
    <w:bookmarkStart w:name="z137" w:id="117"/>
    <w:p>
      <w:pPr>
        <w:spacing w:after="0"/>
        <w:ind w:left="0"/>
        <w:jc w:val="both"/>
      </w:pPr>
      <w:r>
        <w:rPr>
          <w:rFonts w:ascii="Times New Roman"/>
          <w:b w:val="false"/>
          <w:i w:val="false"/>
          <w:color w:val="000000"/>
          <w:sz w:val="28"/>
        </w:rPr>
        <w:t>
      37. Ғимарат, ғимарат (ғимараттар мен құрылыстар кешені) бірнеше құқық иеленушіге тиесілі объектілерді орналастыру үшін пайдаланылған жағдайларда, паспорт жасау олардың арасындағы жазбаша келісім бойынша объектілердің барлық құқық иеленушілерімен немесе олардың біреуімен бірлесіп жүзеге асырылады.</w:t>
      </w:r>
    </w:p>
    <w:bookmarkEnd w:id="117"/>
    <w:bookmarkStart w:name="z138" w:id="118"/>
    <w:p>
      <w:pPr>
        <w:spacing w:after="0"/>
        <w:ind w:left="0"/>
        <w:jc w:val="both"/>
      </w:pPr>
      <w:r>
        <w:rPr>
          <w:rFonts w:ascii="Times New Roman"/>
          <w:b w:val="false"/>
          <w:i w:val="false"/>
          <w:color w:val="000000"/>
          <w:sz w:val="28"/>
        </w:rPr>
        <w:t>
      38. Бірлесіп жасаған кезде паспортты террористік тұрғыдан осал объектілердің барлық құқық иелері бекітуге тиіс.</w:t>
      </w:r>
    </w:p>
    <w:bookmarkEnd w:id="118"/>
    <w:bookmarkStart w:name="z139" w:id="119"/>
    <w:p>
      <w:pPr>
        <w:spacing w:after="0"/>
        <w:ind w:left="0"/>
        <w:jc w:val="both"/>
      </w:pPr>
      <w:r>
        <w:rPr>
          <w:rFonts w:ascii="Times New Roman"/>
          <w:b w:val="false"/>
          <w:i w:val="false"/>
          <w:color w:val="000000"/>
          <w:sz w:val="28"/>
        </w:rPr>
        <w:t>
      Бір құқық иеленуші жасаған кезде паспортты объектінің басқа құқық иеленушілерімен келісім бойынша объектінің басшысы бекітеді.</w:t>
      </w:r>
    </w:p>
    <w:bookmarkEnd w:id="119"/>
    <w:bookmarkStart w:name="z140" w:id="120"/>
    <w:p>
      <w:pPr>
        <w:spacing w:after="0"/>
        <w:ind w:left="0"/>
        <w:jc w:val="both"/>
      </w:pPr>
      <w:r>
        <w:rPr>
          <w:rFonts w:ascii="Times New Roman"/>
          <w:b w:val="false"/>
          <w:i w:val="false"/>
          <w:color w:val="000000"/>
          <w:sz w:val="28"/>
        </w:rPr>
        <w:t>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20"/>
    <w:bookmarkStart w:name="z141" w:id="121"/>
    <w:p>
      <w:pPr>
        <w:spacing w:after="0"/>
        <w:ind w:left="0"/>
        <w:jc w:val="both"/>
      </w:pPr>
      <w:r>
        <w:rPr>
          <w:rFonts w:ascii="Times New Roman"/>
          <w:b w:val="false"/>
          <w:i w:val="false"/>
          <w:color w:val="000000"/>
          <w:sz w:val="28"/>
        </w:rPr>
        <w:t>
      39. Объектінің терроризмге қарсы қорғалуы паспортының бірінші данасы (түпнұсқасы) объектінің құқық иесі болып табылатын ұйым басшысының бұйрығымен айқындалған жауапты тұлғада немесе объектінің бөлімшесінде сақталады.</w:t>
      </w:r>
    </w:p>
    <w:bookmarkEnd w:id="121"/>
    <w:bookmarkStart w:name="z142" w:id="122"/>
    <w:p>
      <w:pPr>
        <w:spacing w:after="0"/>
        <w:ind w:left="0"/>
        <w:jc w:val="both"/>
      </w:pPr>
      <w:r>
        <w:rPr>
          <w:rFonts w:ascii="Times New Roman"/>
          <w:b w:val="false"/>
          <w:i w:val="false"/>
          <w:color w:val="000000"/>
          <w:sz w:val="28"/>
        </w:rPr>
        <w:t>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22"/>
    <w:bookmarkStart w:name="z143" w:id="123"/>
    <w:p>
      <w:pPr>
        <w:spacing w:after="0"/>
        <w:ind w:left="0"/>
        <w:jc w:val="both"/>
      </w:pPr>
      <w:r>
        <w:rPr>
          <w:rFonts w:ascii="Times New Roman"/>
          <w:b w:val="false"/>
          <w:i w:val="false"/>
          <w:color w:val="000000"/>
          <w:sz w:val="28"/>
        </w:rPr>
        <w:t>
      40. Паспорт өзгерген жағдайларда түзетіледі:</w:t>
      </w:r>
    </w:p>
    <w:bookmarkEnd w:id="123"/>
    <w:bookmarkStart w:name="z144" w:id="124"/>
    <w:p>
      <w:pPr>
        <w:spacing w:after="0"/>
        <w:ind w:left="0"/>
        <w:jc w:val="both"/>
      </w:pPr>
      <w:r>
        <w:rPr>
          <w:rFonts w:ascii="Times New Roman"/>
          <w:b w:val="false"/>
          <w:i w:val="false"/>
          <w:color w:val="000000"/>
          <w:sz w:val="28"/>
        </w:rPr>
        <w:t>
      1) меншік құқығы,</w:t>
      </w:r>
    </w:p>
    <w:bookmarkEnd w:id="124"/>
    <w:bookmarkStart w:name="z145" w:id="125"/>
    <w:p>
      <w:pPr>
        <w:spacing w:after="0"/>
        <w:ind w:left="0"/>
        <w:jc w:val="both"/>
      </w:pPr>
      <w:r>
        <w:rPr>
          <w:rFonts w:ascii="Times New Roman"/>
          <w:b w:val="false"/>
          <w:i w:val="false"/>
          <w:color w:val="000000"/>
          <w:sz w:val="28"/>
        </w:rPr>
        <w:t>
      2) объектінің басшысы;</w:t>
      </w:r>
    </w:p>
    <w:bookmarkEnd w:id="125"/>
    <w:bookmarkStart w:name="z146" w:id="126"/>
    <w:p>
      <w:pPr>
        <w:spacing w:after="0"/>
        <w:ind w:left="0"/>
        <w:jc w:val="both"/>
      </w:pPr>
      <w:r>
        <w:rPr>
          <w:rFonts w:ascii="Times New Roman"/>
          <w:b w:val="false"/>
          <w:i w:val="false"/>
          <w:color w:val="000000"/>
          <w:sz w:val="28"/>
        </w:rPr>
        <w:t>
      3) объектінің атауы;</w:t>
      </w:r>
    </w:p>
    <w:bookmarkEnd w:id="126"/>
    <w:bookmarkStart w:name="z147" w:id="127"/>
    <w:p>
      <w:pPr>
        <w:spacing w:after="0"/>
        <w:ind w:left="0"/>
        <w:jc w:val="both"/>
      </w:pPr>
      <w:r>
        <w:rPr>
          <w:rFonts w:ascii="Times New Roman"/>
          <w:b w:val="false"/>
          <w:i w:val="false"/>
          <w:color w:val="000000"/>
          <w:sz w:val="28"/>
        </w:rPr>
        <w:t>
      4) объектінің негізгі мақсаты;</w:t>
      </w:r>
    </w:p>
    <w:bookmarkEnd w:id="127"/>
    <w:bookmarkStart w:name="z148" w:id="128"/>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28"/>
    <w:bookmarkStart w:name="z149" w:id="129"/>
    <w:p>
      <w:pPr>
        <w:spacing w:after="0"/>
        <w:ind w:left="0"/>
        <w:jc w:val="both"/>
      </w:pPr>
      <w:r>
        <w:rPr>
          <w:rFonts w:ascii="Times New Roman"/>
          <w:b w:val="false"/>
          <w:i w:val="false"/>
          <w:color w:val="000000"/>
          <w:sz w:val="28"/>
        </w:rPr>
        <w:t>
      6) объектінің ықтимал қауіпті учаскелері;</w:t>
      </w:r>
    </w:p>
    <w:bookmarkEnd w:id="129"/>
    <w:bookmarkStart w:name="z150" w:id="130"/>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End w:id="130"/>
    <w:bookmarkStart w:name="z151" w:id="131"/>
    <w:p>
      <w:pPr>
        <w:spacing w:after="0"/>
        <w:ind w:left="0"/>
        <w:jc w:val="both"/>
      </w:pPr>
      <w:r>
        <w:rPr>
          <w:rFonts w:ascii="Times New Roman"/>
          <w:b w:val="false"/>
          <w:i w:val="false"/>
          <w:color w:val="000000"/>
          <w:sz w:val="28"/>
        </w:rPr>
        <w:t>
      Паспортқа түзетулер енгізу оның өзгеру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сүйене отырып, өзге де мерзімдер белгіленуі мүмкін.</w:t>
      </w:r>
    </w:p>
    <w:bookmarkEnd w:id="131"/>
    <w:bookmarkStart w:name="z152" w:id="132"/>
    <w:p>
      <w:pPr>
        <w:spacing w:after="0"/>
        <w:ind w:left="0"/>
        <w:jc w:val="both"/>
      </w:pPr>
      <w:r>
        <w:rPr>
          <w:rFonts w:ascii="Times New Roman"/>
          <w:b w:val="false"/>
          <w:i w:val="false"/>
          <w:color w:val="000000"/>
          <w:sz w:val="28"/>
        </w:rPr>
        <w:t>
      41. Паспортқа объектінің құқық иесі болып табылатын ұйым басшысының немесе ұйымның паспортқа қол қоюға уәкілеттік берген тұлғасының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тіркелу үшін Қазақстан Республикасының Ішкі істер органдарына жіберіледі.</w:t>
      </w:r>
    </w:p>
    <w:bookmarkEnd w:id="132"/>
    <w:bookmarkStart w:name="z153" w:id="133"/>
    <w:p>
      <w:pPr>
        <w:spacing w:after="0"/>
        <w:ind w:left="0"/>
        <w:jc w:val="both"/>
      </w:pPr>
      <w:r>
        <w:rPr>
          <w:rFonts w:ascii="Times New Roman"/>
          <w:b w:val="false"/>
          <w:i w:val="false"/>
          <w:color w:val="000000"/>
          <w:sz w:val="28"/>
        </w:rPr>
        <w:t>
      42. Паспорт толық ауыстырылуға жатады:</w:t>
      </w:r>
    </w:p>
    <w:bookmarkEnd w:id="133"/>
    <w:bookmarkStart w:name="z154" w:id="134"/>
    <w:p>
      <w:pPr>
        <w:spacing w:after="0"/>
        <w:ind w:left="0"/>
        <w:jc w:val="both"/>
      </w:pPr>
      <w:r>
        <w:rPr>
          <w:rFonts w:ascii="Times New Roman"/>
          <w:b w:val="false"/>
          <w:i w:val="false"/>
          <w:color w:val="000000"/>
          <w:sz w:val="28"/>
        </w:rPr>
        <w:t>
      1) кемінде бес жылда бір рет;</w:t>
      </w:r>
    </w:p>
    <w:bookmarkEnd w:id="134"/>
    <w:bookmarkStart w:name="z155" w:id="135"/>
    <w:p>
      <w:pPr>
        <w:spacing w:after="0"/>
        <w:ind w:left="0"/>
        <w:jc w:val="both"/>
      </w:pPr>
      <w:r>
        <w:rPr>
          <w:rFonts w:ascii="Times New Roman"/>
          <w:b w:val="false"/>
          <w:i w:val="false"/>
          <w:color w:val="000000"/>
          <w:sz w:val="28"/>
        </w:rPr>
        <w:t>
      2) паспорт мәтінінің жартысынан астамына түзетулер енгізілген жағдайда.</w:t>
      </w:r>
    </w:p>
    <w:bookmarkEnd w:id="135"/>
    <w:bookmarkStart w:name="z156" w:id="136"/>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тиіс.</w:t>
      </w:r>
    </w:p>
    <w:bookmarkEnd w:id="136"/>
    <w:bookmarkStart w:name="z157" w:id="137"/>
    <w:p>
      <w:pPr>
        <w:spacing w:after="0"/>
        <w:ind w:left="0"/>
        <w:jc w:val="both"/>
      </w:pPr>
      <w:r>
        <w:rPr>
          <w:rFonts w:ascii="Times New Roman"/>
          <w:b w:val="false"/>
          <w:i w:val="false"/>
          <w:color w:val="000000"/>
          <w:sz w:val="28"/>
        </w:rPr>
        <w:t>
      Акт объектінің құқық иесі болып табылатын ұйымда қалады. Актінің көшірмесі паспорттың екінші данасының сақтау орны бойынша жіберіледі.</w:t>
      </w:r>
    </w:p>
    <w:bookmarkEnd w:id="137"/>
    <w:bookmarkStart w:name="z158" w:id="138"/>
    <w:p>
      <w:pPr>
        <w:spacing w:after="0"/>
        <w:ind w:left="0"/>
        <w:jc w:val="both"/>
      </w:pPr>
      <w:r>
        <w:rPr>
          <w:rFonts w:ascii="Times New Roman"/>
          <w:b w:val="false"/>
          <w:i w:val="false"/>
          <w:color w:val="000000"/>
          <w:sz w:val="28"/>
        </w:rPr>
        <w:t>
      43. Паспорттың мәліметтері Қазақстан Республикасының Үкіметі 2022 жылғы 24 маусымдағы № 429 бекітілген таратылуы шектелген қызметтік ақпаратқа мәліметтерді жатқызу және онымен жұмыс істеу Қағидаларына сәйкес шектеулі сипатта болады.</w:t>
      </w:r>
    </w:p>
    <w:bookmarkEnd w:id="138"/>
    <w:bookmarkStart w:name="z159" w:id="139"/>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39"/>
    <w:bookmarkStart w:name="z160" w:id="140"/>
    <w:p>
      <w:pPr>
        <w:spacing w:after="0"/>
        <w:ind w:left="0"/>
        <w:jc w:val="left"/>
      </w:pPr>
      <w:r>
        <w:rPr>
          <w:rFonts w:ascii="Times New Roman"/>
          <w:b/>
          <w:i w:val="false"/>
          <w:color w:val="000000"/>
        </w:rPr>
        <w:t xml:space="preserve"> 1-параграф. Мемлекеттік көрсетілетін қызметтер саласындағы террористік тұрғыдан осал объектілерді инженерлік-техникалық жабдықтармен жарақтандыруға қойылатын талаптар</w:t>
      </w:r>
    </w:p>
    <w:bookmarkEnd w:id="140"/>
    <w:bookmarkStart w:name="z161" w:id="141"/>
    <w:p>
      <w:pPr>
        <w:spacing w:after="0"/>
        <w:ind w:left="0"/>
        <w:jc w:val="both"/>
      </w:pPr>
      <w:r>
        <w:rPr>
          <w:rFonts w:ascii="Times New Roman"/>
          <w:b w:val="false"/>
          <w:i w:val="false"/>
          <w:color w:val="000000"/>
          <w:sz w:val="28"/>
        </w:rPr>
        <w:t>
      44. Объектілердің терроризмге қарсы қорғалуына қойылатын сараланған талаптарды белгілеу мақсатында терроризм актісі жасалуының ықтимал салдарларына қарай және оның Министрлік құзыреті саласындағы салалардың орнықты жұмыс істеуі үшін маңыздылығы негізінде Министрлік объектілерін топтарға бөлу жүргізіледі:</w:t>
      </w:r>
    </w:p>
    <w:bookmarkEnd w:id="141"/>
    <w:bookmarkStart w:name="z162" w:id="142"/>
    <w:p>
      <w:pPr>
        <w:spacing w:after="0"/>
        <w:ind w:left="0"/>
        <w:jc w:val="both"/>
      </w:pPr>
      <w:r>
        <w:rPr>
          <w:rFonts w:ascii="Times New Roman"/>
          <w:b w:val="false"/>
          <w:i w:val="false"/>
          <w:color w:val="000000"/>
          <w:sz w:val="28"/>
        </w:rPr>
        <w:t>
      бірінші топ – мемлекеттік қорғалуға жататын объектілер (мемлекеттік қорғалуға жататын объектілер тізбесіне енгізілген);</w:t>
      </w:r>
    </w:p>
    <w:bookmarkEnd w:id="142"/>
    <w:bookmarkStart w:name="z163" w:id="143"/>
    <w:p>
      <w:pPr>
        <w:spacing w:after="0"/>
        <w:ind w:left="0"/>
        <w:jc w:val="both"/>
      </w:pPr>
      <w:r>
        <w:rPr>
          <w:rFonts w:ascii="Times New Roman"/>
          <w:b w:val="false"/>
          <w:i w:val="false"/>
          <w:color w:val="000000"/>
          <w:sz w:val="28"/>
        </w:rPr>
        <w:t>
      екінші топ – "Азаматтарға арналған үкімет "Мемлекеттік корпорациясы" коммерциялық емес акционерлік қоғамының және оның филиалдарының объектілері;</w:t>
      </w:r>
    </w:p>
    <w:bookmarkEnd w:id="143"/>
    <w:bookmarkStart w:name="z164" w:id="144"/>
    <w:p>
      <w:pPr>
        <w:spacing w:after="0"/>
        <w:ind w:left="0"/>
        <w:jc w:val="both"/>
      </w:pPr>
      <w:r>
        <w:rPr>
          <w:rFonts w:ascii="Times New Roman"/>
          <w:b w:val="false"/>
          <w:i w:val="false"/>
          <w:color w:val="000000"/>
          <w:sz w:val="28"/>
        </w:rPr>
        <w:t xml:space="preserve">
      үшінші топ – Қазақстан Республикасының ғарыш аппараттарын басқарудың Жерүсті кешендерінің объектілері және аэроғарыш өнеркәсібінің байланыс мониторингі жүйелері, почта байланысы және телекоммуникация объектілері. </w:t>
      </w:r>
    </w:p>
    <w:bookmarkEnd w:id="144"/>
    <w:bookmarkStart w:name="z165" w:id="145"/>
    <w:p>
      <w:pPr>
        <w:spacing w:after="0"/>
        <w:ind w:left="0"/>
        <w:jc w:val="both"/>
      </w:pPr>
      <w:r>
        <w:rPr>
          <w:rFonts w:ascii="Times New Roman"/>
          <w:b w:val="false"/>
          <w:i w:val="false"/>
          <w:color w:val="000000"/>
          <w:sz w:val="28"/>
        </w:rPr>
        <w:t>
      45. Министрліктің террористік тұрғыдан осал объектілері (бірінші, екінші және үшінші топтар) полицияның жедел басқару орталықтарына немесе аумақтық ішкі істер органдарының кезекші бөлімдеріне бейнебақылау жүйесімен жарақтандырылады.</w:t>
      </w:r>
    </w:p>
    <w:bookmarkEnd w:id="145"/>
    <w:bookmarkStart w:name="z166" w:id="146"/>
    <w:p>
      <w:pPr>
        <w:spacing w:after="0"/>
        <w:ind w:left="0"/>
        <w:jc w:val="both"/>
      </w:pPr>
      <w:r>
        <w:rPr>
          <w:rFonts w:ascii="Times New Roman"/>
          <w:b w:val="false"/>
          <w:i w:val="false"/>
          <w:color w:val="000000"/>
          <w:sz w:val="28"/>
        </w:rPr>
        <w:t>
      Бірінші, екінші және үшінші топтағы объектілер осы тараудың талаптарына сәйкес инженерлік-техникалық жабдықпен жарақталады.</w:t>
      </w:r>
    </w:p>
    <w:bookmarkEnd w:id="146"/>
    <w:bookmarkStart w:name="z167" w:id="147"/>
    <w:p>
      <w:pPr>
        <w:spacing w:after="0"/>
        <w:ind w:left="0"/>
        <w:jc w:val="both"/>
      </w:pPr>
      <w:r>
        <w:rPr>
          <w:rFonts w:ascii="Times New Roman"/>
          <w:b w:val="false"/>
          <w:i w:val="false"/>
          <w:color w:val="000000"/>
          <w:sz w:val="28"/>
        </w:rPr>
        <w:t>
      46. "Азаматтарға арналған үкімет" мемлекеттік корпорациясы" коммерциялық емес акционерлік қоғамының және оның филиалдарының объектілерін жарақтандыру үшін келесі инженерлік-техникалық құралдар пайдаланылады:</w:t>
      </w:r>
    </w:p>
    <w:bookmarkEnd w:id="147"/>
    <w:bookmarkStart w:name="z168" w:id="148"/>
    <w:p>
      <w:pPr>
        <w:spacing w:after="0"/>
        <w:ind w:left="0"/>
        <w:jc w:val="both"/>
      </w:pPr>
      <w:r>
        <w:rPr>
          <w:rFonts w:ascii="Times New Roman"/>
          <w:b w:val="false"/>
          <w:i w:val="false"/>
          <w:color w:val="000000"/>
          <w:sz w:val="28"/>
        </w:rPr>
        <w:t>
      1) объектінің периметрін жабдықтау бойынша:</w:t>
      </w:r>
    </w:p>
    <w:bookmarkEnd w:id="148"/>
    <w:bookmarkStart w:name="z169" w:id="149"/>
    <w:p>
      <w:pPr>
        <w:spacing w:after="0"/>
        <w:ind w:left="0"/>
        <w:jc w:val="both"/>
      </w:pPr>
      <w:r>
        <w:rPr>
          <w:rFonts w:ascii="Times New Roman"/>
          <w:b w:val="false"/>
          <w:i w:val="false"/>
          <w:color w:val="000000"/>
          <w:sz w:val="28"/>
        </w:rPr>
        <w:t>
      - кіруді бақылау және басқару жүйелері;</w:t>
      </w:r>
    </w:p>
    <w:bookmarkEnd w:id="149"/>
    <w:bookmarkStart w:name="z170" w:id="150"/>
    <w:p>
      <w:pPr>
        <w:spacing w:after="0"/>
        <w:ind w:left="0"/>
        <w:jc w:val="both"/>
      </w:pPr>
      <w:r>
        <w:rPr>
          <w:rFonts w:ascii="Times New Roman"/>
          <w:b w:val="false"/>
          <w:i w:val="false"/>
          <w:color w:val="000000"/>
          <w:sz w:val="28"/>
        </w:rPr>
        <w:t>
      - күзеттік жарықтандыруқұралдары мен жүйелері;</w:t>
      </w:r>
    </w:p>
    <w:bookmarkEnd w:id="150"/>
    <w:bookmarkStart w:name="z171" w:id="151"/>
    <w:p>
      <w:pPr>
        <w:spacing w:after="0"/>
        <w:ind w:left="0"/>
        <w:jc w:val="both"/>
      </w:pPr>
      <w:r>
        <w:rPr>
          <w:rFonts w:ascii="Times New Roman"/>
          <w:b w:val="false"/>
          <w:i w:val="false"/>
          <w:color w:val="000000"/>
          <w:sz w:val="28"/>
        </w:rPr>
        <w:t>
      2) объектідегі жағдайды бақылау бойынша:</w:t>
      </w:r>
    </w:p>
    <w:bookmarkEnd w:id="151"/>
    <w:bookmarkStart w:name="z172" w:id="152"/>
    <w:p>
      <w:pPr>
        <w:spacing w:after="0"/>
        <w:ind w:left="0"/>
        <w:jc w:val="both"/>
      </w:pPr>
      <w:r>
        <w:rPr>
          <w:rFonts w:ascii="Times New Roman"/>
          <w:b w:val="false"/>
          <w:i w:val="false"/>
          <w:color w:val="000000"/>
          <w:sz w:val="28"/>
        </w:rPr>
        <w:t>
      - байланыс жүйелері мен құралдары;</w:t>
      </w:r>
    </w:p>
    <w:bookmarkEnd w:id="152"/>
    <w:bookmarkStart w:name="z173" w:id="153"/>
    <w:p>
      <w:pPr>
        <w:spacing w:after="0"/>
        <w:ind w:left="0"/>
        <w:jc w:val="both"/>
      </w:pPr>
      <w:r>
        <w:rPr>
          <w:rFonts w:ascii="Times New Roman"/>
          <w:b w:val="false"/>
          <w:i w:val="false"/>
          <w:color w:val="000000"/>
          <w:sz w:val="28"/>
        </w:rPr>
        <w:t>
      - хабарлау жүйелері мен құралдары;</w:t>
      </w:r>
    </w:p>
    <w:bookmarkEnd w:id="153"/>
    <w:bookmarkStart w:name="z174" w:id="154"/>
    <w:p>
      <w:pPr>
        <w:spacing w:after="0"/>
        <w:ind w:left="0"/>
        <w:jc w:val="both"/>
      </w:pPr>
      <w:r>
        <w:rPr>
          <w:rFonts w:ascii="Times New Roman"/>
          <w:b w:val="false"/>
          <w:i w:val="false"/>
          <w:color w:val="000000"/>
          <w:sz w:val="28"/>
        </w:rPr>
        <w:t>
      - күзет, дабыл және өрт сигнализациясы жүйелері;</w:t>
      </w:r>
    </w:p>
    <w:bookmarkEnd w:id="154"/>
    <w:bookmarkStart w:name="z175" w:id="155"/>
    <w:p>
      <w:pPr>
        <w:spacing w:after="0"/>
        <w:ind w:left="0"/>
        <w:jc w:val="both"/>
      </w:pPr>
      <w:r>
        <w:rPr>
          <w:rFonts w:ascii="Times New Roman"/>
          <w:b w:val="false"/>
          <w:i w:val="false"/>
          <w:color w:val="000000"/>
          <w:sz w:val="28"/>
        </w:rPr>
        <w:t>
      - техникалық тексеру құралдары;</w:t>
      </w:r>
    </w:p>
    <w:bookmarkEnd w:id="155"/>
    <w:bookmarkStart w:name="z176" w:id="156"/>
    <w:p>
      <w:pPr>
        <w:spacing w:after="0"/>
        <w:ind w:left="0"/>
        <w:jc w:val="both"/>
      </w:pPr>
      <w:r>
        <w:rPr>
          <w:rFonts w:ascii="Times New Roman"/>
          <w:b w:val="false"/>
          <w:i w:val="false"/>
          <w:color w:val="000000"/>
          <w:sz w:val="28"/>
        </w:rPr>
        <w:t>
      3) қауіпсіздік жүйесінің жұмысыне қамтамасыз ететіндер:</w:t>
      </w:r>
    </w:p>
    <w:bookmarkEnd w:id="156"/>
    <w:bookmarkStart w:name="z177" w:id="157"/>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жабдықпен жарақтандыруға жол беріледі.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Инженерлік-техникалық жабдықтар осы Нұсқаулықтың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57-тармақтарының</w:t>
      </w:r>
      <w:r>
        <w:rPr>
          <w:rFonts w:ascii="Times New Roman"/>
          <w:b w:val="false"/>
          <w:i w:val="false"/>
          <w:color w:val="000000"/>
          <w:sz w:val="28"/>
        </w:rPr>
        <w:t xml:space="preserve"> талаптарына сәйкес келтіру қажет.</w:t>
      </w:r>
    </w:p>
    <w:bookmarkStart w:name="z179" w:id="158"/>
    <w:p>
      <w:pPr>
        <w:spacing w:after="0"/>
        <w:ind w:left="0"/>
        <w:jc w:val="both"/>
      </w:pPr>
      <w:r>
        <w:rPr>
          <w:rFonts w:ascii="Times New Roman"/>
          <w:b w:val="false"/>
          <w:i w:val="false"/>
          <w:color w:val="000000"/>
          <w:sz w:val="28"/>
        </w:rPr>
        <w:t>
      48 Бақылау-өткізу пункттерінің саны адамдар мен көлік құралдарының қажетті өткізу қабілетін қамтамасыз етуді ескере отырып айқындалады.</w:t>
      </w:r>
    </w:p>
    <w:bookmarkEnd w:id="158"/>
    <w:bookmarkStart w:name="z180" w:id="159"/>
    <w:p>
      <w:pPr>
        <w:spacing w:after="0"/>
        <w:ind w:left="0"/>
        <w:jc w:val="both"/>
      </w:pPr>
      <w:r>
        <w:rPr>
          <w:rFonts w:ascii="Times New Roman"/>
          <w:b w:val="false"/>
          <w:i w:val="false"/>
          <w:color w:val="000000"/>
          <w:sz w:val="28"/>
        </w:rPr>
        <w:t>
      Автокөліктік бақылау-өткізу пункті адамдардың өтуіне арналған бақылау-өткізу пунктіне жақын орналасады.</w:t>
      </w:r>
    </w:p>
    <w:bookmarkEnd w:id="159"/>
    <w:bookmarkStart w:name="z181" w:id="160"/>
    <w:p>
      <w:pPr>
        <w:spacing w:after="0"/>
        <w:ind w:left="0"/>
        <w:jc w:val="both"/>
      </w:pPr>
      <w:r>
        <w:rPr>
          <w:rFonts w:ascii="Times New Roman"/>
          <w:b w:val="false"/>
          <w:i w:val="false"/>
          <w:color w:val="000000"/>
          <w:sz w:val="28"/>
        </w:rPr>
        <w:t>
      Бақылау-өткізу пункттері ғимараттарының (орынжайларының) сыртқы қоршау конструкциялары (қабырғалары мен жабындары) құқыққа қарсы сипаттағы іс-әрекеттерді қоса алғанда, сыртқы әсерлерге төзімді конструкциялармен қамтамасыз етіледі және айналмалы шолуы болады.</w:t>
      </w:r>
    </w:p>
    <w:bookmarkEnd w:id="160"/>
    <w:bookmarkStart w:name="z182" w:id="161"/>
    <w:p>
      <w:pPr>
        <w:spacing w:after="0"/>
        <w:ind w:left="0"/>
        <w:jc w:val="both"/>
      </w:pPr>
      <w:r>
        <w:rPr>
          <w:rFonts w:ascii="Times New Roman"/>
          <w:b w:val="false"/>
          <w:i w:val="false"/>
          <w:color w:val="000000"/>
          <w:sz w:val="28"/>
        </w:rPr>
        <w:t>
      Бақылау-өткізу пунктінде адамдардың рұқсатсыз өтуін болдырмау үшін автоматтандырылған немесе механикалық қол құрылғылары, турникеттер, кішкене қақпалар орнатылады.</w:t>
      </w:r>
    </w:p>
    <w:bookmarkEnd w:id="161"/>
    <w:bookmarkStart w:name="z183" w:id="162"/>
    <w:p>
      <w:pPr>
        <w:spacing w:after="0"/>
        <w:ind w:left="0"/>
        <w:jc w:val="both"/>
      </w:pPr>
      <w:r>
        <w:rPr>
          <w:rFonts w:ascii="Times New Roman"/>
          <w:b w:val="false"/>
          <w:i w:val="false"/>
          <w:color w:val="000000"/>
          <w:sz w:val="28"/>
        </w:rPr>
        <w:t>
      Бақылау-өткізу пунктін тексеру жүргізу үшін металдардың әртүрлі типтерін тануға қабілетті стационарлық немесе қол құралдарымен жабдықтауға жол беріледі.</w:t>
      </w:r>
    </w:p>
    <w:bookmarkEnd w:id="162"/>
    <w:bookmarkStart w:name="z184" w:id="163"/>
    <w:p>
      <w:pPr>
        <w:spacing w:after="0"/>
        <w:ind w:left="0"/>
        <w:jc w:val="both"/>
      </w:pPr>
      <w:r>
        <w:rPr>
          <w:rFonts w:ascii="Times New Roman"/>
          <w:b w:val="false"/>
          <w:i w:val="false"/>
          <w:color w:val="000000"/>
          <w:sz w:val="28"/>
        </w:rPr>
        <w:t>
      Бақылау-өткізу пунктінің орынжайы байланыс, өрт сөндіру құралдарымен жарақталады және орталықтандырылған бақылау пультіне қосылған дабыл сигнализациясы жүйесімен жабдықталады.</w:t>
      </w:r>
    </w:p>
    <w:bookmarkEnd w:id="163"/>
    <w:bookmarkStart w:name="z185" w:id="164"/>
    <w:p>
      <w:pPr>
        <w:spacing w:after="0"/>
        <w:ind w:left="0"/>
        <w:jc w:val="both"/>
      </w:pPr>
      <w:r>
        <w:rPr>
          <w:rFonts w:ascii="Times New Roman"/>
          <w:b w:val="false"/>
          <w:i w:val="false"/>
          <w:color w:val="000000"/>
          <w:sz w:val="28"/>
        </w:rPr>
        <w:t>
      Объект бір ғимаратта орналастырылған жағдайда, бақылау-өткізу пункті ғимарат ішінде орталық кіреберіске жақын жабдықталады, ал автокөлік бақылау-өткізу пункті көлік құралдарының ғимаратқа кіруі көзделген жағынан жабдықталады.</w:t>
      </w:r>
    </w:p>
    <w:bookmarkEnd w:id="164"/>
    <w:bookmarkStart w:name="z186" w:id="165"/>
    <w:p>
      <w:pPr>
        <w:spacing w:after="0"/>
        <w:ind w:left="0"/>
        <w:jc w:val="both"/>
      </w:pPr>
      <w:r>
        <w:rPr>
          <w:rFonts w:ascii="Times New Roman"/>
          <w:b w:val="false"/>
          <w:i w:val="false"/>
          <w:color w:val="000000"/>
          <w:sz w:val="28"/>
        </w:rPr>
        <w:t>
      Іргелес аумақ болмаған жағдайда, автокөлік бақылау-өткізу пункті жабдықталмайды.</w:t>
      </w:r>
    </w:p>
    <w:bookmarkEnd w:id="165"/>
    <w:bookmarkStart w:name="z187" w:id="16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және оның филиалдарының объектілерінде тиісті өткізу және объектішілік режимді сақтау үшін жауапкершілік құзыреттер шеңберінде Қауіпсіздік қызметіне, Мемлекеттік құпияларды қорғау қызметіне, Әкімшілік-шаруашылық қызмет департаментіне, "Азаматтарға арналған үкімет" мемлекеттік корпорациясы" коммерциялық емес акционерлік қоғамының және оның филиалдарының құрылымдық бөлімшелеріне, сондай-ақ объектіні қорғау жөніндегі шарт жасасқан күзет қызметі субъектісіне жүктеледі.</w:t>
      </w:r>
    </w:p>
    <w:bookmarkEnd w:id="166"/>
    <w:bookmarkStart w:name="z188" w:id="16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және оның филиалдарының объектілерінде өткізу және объектішілік режимді қамтамасыз етуді тиісті лицензиялары бар жеке күзет ұйымдарының қызметкерлері жүзеге асырады.</w:t>
      </w:r>
    </w:p>
    <w:bookmarkEnd w:id="167"/>
    <w:bookmarkStart w:name="z189" w:id="168"/>
    <w:p>
      <w:pPr>
        <w:spacing w:after="0"/>
        <w:ind w:left="0"/>
        <w:jc w:val="both"/>
      </w:pPr>
      <w:r>
        <w:rPr>
          <w:rFonts w:ascii="Times New Roman"/>
          <w:b w:val="false"/>
          <w:i w:val="false"/>
          <w:color w:val="000000"/>
          <w:sz w:val="28"/>
        </w:rPr>
        <w:t>
      49. Кіруді бақылау және басқару жүйесі келесілерді қамтамасыз етеді:</w:t>
      </w:r>
    </w:p>
    <w:bookmarkEnd w:id="168"/>
    <w:bookmarkStart w:name="z190" w:id="169"/>
    <w:p>
      <w:pPr>
        <w:spacing w:after="0"/>
        <w:ind w:left="0"/>
        <w:jc w:val="both"/>
      </w:pPr>
      <w:r>
        <w:rPr>
          <w:rFonts w:ascii="Times New Roman"/>
          <w:b w:val="false"/>
          <w:i w:val="false"/>
          <w:color w:val="000000"/>
          <w:sz w:val="28"/>
        </w:rPr>
        <w:t>
      1) бақылау пункттері арқылы күзетілетін орынжайларға объектінің қызметкерлері мен келушілерінің кіруін шектеу;</w:t>
      </w:r>
    </w:p>
    <w:bookmarkEnd w:id="169"/>
    <w:bookmarkStart w:name="z191" w:id="170"/>
    <w:p>
      <w:pPr>
        <w:spacing w:after="0"/>
        <w:ind w:left="0"/>
        <w:jc w:val="both"/>
      </w:pPr>
      <w:r>
        <w:rPr>
          <w:rFonts w:ascii="Times New Roman"/>
          <w:b w:val="false"/>
          <w:i w:val="false"/>
          <w:color w:val="000000"/>
          <w:sz w:val="28"/>
        </w:rPr>
        <w:t>
      2) объектінің әрбір қызметкерін келу және кету уақытын тіркеп белгілеу;</w:t>
      </w:r>
    </w:p>
    <w:bookmarkEnd w:id="170"/>
    <w:bookmarkStart w:name="z192" w:id="171"/>
    <w:p>
      <w:pPr>
        <w:spacing w:after="0"/>
        <w:ind w:left="0"/>
        <w:jc w:val="both"/>
      </w:pPr>
      <w:r>
        <w:rPr>
          <w:rFonts w:ascii="Times New Roman"/>
          <w:b w:val="false"/>
          <w:i w:val="false"/>
          <w:color w:val="000000"/>
          <w:sz w:val="28"/>
        </w:rPr>
        <w:t>
       Объектіні кіруді бақылау және басқару жүйесімен жарақтандыру кірудің негізгі үш аймағында жүргізіледі:</w:t>
      </w:r>
    </w:p>
    <w:bookmarkEnd w:id="171"/>
    <w:bookmarkStart w:name="z193" w:id="172"/>
    <w:p>
      <w:pPr>
        <w:spacing w:after="0"/>
        <w:ind w:left="0"/>
        <w:jc w:val="both"/>
      </w:pPr>
      <w:r>
        <w:rPr>
          <w:rFonts w:ascii="Times New Roman"/>
          <w:b w:val="false"/>
          <w:i w:val="false"/>
          <w:color w:val="000000"/>
          <w:sz w:val="28"/>
        </w:rPr>
        <w:t>
       1) бірінші аймақ – персонал мен келушілерге кіру шектелмеген ғимараттар, аумақтар, орынжайлар;</w:t>
      </w:r>
    </w:p>
    <w:bookmarkEnd w:id="172"/>
    <w:bookmarkStart w:name="z194" w:id="173"/>
    <w:p>
      <w:pPr>
        <w:spacing w:after="0"/>
        <w:ind w:left="0"/>
        <w:jc w:val="both"/>
      </w:pPr>
      <w:r>
        <w:rPr>
          <w:rFonts w:ascii="Times New Roman"/>
          <w:b w:val="false"/>
          <w:i w:val="false"/>
          <w:color w:val="000000"/>
          <w:sz w:val="28"/>
        </w:rPr>
        <w:t>
       2) екінші аймақ – кіру шектеулі персонал құрамына, сондай-ақ бір реттік рұқсат қағаздары бойынша немесе объект персоналы ілесіп жүретін келушілерге рұқсат етілген орынжайлар;</w:t>
      </w:r>
    </w:p>
    <w:bookmarkEnd w:id="173"/>
    <w:bookmarkStart w:name="z195" w:id="174"/>
    <w:p>
      <w:pPr>
        <w:spacing w:after="0"/>
        <w:ind w:left="0"/>
        <w:jc w:val="both"/>
      </w:pPr>
      <w:r>
        <w:rPr>
          <w:rFonts w:ascii="Times New Roman"/>
          <w:b w:val="false"/>
          <w:i w:val="false"/>
          <w:color w:val="000000"/>
          <w:sz w:val="28"/>
        </w:rPr>
        <w:t>
       3) үшінші аймақ – қатаң белгіленген қызметкерлер мен басшылардың кіруіне болатын объектінің арнайы орынжайлары.</w:t>
      </w:r>
    </w:p>
    <w:bookmarkEnd w:id="174"/>
    <w:bookmarkStart w:name="z196" w:id="175"/>
    <w:p>
      <w:pPr>
        <w:spacing w:after="0"/>
        <w:ind w:left="0"/>
        <w:jc w:val="both"/>
      </w:pPr>
      <w:r>
        <w:rPr>
          <w:rFonts w:ascii="Times New Roman"/>
          <w:b w:val="false"/>
          <w:i w:val="false"/>
          <w:color w:val="000000"/>
          <w:sz w:val="28"/>
        </w:rPr>
        <w:t>
       Адамдарды бақылау пункттері арқылы объектіге өткізу:</w:t>
      </w:r>
    </w:p>
    <w:bookmarkEnd w:id="175"/>
    <w:bookmarkStart w:name="z197" w:id="176"/>
    <w:p>
      <w:pPr>
        <w:spacing w:after="0"/>
        <w:ind w:left="0"/>
        <w:jc w:val="both"/>
      </w:pPr>
      <w:r>
        <w:rPr>
          <w:rFonts w:ascii="Times New Roman"/>
          <w:b w:val="false"/>
          <w:i w:val="false"/>
          <w:color w:val="000000"/>
          <w:sz w:val="28"/>
        </w:rPr>
        <w:t>
       1) бірінші кіру аймағында бір сәйкестендіру белгісі бойынша;</w:t>
      </w:r>
    </w:p>
    <w:bookmarkEnd w:id="176"/>
    <w:bookmarkStart w:name="z198" w:id="177"/>
    <w:p>
      <w:pPr>
        <w:spacing w:after="0"/>
        <w:ind w:left="0"/>
        <w:jc w:val="both"/>
      </w:pPr>
      <w:r>
        <w:rPr>
          <w:rFonts w:ascii="Times New Roman"/>
          <w:b w:val="false"/>
          <w:i w:val="false"/>
          <w:color w:val="000000"/>
          <w:sz w:val="28"/>
        </w:rPr>
        <w:t>
       2) екінші кіру аймағында екі сәйкестендіру белгісі бойынша (мысалы, электрондық карточка және механикалық құлыптың кілті);</w:t>
      </w:r>
    </w:p>
    <w:bookmarkEnd w:id="177"/>
    <w:bookmarkStart w:name="z199" w:id="178"/>
    <w:p>
      <w:pPr>
        <w:spacing w:after="0"/>
        <w:ind w:left="0"/>
        <w:jc w:val="both"/>
      </w:pPr>
      <w:r>
        <w:rPr>
          <w:rFonts w:ascii="Times New Roman"/>
          <w:b w:val="false"/>
          <w:i w:val="false"/>
          <w:color w:val="000000"/>
          <w:sz w:val="28"/>
        </w:rPr>
        <w:t>
       3) үшінші кіру аймағында – екі және одан да көп сәйкестендіру белгілері бойынша жүргізіледі.</w:t>
      </w:r>
    </w:p>
    <w:bookmarkEnd w:id="178"/>
    <w:bookmarkStart w:name="z200" w:id="179"/>
    <w:p>
      <w:pPr>
        <w:spacing w:after="0"/>
        <w:ind w:left="0"/>
        <w:jc w:val="both"/>
      </w:pPr>
      <w:r>
        <w:rPr>
          <w:rFonts w:ascii="Times New Roman"/>
          <w:b w:val="false"/>
          <w:i w:val="false"/>
          <w:color w:val="000000"/>
          <w:sz w:val="28"/>
        </w:rPr>
        <w:t>
       Кіруді бақылау және басқару жүйесімен:</w:t>
      </w:r>
    </w:p>
    <w:bookmarkEnd w:id="179"/>
    <w:bookmarkStart w:name="z201" w:id="180"/>
    <w:p>
      <w:pPr>
        <w:spacing w:after="0"/>
        <w:ind w:left="0"/>
        <w:jc w:val="both"/>
      </w:pPr>
      <w:r>
        <w:rPr>
          <w:rFonts w:ascii="Times New Roman"/>
          <w:b w:val="false"/>
          <w:i w:val="false"/>
          <w:color w:val="000000"/>
          <w:sz w:val="28"/>
        </w:rPr>
        <w:t>
       1) объектіге негізгі және қызметтік кіреберісті;</w:t>
      </w:r>
    </w:p>
    <w:bookmarkEnd w:id="180"/>
    <w:bookmarkStart w:name="z202" w:id="181"/>
    <w:p>
      <w:pPr>
        <w:spacing w:after="0"/>
        <w:ind w:left="0"/>
        <w:jc w:val="both"/>
      </w:pPr>
      <w:r>
        <w:rPr>
          <w:rFonts w:ascii="Times New Roman"/>
          <w:b w:val="false"/>
          <w:i w:val="false"/>
          <w:color w:val="000000"/>
          <w:sz w:val="28"/>
        </w:rPr>
        <w:t>
       2) ғимаратқа кіруге арналған сыртқы есікті;</w:t>
      </w:r>
    </w:p>
    <w:bookmarkEnd w:id="181"/>
    <w:bookmarkStart w:name="z203" w:id="182"/>
    <w:p>
      <w:pPr>
        <w:spacing w:after="0"/>
        <w:ind w:left="0"/>
        <w:jc w:val="both"/>
      </w:pPr>
      <w:r>
        <w:rPr>
          <w:rFonts w:ascii="Times New Roman"/>
          <w:b w:val="false"/>
          <w:i w:val="false"/>
          <w:color w:val="000000"/>
          <w:sz w:val="28"/>
        </w:rPr>
        <w:t>
       3) қызметтік орынжайлардың есіктерін;</w:t>
      </w:r>
    </w:p>
    <w:bookmarkEnd w:id="182"/>
    <w:bookmarkStart w:name="z204" w:id="183"/>
    <w:p>
      <w:pPr>
        <w:spacing w:after="0"/>
        <w:ind w:left="0"/>
        <w:jc w:val="both"/>
      </w:pPr>
      <w:r>
        <w:rPr>
          <w:rFonts w:ascii="Times New Roman"/>
          <w:b w:val="false"/>
          <w:i w:val="false"/>
          <w:color w:val="000000"/>
          <w:sz w:val="28"/>
        </w:rPr>
        <w:t>
       4) күзет бөлімшелері орынжайларының есіктерін;</w:t>
      </w:r>
    </w:p>
    <w:bookmarkEnd w:id="183"/>
    <w:bookmarkStart w:name="z205" w:id="184"/>
    <w:p>
      <w:pPr>
        <w:spacing w:after="0"/>
        <w:ind w:left="0"/>
        <w:jc w:val="both"/>
      </w:pPr>
      <w:r>
        <w:rPr>
          <w:rFonts w:ascii="Times New Roman"/>
          <w:b w:val="false"/>
          <w:i w:val="false"/>
          <w:color w:val="000000"/>
          <w:sz w:val="28"/>
        </w:rPr>
        <w:t>
       5) орталықтандырылған бақылау пульті орынжайларының есіктерін;</w:t>
      </w:r>
    </w:p>
    <w:bookmarkEnd w:id="184"/>
    <w:bookmarkStart w:name="z206" w:id="185"/>
    <w:p>
      <w:pPr>
        <w:spacing w:after="0"/>
        <w:ind w:left="0"/>
        <w:jc w:val="both"/>
      </w:pPr>
      <w:r>
        <w:rPr>
          <w:rFonts w:ascii="Times New Roman"/>
          <w:b w:val="false"/>
          <w:i w:val="false"/>
          <w:color w:val="000000"/>
          <w:sz w:val="28"/>
        </w:rPr>
        <w:t xml:space="preserve">
       6) басшылықтың қалауы бойынша басқа да орынжайларды жабдықтау қажет. </w:t>
      </w:r>
    </w:p>
    <w:bookmarkEnd w:id="185"/>
    <w:bookmarkStart w:name="z207" w:id="186"/>
    <w:p>
      <w:pPr>
        <w:spacing w:after="0"/>
        <w:ind w:left="0"/>
        <w:jc w:val="both"/>
      </w:pPr>
      <w:r>
        <w:rPr>
          <w:rFonts w:ascii="Times New Roman"/>
          <w:b w:val="false"/>
          <w:i w:val="false"/>
          <w:color w:val="000000"/>
          <w:sz w:val="28"/>
        </w:rPr>
        <w:t>
       50. Периметр бойынша күзеттік жарықтандыру желісі сыртқы жарықтандыру желісінен жеке орнатылып, жеке-дара учаскелерге бөлінеді.</w:t>
      </w:r>
    </w:p>
    <w:bookmarkEnd w:id="186"/>
    <w:bookmarkStart w:name="z208" w:id="187"/>
    <w:p>
      <w:pPr>
        <w:spacing w:after="0"/>
        <w:ind w:left="0"/>
        <w:jc w:val="both"/>
      </w:pPr>
      <w:r>
        <w:rPr>
          <w:rFonts w:ascii="Times New Roman"/>
          <w:b w:val="false"/>
          <w:i w:val="false"/>
          <w:color w:val="000000"/>
          <w:sz w:val="28"/>
        </w:rPr>
        <w:t>
      Негізгі және ішкі қосалқы қоршауды жарықтандырудың (жарық беруі кемінде 100 люкс) жергілікті анықтау учаскелерін ескере отырып, периметрді қорғау жүйелерінен қосылу мүмкіндігі қамтамасыз етіледі.</w:t>
      </w:r>
    </w:p>
    <w:bookmarkEnd w:id="187"/>
    <w:bookmarkStart w:name="z209" w:id="188"/>
    <w:p>
      <w:pPr>
        <w:spacing w:after="0"/>
        <w:ind w:left="0"/>
        <w:jc w:val="both"/>
      </w:pPr>
      <w:r>
        <w:rPr>
          <w:rFonts w:ascii="Times New Roman"/>
          <w:b w:val="false"/>
          <w:i w:val="false"/>
          <w:color w:val="000000"/>
          <w:sz w:val="28"/>
        </w:rPr>
        <w:t>
      Күзеттік жарықтандыру аспаптары ретінде мол жарық беретін прожекторлар, қыздыру лампалары немесе балама үлгідегі шамдар қолданылады.</w:t>
      </w:r>
    </w:p>
    <w:bookmarkEnd w:id="188"/>
    <w:bookmarkStart w:name="z210" w:id="189"/>
    <w:p>
      <w:pPr>
        <w:spacing w:after="0"/>
        <w:ind w:left="0"/>
        <w:jc w:val="both"/>
      </w:pPr>
      <w:r>
        <w:rPr>
          <w:rFonts w:ascii="Times New Roman"/>
          <w:b w:val="false"/>
          <w:i w:val="false"/>
          <w:color w:val="000000"/>
          <w:sz w:val="28"/>
        </w:rPr>
        <w:t>
      Жарықтандыру аспаптары бақылау-өткізу пункті бақылаушыларының көздерін қарықтырмайтындай орналастырылады.</w:t>
      </w:r>
    </w:p>
    <w:bookmarkEnd w:id="189"/>
    <w:bookmarkStart w:name="z211" w:id="190"/>
    <w:p>
      <w:pPr>
        <w:spacing w:after="0"/>
        <w:ind w:left="0"/>
        <w:jc w:val="both"/>
      </w:pPr>
      <w:r>
        <w:rPr>
          <w:rFonts w:ascii="Times New Roman"/>
          <w:b w:val="false"/>
          <w:i w:val="false"/>
          <w:color w:val="000000"/>
          <w:sz w:val="28"/>
        </w:rPr>
        <w:t>
       Шамдар арасындағы арақашықтық, олардың қуаты мен конструкциясы жарықтандыру нормалары бойынша қажетті жарықтың жаппай, біркелкі жолағын жасау есебінен алынады.</w:t>
      </w:r>
    </w:p>
    <w:bookmarkEnd w:id="190"/>
    <w:bookmarkStart w:name="z212" w:id="191"/>
    <w:p>
      <w:pPr>
        <w:spacing w:after="0"/>
        <w:ind w:left="0"/>
        <w:jc w:val="both"/>
      </w:pPr>
      <w:r>
        <w:rPr>
          <w:rFonts w:ascii="Times New Roman"/>
          <w:b w:val="false"/>
          <w:i w:val="false"/>
          <w:color w:val="000000"/>
          <w:sz w:val="28"/>
        </w:rPr>
        <w:t>
      Күзет қызметтік орынжайлары үшін жарықтандыру нормаларын айқындау қолданыстағы нормалар мен қағидалар негізінде жүргізіледі.</w:t>
      </w:r>
    </w:p>
    <w:bookmarkEnd w:id="191"/>
    <w:bookmarkStart w:name="z213" w:id="192"/>
    <w:p>
      <w:pPr>
        <w:spacing w:after="0"/>
        <w:ind w:left="0"/>
        <w:jc w:val="both"/>
      </w:pPr>
      <w:r>
        <w:rPr>
          <w:rFonts w:ascii="Times New Roman"/>
          <w:b w:val="false"/>
          <w:i w:val="false"/>
          <w:color w:val="000000"/>
          <w:sz w:val="28"/>
        </w:rPr>
        <w:t>
      Күзеттік жарықтандыру:</w:t>
      </w:r>
    </w:p>
    <w:bookmarkEnd w:id="192"/>
    <w:bookmarkStart w:name="z214" w:id="193"/>
    <w:p>
      <w:pPr>
        <w:spacing w:after="0"/>
        <w:ind w:left="0"/>
        <w:jc w:val="both"/>
      </w:pPr>
      <w:r>
        <w:rPr>
          <w:rFonts w:ascii="Times New Roman"/>
          <w:b w:val="false"/>
          <w:i w:val="false"/>
          <w:color w:val="000000"/>
          <w:sz w:val="28"/>
        </w:rPr>
        <w:t>
      1) шамдардың жарық нүктелері бүркемеленетіндей және ені кемінде 3 метр тұтас жолақты құрайтындай қажетті біркелкі жарықтандырумен;</w:t>
      </w:r>
    </w:p>
    <w:bookmarkEnd w:id="193"/>
    <w:bookmarkStart w:name="z215" w:id="194"/>
    <w:p>
      <w:pPr>
        <w:spacing w:after="0"/>
        <w:ind w:left="0"/>
        <w:jc w:val="both"/>
      </w:pPr>
      <w:r>
        <w:rPr>
          <w:rFonts w:ascii="Times New Roman"/>
          <w:b w:val="false"/>
          <w:i w:val="false"/>
          <w:color w:val="000000"/>
          <w:sz w:val="28"/>
        </w:rPr>
        <w:t>
      2) жарықтандыруды басқару – кез келген учаскені немесе бүкіл периметрдегі жарықтандыруды қосу мүмкіндігімен қамтамасыз етіледі.</w:t>
      </w:r>
    </w:p>
    <w:bookmarkEnd w:id="194"/>
    <w:bookmarkStart w:name="z216" w:id="195"/>
    <w:p>
      <w:pPr>
        <w:spacing w:after="0"/>
        <w:ind w:left="0"/>
        <w:jc w:val="both"/>
      </w:pPr>
      <w:r>
        <w:rPr>
          <w:rFonts w:ascii="Times New Roman"/>
          <w:b w:val="false"/>
          <w:i w:val="false"/>
          <w:color w:val="000000"/>
          <w:sz w:val="28"/>
        </w:rPr>
        <w:t>
      Күзеттік жарықтандыру шамдары аумақтың ішкі қоршау желісіне тікелей жақын, қызмет көрсету үшін қолайлы және қауіпсіз жерлерде орнатылады.</w:t>
      </w:r>
    </w:p>
    <w:bookmarkEnd w:id="195"/>
    <w:bookmarkStart w:name="z217" w:id="196"/>
    <w:p>
      <w:pPr>
        <w:spacing w:after="0"/>
        <w:ind w:left="0"/>
        <w:jc w:val="both"/>
      </w:pPr>
      <w:r>
        <w:rPr>
          <w:rFonts w:ascii="Times New Roman"/>
          <w:b w:val="false"/>
          <w:i w:val="false"/>
          <w:color w:val="000000"/>
          <w:sz w:val="28"/>
        </w:rPr>
        <w:t xml:space="preserve">
      Бақылау-өткізу пункттері, санатты үй-жайлардың дәліздері авариялық жарықтандырумен қосымша жабдықталады. Жұмыстық жарықтандырудан авариялық жарықтандыруға және кері ауыстыру автоматты түрде жүзеге асырылады. </w:t>
      </w:r>
    </w:p>
    <w:bookmarkEnd w:id="196"/>
    <w:bookmarkStart w:name="z218" w:id="197"/>
    <w:p>
      <w:pPr>
        <w:spacing w:after="0"/>
        <w:ind w:left="0"/>
        <w:jc w:val="both"/>
      </w:pPr>
      <w:r>
        <w:rPr>
          <w:rFonts w:ascii="Times New Roman"/>
          <w:b w:val="false"/>
          <w:i w:val="false"/>
          <w:color w:val="000000"/>
          <w:sz w:val="28"/>
        </w:rPr>
        <w:t>
      51. Жедел байланыс жүйесі:</w:t>
      </w:r>
    </w:p>
    <w:bookmarkEnd w:id="197"/>
    <w:bookmarkStart w:name="z219" w:id="198"/>
    <w:p>
      <w:pPr>
        <w:spacing w:after="0"/>
        <w:ind w:left="0"/>
        <w:jc w:val="both"/>
      </w:pPr>
      <w:r>
        <w:rPr>
          <w:rFonts w:ascii="Times New Roman"/>
          <w:b w:val="false"/>
          <w:i w:val="false"/>
          <w:color w:val="000000"/>
          <w:sz w:val="28"/>
        </w:rPr>
        <w:t>
      1) жедел байланыс жүйелері үшін жиілік диапазондарындағы жұмысты;</w:t>
      </w:r>
    </w:p>
    <w:bookmarkEnd w:id="198"/>
    <w:bookmarkStart w:name="z220" w:id="199"/>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нарядтарының арасындағы екіжақты радиобайланысты;</w:t>
      </w:r>
    </w:p>
    <w:bookmarkEnd w:id="199"/>
    <w:bookmarkStart w:name="z221" w:id="200"/>
    <w:p>
      <w:pPr>
        <w:spacing w:after="0"/>
        <w:ind w:left="0"/>
        <w:jc w:val="both"/>
      </w:pPr>
      <w:r>
        <w:rPr>
          <w:rFonts w:ascii="Times New Roman"/>
          <w:b w:val="false"/>
          <w:i w:val="false"/>
          <w:color w:val="000000"/>
          <w:sz w:val="28"/>
        </w:rPr>
        <w:t>
      3) Министрлік объектілері мен іргелес жатқан аумақта орнатылған байланысты жеткілікті қамтамасыз ету үшін қызмет көрсету сыйымдылығы мен аймағын;</w:t>
      </w:r>
    </w:p>
    <w:bookmarkEnd w:id="200"/>
    <w:bookmarkStart w:name="z222" w:id="201"/>
    <w:p>
      <w:pPr>
        <w:spacing w:after="0"/>
        <w:ind w:left="0"/>
        <w:jc w:val="both"/>
      </w:pPr>
      <w:r>
        <w:rPr>
          <w:rFonts w:ascii="Times New Roman"/>
          <w:b w:val="false"/>
          <w:i w:val="false"/>
          <w:color w:val="000000"/>
          <w:sz w:val="28"/>
        </w:rPr>
        <w:t>
      4) берілетін ақпараттың қорғалуын;</w:t>
      </w:r>
    </w:p>
    <w:bookmarkEnd w:id="201"/>
    <w:bookmarkStart w:name="z223" w:id="202"/>
    <w:p>
      <w:pPr>
        <w:spacing w:after="0"/>
        <w:ind w:left="0"/>
        <w:jc w:val="both"/>
      </w:pPr>
      <w:r>
        <w:rPr>
          <w:rFonts w:ascii="Times New Roman"/>
          <w:b w:val="false"/>
          <w:i w:val="false"/>
          <w:color w:val="000000"/>
          <w:sz w:val="28"/>
        </w:rPr>
        <w:t>
      5) негізгісі өшіп қалған кезде базалық жабдықтың, коммутация орталығының және жүйенің диспетчерлік орталығының резервтік электрмен қуаттауға автоматты түрде ауысу (және керісінше) мүмкіндігін қамтамасыз етеді. Резервтік қуаттау көзінен жұмыс істеу уақыты – кемінде 2 сағат.</w:t>
      </w:r>
    </w:p>
    <w:bookmarkEnd w:id="202"/>
    <w:bookmarkStart w:name="z224" w:id="203"/>
    <w:p>
      <w:pPr>
        <w:spacing w:after="0"/>
        <w:ind w:left="0"/>
        <w:jc w:val="both"/>
      </w:pPr>
      <w:r>
        <w:rPr>
          <w:rFonts w:ascii="Times New Roman"/>
          <w:b w:val="false"/>
          <w:i w:val="false"/>
          <w:color w:val="000000"/>
          <w:sz w:val="28"/>
        </w:rPr>
        <w:t>
      Жедел байланыс жүйесі құрауыштарының конструкциясы оларды пайдалану, қызмет көрсету және жөндеу кезінде қызмет көрсететін персоналдың электр қауіпсіздігін қамтамасыз етеді.</w:t>
      </w:r>
    </w:p>
    <w:bookmarkEnd w:id="203"/>
    <w:bookmarkStart w:name="z225" w:id="204"/>
    <w:p>
      <w:pPr>
        <w:spacing w:after="0"/>
        <w:ind w:left="0"/>
        <w:jc w:val="both"/>
      </w:pPr>
      <w:r>
        <w:rPr>
          <w:rFonts w:ascii="Times New Roman"/>
          <w:b w:val="false"/>
          <w:i w:val="false"/>
          <w:color w:val="000000"/>
          <w:sz w:val="28"/>
        </w:rPr>
        <w:t>
      52. Хабардар ету жүйесі:</w:t>
      </w:r>
    </w:p>
    <w:bookmarkEnd w:id="204"/>
    <w:bookmarkStart w:name="z226" w:id="205"/>
    <w:p>
      <w:pPr>
        <w:spacing w:after="0"/>
        <w:ind w:left="0"/>
        <w:jc w:val="both"/>
      </w:pPr>
      <w:r>
        <w:rPr>
          <w:rFonts w:ascii="Times New Roman"/>
          <w:b w:val="false"/>
          <w:i w:val="false"/>
          <w:color w:val="000000"/>
          <w:sz w:val="28"/>
        </w:rPr>
        <w:t>
      1)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bookmarkEnd w:id="205"/>
    <w:bookmarkStart w:name="z227" w:id="206"/>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жүзеге асыруы;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Азаматтық қорғау туралы Заңы) нормаларына сәйкес хабардар ету сигналдарын көздейді.</w:t>
      </w:r>
    </w:p>
    <w:bookmarkStart w:name="z229" w:id="207"/>
    <w:p>
      <w:pPr>
        <w:spacing w:after="0"/>
        <w:ind w:left="0"/>
        <w:jc w:val="both"/>
      </w:pPr>
      <w:r>
        <w:rPr>
          <w:rFonts w:ascii="Times New Roman"/>
          <w:b w:val="false"/>
          <w:i w:val="false"/>
          <w:color w:val="000000"/>
          <w:sz w:val="28"/>
        </w:rPr>
        <w:t>
      Объектіде мыналар:</w:t>
      </w:r>
    </w:p>
    <w:bookmarkEnd w:id="207"/>
    <w:bookmarkStart w:name="z230" w:id="208"/>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bookmarkEnd w:id="208"/>
    <w:bookmarkStart w:name="z231" w:id="209"/>
    <w:p>
      <w:pPr>
        <w:spacing w:after="0"/>
        <w:ind w:left="0"/>
        <w:jc w:val="both"/>
      </w:pPr>
      <w:r>
        <w:rPr>
          <w:rFonts w:ascii="Times New Roman"/>
          <w:b w:val="false"/>
          <w:i w:val="false"/>
          <w:color w:val="000000"/>
          <w:sz w:val="28"/>
        </w:rPr>
        <w:t>
      2) штаттан тыс жағдайлар кезінде қызметкерлердің іс-қимыл алгоритмдері;</w:t>
      </w:r>
    </w:p>
    <w:bookmarkEnd w:id="209"/>
    <w:bookmarkStart w:name="z232" w:id="210"/>
    <w:p>
      <w:pPr>
        <w:spacing w:after="0"/>
        <w:ind w:left="0"/>
        <w:jc w:val="both"/>
      </w:pPr>
      <w:r>
        <w:rPr>
          <w:rFonts w:ascii="Times New Roman"/>
          <w:b w:val="false"/>
          <w:i w:val="false"/>
          <w:color w:val="000000"/>
          <w:sz w:val="28"/>
        </w:rPr>
        <w:t>
      3) эвакуациялау жоспарлары;</w:t>
      </w:r>
    </w:p>
    <w:bookmarkEnd w:id="210"/>
    <w:bookmarkStart w:name="z233" w:id="211"/>
    <w:p>
      <w:pPr>
        <w:spacing w:after="0"/>
        <w:ind w:left="0"/>
        <w:jc w:val="both"/>
      </w:pPr>
      <w:r>
        <w:rPr>
          <w:rFonts w:ascii="Times New Roman"/>
          <w:b w:val="false"/>
          <w:i w:val="false"/>
          <w:color w:val="000000"/>
          <w:sz w:val="28"/>
        </w:rPr>
        <w:t>
      4) хабардар ету сигналдарының жүйесі қамтылатын хабардар ету жоспары әзірленеді.</w:t>
      </w:r>
    </w:p>
    <w:bookmarkEnd w:id="211"/>
    <w:bookmarkStart w:name="z234" w:id="212"/>
    <w:p>
      <w:pPr>
        <w:spacing w:after="0"/>
        <w:ind w:left="0"/>
        <w:jc w:val="both"/>
      </w:pPr>
      <w:r>
        <w:rPr>
          <w:rFonts w:ascii="Times New Roman"/>
          <w:b w:val="false"/>
          <w:i w:val="false"/>
          <w:color w:val="000000"/>
          <w:sz w:val="28"/>
        </w:rPr>
        <w:t>
      Хабардар ету жүйесінің іс-қимылы барысында адамдарды эвакуациялау:</w:t>
      </w:r>
    </w:p>
    <w:bookmarkEnd w:id="212"/>
    <w:bookmarkStart w:name="z235" w:id="213"/>
    <w:p>
      <w:pPr>
        <w:spacing w:after="0"/>
        <w:ind w:left="0"/>
        <w:jc w:val="both"/>
      </w:pPr>
      <w:r>
        <w:rPr>
          <w:rFonts w:ascii="Times New Roman"/>
          <w:b w:val="false"/>
          <w:i w:val="false"/>
          <w:color w:val="000000"/>
          <w:sz w:val="28"/>
        </w:rPr>
        <w:t>
      1) авариялық және күзеттік жарықтандыруды қосумен;</w:t>
      </w:r>
    </w:p>
    <w:bookmarkEnd w:id="213"/>
    <w:bookmarkStart w:name="z236" w:id="214"/>
    <w:p>
      <w:pPr>
        <w:spacing w:after="0"/>
        <w:ind w:left="0"/>
        <w:jc w:val="both"/>
      </w:pPr>
      <w:r>
        <w:rPr>
          <w:rFonts w:ascii="Times New Roman"/>
          <w:b w:val="false"/>
          <w:i w:val="false"/>
          <w:color w:val="000000"/>
          <w:sz w:val="28"/>
        </w:rPr>
        <w:t>
      2)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bookmarkEnd w:id="214"/>
    <w:bookmarkStart w:name="z237" w:id="215"/>
    <w:p>
      <w:pPr>
        <w:spacing w:after="0"/>
        <w:ind w:left="0"/>
        <w:jc w:val="both"/>
      </w:pPr>
      <w:r>
        <w:rPr>
          <w:rFonts w:ascii="Times New Roman"/>
          <w:b w:val="false"/>
          <w:i w:val="false"/>
          <w:color w:val="000000"/>
          <w:sz w:val="28"/>
        </w:rPr>
        <w:t>
      3) эвакуациялау бағыттары мен жолдардың жарық нұсқағыштарын автоматты қосумен;</w:t>
      </w:r>
    </w:p>
    <w:bookmarkEnd w:id="215"/>
    <w:bookmarkStart w:name="z238" w:id="216"/>
    <w:p>
      <w:pPr>
        <w:spacing w:after="0"/>
        <w:ind w:left="0"/>
        <w:jc w:val="both"/>
      </w:pPr>
      <w:r>
        <w:rPr>
          <w:rFonts w:ascii="Times New Roman"/>
          <w:b w:val="false"/>
          <w:i w:val="false"/>
          <w:color w:val="000000"/>
          <w:sz w:val="28"/>
        </w:rPr>
        <w:t>
      4) қосымша эвакуациялық шығу есіктерін автоматты ашумен (мысалы, электр магниттік құлыптармен жабдықталған) сүйемелденеді.</w:t>
      </w:r>
    </w:p>
    <w:bookmarkEnd w:id="216"/>
    <w:bookmarkStart w:name="z239" w:id="217"/>
    <w:p>
      <w:pPr>
        <w:spacing w:after="0"/>
        <w:ind w:left="0"/>
        <w:jc w:val="both"/>
      </w:pPr>
      <w:r>
        <w:rPr>
          <w:rFonts w:ascii="Times New Roman"/>
          <w:b w:val="false"/>
          <w:i w:val="false"/>
          <w:color w:val="000000"/>
          <w:sz w:val="28"/>
        </w:rPr>
        <w:t>
      Хабардар ету сигналдары басқа мақсаттағы сигналдардан ерекше болады.</w:t>
      </w:r>
    </w:p>
    <w:bookmarkEnd w:id="217"/>
    <w:bookmarkStart w:name="z240" w:id="218"/>
    <w:p>
      <w:pPr>
        <w:spacing w:after="0"/>
        <w:ind w:left="0"/>
        <w:jc w:val="both"/>
      </w:pPr>
      <w:r>
        <w:rPr>
          <w:rFonts w:ascii="Times New Roman"/>
          <w:b w:val="false"/>
          <w:i w:val="false"/>
          <w:color w:val="000000"/>
          <w:sz w:val="28"/>
        </w:rPr>
        <w:t>
      Хабарлағыштардың саны мен олардың қуаты адамдар тұрақты немесе уақытша болатын барлық жерлерде қажетті естілуді қамтамасыз етеді.</w:t>
      </w:r>
    </w:p>
    <w:bookmarkEnd w:id="218"/>
    <w:bookmarkStart w:name="z241" w:id="219"/>
    <w:p>
      <w:pPr>
        <w:spacing w:after="0"/>
        <w:ind w:left="0"/>
        <w:jc w:val="both"/>
      </w:pPr>
      <w:r>
        <w:rPr>
          <w:rFonts w:ascii="Times New Roman"/>
          <w:b w:val="false"/>
          <w:i w:val="false"/>
          <w:color w:val="000000"/>
          <w:sz w:val="28"/>
        </w:rPr>
        <w:t>
      Күзетілетін аумақта рупорлық дауыс күшейткіштерді қолданған жөн. Олар жарық беру бағандарында, ғимараттардың қабырғаларында және басқа да конструкцияларда орнатылады.</w:t>
      </w:r>
    </w:p>
    <w:bookmarkEnd w:id="219"/>
    <w:bookmarkStart w:name="z242" w:id="220"/>
    <w:p>
      <w:pPr>
        <w:spacing w:after="0"/>
        <w:ind w:left="0"/>
        <w:jc w:val="both"/>
      </w:pPr>
      <w:r>
        <w:rPr>
          <w:rFonts w:ascii="Times New Roman"/>
          <w:b w:val="false"/>
          <w:i w:val="false"/>
          <w:color w:val="000000"/>
          <w:sz w:val="28"/>
        </w:rPr>
        <w:t>
      Объектідегі дауыс күшейткіштерді орналастыру дұрыстығы мен саны берілетін дыбыстық хабарламалардың анықтығына жергілікті жерде эксперимент жасау жолымен айқындалып, нақтыланады.</w:t>
      </w:r>
    </w:p>
    <w:bookmarkEnd w:id="220"/>
    <w:bookmarkStart w:name="z243" w:id="221"/>
    <w:p>
      <w:pPr>
        <w:spacing w:after="0"/>
        <w:ind w:left="0"/>
        <w:jc w:val="both"/>
      </w:pPr>
      <w:r>
        <w:rPr>
          <w:rFonts w:ascii="Times New Roman"/>
          <w:b w:val="false"/>
          <w:i w:val="false"/>
          <w:color w:val="000000"/>
          <w:sz w:val="28"/>
        </w:rPr>
        <w:t>
      Хабардар ету жүйелерінің коммуникацияларын объектінің радиотрансляциялау желісімен біріктіріп жобалауға жол беріледі.</w:t>
      </w:r>
    </w:p>
    <w:bookmarkEnd w:id="221"/>
    <w:bookmarkStart w:name="z244" w:id="222"/>
    <w:p>
      <w:pPr>
        <w:spacing w:after="0"/>
        <w:ind w:left="0"/>
        <w:jc w:val="both"/>
      </w:pPr>
      <w:r>
        <w:rPr>
          <w:rFonts w:ascii="Times New Roman"/>
          <w:b w:val="false"/>
          <w:i w:val="false"/>
          <w:color w:val="000000"/>
          <w:sz w:val="28"/>
        </w:rPr>
        <w:t>
      53. Құпия ақпарат немесе материалдық құндылықтар тұрақты немесе уақытша сақталатын барлық үй-жайлар, сондай-ақ олармен аралас барлық үй-жайлар, объекті ғимаратының периметрі бойынша бірінші және соңғы қабаттарда орналасқан бөлмелер мен осал орындар (терезе, есіктер, қақпақтар, желдеткіш шахталары мен қораптары) күзет сигнализациясы жүйесімен жабдықталады.</w:t>
      </w:r>
    </w:p>
    <w:bookmarkEnd w:id="222"/>
    <w:bookmarkStart w:name="z245" w:id="223"/>
    <w:p>
      <w:pPr>
        <w:spacing w:after="0"/>
        <w:ind w:left="0"/>
        <w:jc w:val="both"/>
      </w:pPr>
      <w:r>
        <w:rPr>
          <w:rFonts w:ascii="Times New Roman"/>
          <w:b w:val="false"/>
          <w:i w:val="false"/>
          <w:color w:val="000000"/>
          <w:sz w:val="28"/>
        </w:rPr>
        <w:t>
      Еуразиялық экономикалық одақтың немесе Қазақстан Республикасының техникалық регламентінің (техникалық регламенттерінің) объектісі болып табылатын күзет сигнализациясы жүйесі осы Техникалық регламенттің (техникалық регламенттердің) талаптарына сәйкестігін бағалаудан өтеді.</w:t>
      </w:r>
    </w:p>
    <w:bookmarkEnd w:id="223"/>
    <w:bookmarkStart w:name="z246" w:id="224"/>
    <w:p>
      <w:pPr>
        <w:spacing w:after="0"/>
        <w:ind w:left="0"/>
        <w:jc w:val="both"/>
      </w:pPr>
      <w:r>
        <w:rPr>
          <w:rFonts w:ascii="Times New Roman"/>
          <w:b w:val="false"/>
          <w:i w:val="false"/>
          <w:color w:val="000000"/>
          <w:sz w:val="28"/>
        </w:rPr>
        <w:t xml:space="preserve">
      Жалған іске қосу мен табу ықтималдығына айрықша жоғары пысықталуды талап ететін объектілерде әртүрлі әрекет етудің түрлі физикалық қағидатындағы датчикті ұштастыратын құрамдастырылған жүйені пайдалану қажет. Сезгіш элементтердің орналасуы адамның еніп кіруі туралы сигнал бір уақытта бірнеше датчикте іске қосылатындай таңдап алынады, ал бөгеуілдер уақыт бойынша таралады. </w:t>
      </w:r>
    </w:p>
    <w:bookmarkEnd w:id="224"/>
    <w:bookmarkStart w:name="z247" w:id="225"/>
    <w:p>
      <w:pPr>
        <w:spacing w:after="0"/>
        <w:ind w:left="0"/>
        <w:jc w:val="both"/>
      </w:pPr>
      <w:r>
        <w:rPr>
          <w:rFonts w:ascii="Times New Roman"/>
          <w:b w:val="false"/>
          <w:i w:val="false"/>
          <w:color w:val="000000"/>
          <w:sz w:val="28"/>
        </w:rPr>
        <w:t>
      Күзет сигнализациясы жүйесімен күзеттің үш шебі жабдықталады.</w:t>
      </w:r>
    </w:p>
    <w:bookmarkEnd w:id="225"/>
    <w:bookmarkStart w:name="z248" w:id="226"/>
    <w:p>
      <w:pPr>
        <w:spacing w:after="0"/>
        <w:ind w:left="0"/>
        <w:jc w:val="both"/>
      </w:pPr>
      <w:r>
        <w:rPr>
          <w:rFonts w:ascii="Times New Roman"/>
          <w:b w:val="false"/>
          <w:i w:val="false"/>
          <w:color w:val="000000"/>
          <w:sz w:val="28"/>
        </w:rPr>
        <w:t>
      Күзеттің бірінші шебімен:</w:t>
      </w:r>
    </w:p>
    <w:bookmarkEnd w:id="226"/>
    <w:bookmarkStart w:name="z249" w:id="227"/>
    <w:p>
      <w:pPr>
        <w:spacing w:after="0"/>
        <w:ind w:left="0"/>
        <w:jc w:val="both"/>
      </w:pPr>
      <w:r>
        <w:rPr>
          <w:rFonts w:ascii="Times New Roman"/>
          <w:b w:val="false"/>
          <w:i w:val="false"/>
          <w:color w:val="000000"/>
          <w:sz w:val="28"/>
        </w:rPr>
        <w:t>
      1) объекті ғимараттары мен үй-жайларының периметрі бойынша құрылыс конструкциялары;</w:t>
      </w:r>
    </w:p>
    <w:bookmarkEnd w:id="227"/>
    <w:bookmarkStart w:name="z250" w:id="228"/>
    <w:p>
      <w:pPr>
        <w:spacing w:after="0"/>
        <w:ind w:left="0"/>
        <w:jc w:val="both"/>
      </w:pPr>
      <w:r>
        <w:rPr>
          <w:rFonts w:ascii="Times New Roman"/>
          <w:b w:val="false"/>
          <w:i w:val="false"/>
          <w:color w:val="000000"/>
          <w:sz w:val="28"/>
        </w:rPr>
        <w:t>
      2) коммуникацияларды іске қосу орындары, желдеткіш арналар және тағы басқалар;</w:t>
      </w:r>
    </w:p>
    <w:bookmarkEnd w:id="228"/>
    <w:bookmarkStart w:name="z251" w:id="229"/>
    <w:p>
      <w:pPr>
        <w:spacing w:after="0"/>
        <w:ind w:left="0"/>
        <w:jc w:val="both"/>
      </w:pPr>
      <w:r>
        <w:rPr>
          <w:rFonts w:ascii="Times New Roman"/>
          <w:b w:val="false"/>
          <w:i w:val="false"/>
          <w:color w:val="000000"/>
          <w:sz w:val="28"/>
        </w:rPr>
        <w:t>
      3) өрт сатыларына шығатын жерлер;</w:t>
      </w:r>
    </w:p>
    <w:bookmarkEnd w:id="229"/>
    <w:bookmarkStart w:name="z252" w:id="230"/>
    <w:p>
      <w:pPr>
        <w:spacing w:after="0"/>
        <w:ind w:left="0"/>
        <w:jc w:val="both"/>
      </w:pPr>
      <w:r>
        <w:rPr>
          <w:rFonts w:ascii="Times New Roman"/>
          <w:b w:val="false"/>
          <w:i w:val="false"/>
          <w:color w:val="000000"/>
          <w:sz w:val="28"/>
        </w:rPr>
        <w:t>
      4) күрделі емес және күрделі (егер оларды қорғау қажет болса) қабырғалар қорғалады.</w:t>
      </w:r>
    </w:p>
    <w:bookmarkEnd w:id="230"/>
    <w:bookmarkStart w:name="z253" w:id="231"/>
    <w:p>
      <w:pPr>
        <w:spacing w:after="0"/>
        <w:ind w:left="0"/>
        <w:jc w:val="both"/>
      </w:pPr>
      <w:r>
        <w:rPr>
          <w:rFonts w:ascii="Times New Roman"/>
          <w:b w:val="false"/>
          <w:i w:val="false"/>
          <w:color w:val="000000"/>
          <w:sz w:val="28"/>
        </w:rPr>
        <w:t>
      Күзеттің екінші шебімен үй-жайлардың көлемі қорғалады.</w:t>
      </w:r>
    </w:p>
    <w:bookmarkEnd w:id="231"/>
    <w:bookmarkStart w:name="z254" w:id="232"/>
    <w:p>
      <w:pPr>
        <w:spacing w:after="0"/>
        <w:ind w:left="0"/>
        <w:jc w:val="both"/>
      </w:pPr>
      <w:r>
        <w:rPr>
          <w:rFonts w:ascii="Times New Roman"/>
          <w:b w:val="false"/>
          <w:i w:val="false"/>
          <w:color w:val="000000"/>
          <w:sz w:val="28"/>
        </w:rPr>
        <w:t>
      Күзеттің үшінші шебімен қоймалар, сейфтер, шкафтар немесе оларға келу жолдары қорғалады.</w:t>
      </w:r>
    </w:p>
    <w:bookmarkEnd w:id="232"/>
    <w:bookmarkStart w:name="z255" w:id="233"/>
    <w:p>
      <w:pPr>
        <w:spacing w:after="0"/>
        <w:ind w:left="0"/>
        <w:jc w:val="both"/>
      </w:pPr>
      <w:r>
        <w:rPr>
          <w:rFonts w:ascii="Times New Roman"/>
          <w:b w:val="false"/>
          <w:i w:val="false"/>
          <w:color w:val="000000"/>
          <w:sz w:val="28"/>
        </w:rPr>
        <w:t>
      Ғимараттың (үй-жайының) периметрі бойынша құрылыс конструкциялары:</w:t>
      </w:r>
    </w:p>
    <w:bookmarkEnd w:id="233"/>
    <w:bookmarkStart w:name="z256" w:id="234"/>
    <w:p>
      <w:pPr>
        <w:spacing w:after="0"/>
        <w:ind w:left="0"/>
        <w:jc w:val="both"/>
      </w:pPr>
      <w:r>
        <w:rPr>
          <w:rFonts w:ascii="Times New Roman"/>
          <w:b w:val="false"/>
          <w:i w:val="false"/>
          <w:color w:val="000000"/>
          <w:sz w:val="28"/>
        </w:rPr>
        <w:t>
      1) есік оймалары, тиеу-түсіру қақпақтары – ашылуға және тесілуге;</w:t>
      </w:r>
    </w:p>
    <w:bookmarkEnd w:id="234"/>
    <w:bookmarkStart w:name="z257" w:id="235"/>
    <w:p>
      <w:pPr>
        <w:spacing w:after="0"/>
        <w:ind w:left="0"/>
        <w:jc w:val="both"/>
      </w:pPr>
      <w:r>
        <w:rPr>
          <w:rFonts w:ascii="Times New Roman"/>
          <w:b w:val="false"/>
          <w:i w:val="false"/>
          <w:color w:val="000000"/>
          <w:sz w:val="28"/>
        </w:rPr>
        <w:t>
      2) шынымен қапталған конструкциялар – әйнектің "ашылуына" және "қирауына";</w:t>
      </w:r>
    </w:p>
    <w:bookmarkEnd w:id="235"/>
    <w:bookmarkStart w:name="z258" w:id="236"/>
    <w:p>
      <w:pPr>
        <w:spacing w:after="0"/>
        <w:ind w:left="0"/>
        <w:jc w:val="both"/>
      </w:pPr>
      <w:r>
        <w:rPr>
          <w:rFonts w:ascii="Times New Roman"/>
          <w:b w:val="false"/>
          <w:i w:val="false"/>
          <w:color w:val="000000"/>
          <w:sz w:val="28"/>
        </w:rPr>
        <w:t>
      3) коммуникацияларды, күрделі емес және күрделі (егер қажет болса) іске қосу орындары – "тесілуге";</w:t>
      </w:r>
    </w:p>
    <w:bookmarkEnd w:id="236"/>
    <w:bookmarkStart w:name="z259" w:id="237"/>
    <w:p>
      <w:pPr>
        <w:spacing w:after="0"/>
        <w:ind w:left="0"/>
        <w:jc w:val="both"/>
      </w:pPr>
      <w:r>
        <w:rPr>
          <w:rFonts w:ascii="Times New Roman"/>
          <w:b w:val="false"/>
          <w:i w:val="false"/>
          <w:color w:val="000000"/>
          <w:sz w:val="28"/>
        </w:rPr>
        <w:t>
      4) желдеткіш қораптарды, түтін өткізгіштер және басқалар – "қиратуға" және "соғу әсеріне" қарсы бұғатталады.</w:t>
      </w:r>
    </w:p>
    <w:bookmarkEnd w:id="237"/>
    <w:bookmarkStart w:name="z260" w:id="238"/>
    <w:p>
      <w:pPr>
        <w:spacing w:after="0"/>
        <w:ind w:left="0"/>
        <w:jc w:val="both"/>
      </w:pPr>
      <w:r>
        <w:rPr>
          <w:rFonts w:ascii="Times New Roman"/>
          <w:b w:val="false"/>
          <w:i w:val="false"/>
          <w:color w:val="000000"/>
          <w:sz w:val="28"/>
        </w:rPr>
        <w:t>
      Объектінің қауіпсіздігін арттыру үшін күзет сигнализациясы жүйесінің құрылымы:</w:t>
      </w:r>
    </w:p>
    <w:bookmarkEnd w:id="238"/>
    <w:bookmarkStart w:name="z261" w:id="239"/>
    <w:p>
      <w:pPr>
        <w:spacing w:after="0"/>
        <w:ind w:left="0"/>
        <w:jc w:val="both"/>
      </w:pPr>
      <w:r>
        <w:rPr>
          <w:rFonts w:ascii="Times New Roman"/>
          <w:b w:val="false"/>
          <w:i w:val="false"/>
          <w:color w:val="000000"/>
          <w:sz w:val="28"/>
        </w:rPr>
        <w:t>
      1) осы объектінің жұмыс режиміне;</w:t>
      </w:r>
    </w:p>
    <w:bookmarkEnd w:id="239"/>
    <w:bookmarkStart w:name="z262" w:id="240"/>
    <w:p>
      <w:pPr>
        <w:spacing w:after="0"/>
        <w:ind w:left="0"/>
        <w:jc w:val="both"/>
      </w:pPr>
      <w:r>
        <w:rPr>
          <w:rFonts w:ascii="Times New Roman"/>
          <w:b w:val="false"/>
          <w:i w:val="false"/>
          <w:color w:val="000000"/>
          <w:sz w:val="28"/>
        </w:rPr>
        <w:t>
      2) ғимараттар ішінде үй-жайлардың орналасу ерекшеліктеріне;</w:t>
      </w:r>
    </w:p>
    <w:bookmarkEnd w:id="240"/>
    <w:bookmarkStart w:name="z263" w:id="241"/>
    <w:p>
      <w:pPr>
        <w:spacing w:after="0"/>
        <w:ind w:left="0"/>
        <w:jc w:val="both"/>
      </w:pPr>
      <w:r>
        <w:rPr>
          <w:rFonts w:ascii="Times New Roman"/>
          <w:b w:val="false"/>
          <w:i w:val="false"/>
          <w:color w:val="000000"/>
          <w:sz w:val="28"/>
        </w:rPr>
        <w:t>
      3) күзетілетін аймақтар санына қарай айқындалады.</w:t>
      </w:r>
    </w:p>
    <w:bookmarkEnd w:id="241"/>
    <w:bookmarkStart w:name="z264" w:id="242"/>
    <w:p>
      <w:pPr>
        <w:spacing w:after="0"/>
        <w:ind w:left="0"/>
        <w:jc w:val="both"/>
      </w:pPr>
      <w:r>
        <w:rPr>
          <w:rFonts w:ascii="Times New Roman"/>
          <w:b w:val="false"/>
          <w:i w:val="false"/>
          <w:color w:val="000000"/>
          <w:sz w:val="28"/>
        </w:rPr>
        <w:t>
      Күзетілетін аймақтар сындарлы аймақтарға кез келген тұсынан келгенде, кемінде күзеттің екі шебі бұзушылықты тіркейтіндей түрде орналастырылады.</w:t>
      </w:r>
    </w:p>
    <w:bookmarkEnd w:id="242"/>
    <w:bookmarkStart w:name="z265" w:id="243"/>
    <w:p>
      <w:pPr>
        <w:spacing w:after="0"/>
        <w:ind w:left="0"/>
        <w:jc w:val="both"/>
      </w:pPr>
      <w:r>
        <w:rPr>
          <w:rFonts w:ascii="Times New Roman"/>
          <w:b w:val="false"/>
          <w:i w:val="false"/>
          <w:color w:val="000000"/>
          <w:sz w:val="28"/>
        </w:rPr>
        <w:t>
      Күзеттің әр шебінен келген дабыл хабарламасы орталықтандырылған бақылау пультіне немесе объектінің ішкі күзет пультіне шығарылады.</w:t>
      </w:r>
    </w:p>
    <w:bookmarkEnd w:id="243"/>
    <w:bookmarkStart w:name="z266" w:id="244"/>
    <w:p>
      <w:pPr>
        <w:spacing w:after="0"/>
        <w:ind w:left="0"/>
        <w:jc w:val="both"/>
      </w:pPr>
      <w:r>
        <w:rPr>
          <w:rFonts w:ascii="Times New Roman"/>
          <w:b w:val="false"/>
          <w:i w:val="false"/>
          <w:color w:val="000000"/>
          <w:sz w:val="28"/>
        </w:rPr>
        <w:t xml:space="preserve">
      Ішкі күзет пульттері күзет бөлімшелерінің қызметтік үй-жайларында немесе осы мақсаттар үшін арнайы жабдықталған үй-жайларда орналастырылады. </w:t>
      </w:r>
    </w:p>
    <w:bookmarkEnd w:id="244"/>
    <w:bookmarkStart w:name="z267" w:id="245"/>
    <w:p>
      <w:pPr>
        <w:spacing w:after="0"/>
        <w:ind w:left="0"/>
        <w:jc w:val="both"/>
      </w:pPr>
      <w:r>
        <w:rPr>
          <w:rFonts w:ascii="Times New Roman"/>
          <w:b w:val="false"/>
          <w:i w:val="false"/>
          <w:color w:val="000000"/>
          <w:sz w:val="28"/>
        </w:rPr>
        <w:t>
      54. Телевизиялық бейнебақылау жүйесі:</w:t>
      </w:r>
    </w:p>
    <w:bookmarkEnd w:id="245"/>
    <w:bookmarkStart w:name="z268" w:id="246"/>
    <w:p>
      <w:pPr>
        <w:spacing w:after="0"/>
        <w:ind w:left="0"/>
        <w:jc w:val="both"/>
      </w:pPr>
      <w:r>
        <w:rPr>
          <w:rFonts w:ascii="Times New Roman"/>
          <w:b w:val="false"/>
          <w:i w:val="false"/>
          <w:color w:val="000000"/>
          <w:sz w:val="28"/>
        </w:rPr>
        <w:t>
      1) күзетілетін аймақтардың, үй-жайлардың, периметрдің және объекті аумағының жай-күйі туралы көрінетін ақпаратты автоматтандырылған режимде күзет бөлімшесінің арнайы бөлінген үй-жайындағы жергілікті бақылау пунктінің не болмаса орталықтандырылған күзет пунктінің мониторларына беруді;</w:t>
      </w:r>
    </w:p>
    <w:bookmarkEnd w:id="246"/>
    <w:bookmarkStart w:name="z269" w:id="247"/>
    <w:p>
      <w:pPr>
        <w:spacing w:after="0"/>
        <w:ind w:left="0"/>
        <w:jc w:val="both"/>
      </w:pPr>
      <w:r>
        <w:rPr>
          <w:rFonts w:ascii="Times New Roman"/>
          <w:b w:val="false"/>
          <w:i w:val="false"/>
          <w:color w:val="000000"/>
          <w:sz w:val="28"/>
        </w:rPr>
        <w:t>
      2) оқиғаны кейін талдау үшін бейнеақпаратты сақтауды (ақпаратты сақтау мерзімі кем дегенде 30 (отыз) тәулікті құрайды);</w:t>
      </w:r>
    </w:p>
    <w:bookmarkEnd w:id="247"/>
    <w:bookmarkStart w:name="z270" w:id="248"/>
    <w:p>
      <w:pPr>
        <w:spacing w:after="0"/>
        <w:ind w:left="0"/>
        <w:jc w:val="both"/>
      </w:pPr>
      <w:r>
        <w:rPr>
          <w:rFonts w:ascii="Times New Roman"/>
          <w:b w:val="false"/>
          <w:i w:val="false"/>
          <w:color w:val="000000"/>
          <w:sz w:val="28"/>
        </w:rPr>
        <w:t>
      3) оқиғаны автоматты режимде немесе оператордың командасымен бейнеқұжаттауды;</w:t>
      </w:r>
    </w:p>
    <w:bookmarkEnd w:id="248"/>
    <w:bookmarkStart w:name="z271" w:id="249"/>
    <w:p>
      <w:pPr>
        <w:spacing w:after="0"/>
        <w:ind w:left="0"/>
        <w:jc w:val="both"/>
      </w:pPr>
      <w:r>
        <w:rPr>
          <w:rFonts w:ascii="Times New Roman"/>
          <w:b w:val="false"/>
          <w:i w:val="false"/>
          <w:color w:val="000000"/>
          <w:sz w:val="28"/>
        </w:rPr>
        <w:t>
      4) бұрын жазылған ақпаратты жаңғыртуды;</w:t>
      </w:r>
    </w:p>
    <w:bookmarkEnd w:id="249"/>
    <w:bookmarkStart w:name="z272" w:id="250"/>
    <w:p>
      <w:pPr>
        <w:spacing w:after="0"/>
        <w:ind w:left="0"/>
        <w:jc w:val="both"/>
      </w:pPr>
      <w:r>
        <w:rPr>
          <w:rFonts w:ascii="Times New Roman"/>
          <w:b w:val="false"/>
          <w:i w:val="false"/>
          <w:color w:val="000000"/>
          <w:sz w:val="28"/>
        </w:rPr>
        <w:t>
      5) телекамераның уақытты, күнді беру және сәйкестендіргіш арқылы бейнежазуға жедел енуді;</w:t>
      </w:r>
    </w:p>
    <w:bookmarkEnd w:id="250"/>
    <w:bookmarkStart w:name="z273" w:id="251"/>
    <w:p>
      <w:pPr>
        <w:spacing w:after="0"/>
        <w:ind w:left="0"/>
        <w:jc w:val="both"/>
      </w:pPr>
      <w:r>
        <w:rPr>
          <w:rFonts w:ascii="Times New Roman"/>
          <w:b w:val="false"/>
          <w:i w:val="false"/>
          <w:color w:val="000000"/>
          <w:sz w:val="28"/>
        </w:rPr>
        <w:t>
      6) Жедел басқару орталықтарының ақпараттық жүйелеріне қосылу мүмкіндігін немесе бейнекөрсетуді аумақтық полиция органдарының кезекші бөлімдеріне берудіқамтамасыз етеді.</w:t>
      </w:r>
    </w:p>
    <w:bookmarkEnd w:id="251"/>
    <w:bookmarkStart w:name="z274" w:id="252"/>
    <w:p>
      <w:pPr>
        <w:spacing w:after="0"/>
        <w:ind w:left="0"/>
        <w:jc w:val="both"/>
      </w:pPr>
      <w:r>
        <w:rPr>
          <w:rFonts w:ascii="Times New Roman"/>
          <w:b w:val="false"/>
          <w:i w:val="false"/>
          <w:color w:val="000000"/>
          <w:sz w:val="28"/>
        </w:rPr>
        <w:t>
      Объектіде:</w:t>
      </w:r>
    </w:p>
    <w:bookmarkEnd w:id="252"/>
    <w:bookmarkStart w:name="z275" w:id="253"/>
    <w:p>
      <w:pPr>
        <w:spacing w:after="0"/>
        <w:ind w:left="0"/>
        <w:jc w:val="both"/>
      </w:pPr>
      <w:r>
        <w:rPr>
          <w:rFonts w:ascii="Times New Roman"/>
          <w:b w:val="false"/>
          <w:i w:val="false"/>
          <w:color w:val="000000"/>
          <w:sz w:val="28"/>
        </w:rPr>
        <w:t>
      1) аумақтың периметрі;</w:t>
      </w:r>
    </w:p>
    <w:bookmarkEnd w:id="253"/>
    <w:bookmarkStart w:name="z276" w:id="254"/>
    <w:p>
      <w:pPr>
        <w:spacing w:after="0"/>
        <w:ind w:left="0"/>
        <w:jc w:val="both"/>
      </w:pPr>
      <w:r>
        <w:rPr>
          <w:rFonts w:ascii="Times New Roman"/>
          <w:b w:val="false"/>
          <w:i w:val="false"/>
          <w:color w:val="000000"/>
          <w:sz w:val="28"/>
        </w:rPr>
        <w:t>
      2) бақылау-өткізу пункттері;</w:t>
      </w:r>
    </w:p>
    <w:bookmarkEnd w:id="254"/>
    <w:bookmarkStart w:name="z277" w:id="255"/>
    <w:p>
      <w:pPr>
        <w:spacing w:after="0"/>
        <w:ind w:left="0"/>
        <w:jc w:val="both"/>
      </w:pPr>
      <w:r>
        <w:rPr>
          <w:rFonts w:ascii="Times New Roman"/>
          <w:b w:val="false"/>
          <w:i w:val="false"/>
          <w:color w:val="000000"/>
          <w:sz w:val="28"/>
        </w:rPr>
        <w:t>
      3) тексеріп қарау үй-жайлары (бөлмелері), көлікті тексеріп қарау аймағы;</w:t>
      </w:r>
    </w:p>
    <w:bookmarkEnd w:id="255"/>
    <w:bookmarkStart w:name="z278" w:id="256"/>
    <w:p>
      <w:pPr>
        <w:spacing w:after="0"/>
        <w:ind w:left="0"/>
        <w:jc w:val="both"/>
      </w:pPr>
      <w:r>
        <w:rPr>
          <w:rFonts w:ascii="Times New Roman"/>
          <w:b w:val="false"/>
          <w:i w:val="false"/>
          <w:color w:val="000000"/>
          <w:sz w:val="28"/>
        </w:rPr>
        <w:t>
      4) негізгі және қосымша есіктер;</w:t>
      </w:r>
    </w:p>
    <w:bookmarkEnd w:id="256"/>
    <w:bookmarkStart w:name="z279" w:id="257"/>
    <w:p>
      <w:pPr>
        <w:spacing w:after="0"/>
        <w:ind w:left="0"/>
        <w:jc w:val="both"/>
      </w:pPr>
      <w:r>
        <w:rPr>
          <w:rFonts w:ascii="Times New Roman"/>
          <w:b w:val="false"/>
          <w:i w:val="false"/>
          <w:color w:val="000000"/>
          <w:sz w:val="28"/>
        </w:rPr>
        <w:t>
      5) сындарлы аймақтағы аумақтар мен үй-жайлар, олардың дәліздері;</w:t>
      </w:r>
    </w:p>
    <w:bookmarkEnd w:id="257"/>
    <w:bookmarkStart w:name="z280" w:id="258"/>
    <w:p>
      <w:pPr>
        <w:spacing w:after="0"/>
        <w:ind w:left="0"/>
        <w:jc w:val="both"/>
      </w:pPr>
      <w:r>
        <w:rPr>
          <w:rFonts w:ascii="Times New Roman"/>
          <w:b w:val="false"/>
          <w:i w:val="false"/>
          <w:color w:val="000000"/>
          <w:sz w:val="28"/>
        </w:rPr>
        <w:t xml:space="preserve">
      6) объекті басшысының (меншік иесінің) қалауы бойынша басқа да үй-жайлар телевизиялық бейнебақылау жүйесімен жабдықталады. </w:t>
      </w:r>
    </w:p>
    <w:bookmarkEnd w:id="258"/>
    <w:bookmarkStart w:name="z281" w:id="259"/>
    <w:p>
      <w:pPr>
        <w:spacing w:after="0"/>
        <w:ind w:left="0"/>
        <w:jc w:val="both"/>
      </w:pPr>
      <w:r>
        <w:rPr>
          <w:rFonts w:ascii="Times New Roman"/>
          <w:b w:val="false"/>
          <w:i w:val="false"/>
          <w:color w:val="000000"/>
          <w:sz w:val="28"/>
        </w:rPr>
        <w:t>
      Объектінің аумағын немесе периметрін бақылауға арналған бейнекамералар климаттық аймаққа сәйкес сыртта орнату үшін климаттық факторлардың әсер етуі жағдайында жұмыс істеуі не климаттық факторлардың әсер етуі кезінде жұмыс істеу қабілетін қамтамасыз ететін қапталған термоқалталарда орналастырылады.</w:t>
      </w:r>
    </w:p>
    <w:bookmarkEnd w:id="259"/>
    <w:bookmarkStart w:name="z282" w:id="260"/>
    <w:p>
      <w:pPr>
        <w:spacing w:after="0"/>
        <w:ind w:left="0"/>
        <w:jc w:val="both"/>
      </w:pPr>
      <w:r>
        <w:rPr>
          <w:rFonts w:ascii="Times New Roman"/>
          <w:b w:val="false"/>
          <w:i w:val="false"/>
          <w:color w:val="000000"/>
          <w:sz w:val="28"/>
        </w:rPr>
        <w:t>
      Егер күзетілетін аймақтағы жарықтандыру телекамералардың сезімталдығынан төмен болса, тәуліктің қараңғы уақытында көрінетін немесе инфрақызыл жарық диапазонының күзеттік жарықтандырылуы қосылады. Күзетілетін жарықтандыру аймақтары телекамералардың шолу аймағымен сәйкес келеді.</w:t>
      </w:r>
    </w:p>
    <w:bookmarkEnd w:id="260"/>
    <w:bookmarkStart w:name="z283" w:id="261"/>
    <w:p>
      <w:pPr>
        <w:spacing w:after="0"/>
        <w:ind w:left="0"/>
        <w:jc w:val="both"/>
      </w:pPr>
      <w:r>
        <w:rPr>
          <w:rFonts w:ascii="Times New Roman"/>
          <w:b w:val="false"/>
          <w:i w:val="false"/>
          <w:color w:val="000000"/>
          <w:sz w:val="28"/>
        </w:rPr>
        <w:t xml:space="preserve">
      Телевизиялық бейнебақылау жүйесін, кіруді бақылау және басқару жүйесін, сондай-ақ өрттерді анықтау және сөндіру жүйелерін авоматтандырылған күзет кешеніне біріктіруге рұқсат етілмейді. </w:t>
      </w:r>
    </w:p>
    <w:bookmarkEnd w:id="261"/>
    <w:bookmarkStart w:name="z284" w:id="262"/>
    <w:p>
      <w:pPr>
        <w:spacing w:after="0"/>
        <w:ind w:left="0"/>
        <w:jc w:val="both"/>
      </w:pPr>
      <w:r>
        <w:rPr>
          <w:rFonts w:ascii="Times New Roman"/>
          <w:b w:val="false"/>
          <w:i w:val="false"/>
          <w:color w:val="000000"/>
          <w:sz w:val="28"/>
        </w:rPr>
        <w:t xml:space="preserve">
      Телевизиялық күзетілетін объекті жүйесіне кіретін бейнебақылау жүйелеріне қойылатын техникалық талаптар және бейнебақылау жүйелерінің ең төмен техникалық мүмкіндіктері Қазақстан Республикасы Ұлттық қауіпсіздік комитеті төрағасының 2020 жылғы 27 қазандағы № 69-қе бұйрығымен бекітілген Ұлттық бейнемониторинг жүйесінің жұмыс істеу қағидаларында (нормативтік құқықтық актілерді мемлекеттік тіркеу тізілімінде № 21693 тіркелген) (бұдан әрі - Ұлттық бейнемониторинг жүйесінің қағидалары) көзделген талаптарға сәйкес келеді.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Техникалық тексеріп-қарау құралдары объектілерде қаруды, объектіге және объектіден санкциясыз енгізуге (шығаруға), әкелуге (әкетуге) тыйым салынған басқа да бұйымдар мен заттарды табу үшін қолданылады. Министрлік объектілеріне алып өтуге тыйым салынған заттардың тізбесі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 </w:t>
      </w:r>
    </w:p>
    <w:bookmarkStart w:name="z286" w:id="263"/>
    <w:p>
      <w:pPr>
        <w:spacing w:after="0"/>
        <w:ind w:left="0"/>
        <w:jc w:val="both"/>
      </w:pPr>
      <w:r>
        <w:rPr>
          <w:rFonts w:ascii="Times New Roman"/>
          <w:b w:val="false"/>
          <w:i w:val="false"/>
          <w:color w:val="000000"/>
          <w:sz w:val="28"/>
        </w:rPr>
        <w:t xml:space="preserve">
      Объектіні техникалық тексеріп-қарау құралдарымен жарақтандыру объектілерге тән қатерлерге, оның жұмыс істеу ерекшеліктеріне сәйкес келеді. </w:t>
      </w:r>
    </w:p>
    <w:bookmarkEnd w:id="263"/>
    <w:bookmarkStart w:name="z287" w:id="264"/>
    <w:p>
      <w:pPr>
        <w:spacing w:after="0"/>
        <w:ind w:left="0"/>
        <w:jc w:val="both"/>
      </w:pPr>
      <w:r>
        <w:rPr>
          <w:rFonts w:ascii="Times New Roman"/>
          <w:b w:val="false"/>
          <w:i w:val="false"/>
          <w:color w:val="000000"/>
          <w:sz w:val="28"/>
        </w:rPr>
        <w:t>
      Техникалық тексеріп қарау құралдарының тізбесіне металл іздегіштер кіреді.</w:t>
      </w:r>
    </w:p>
    <w:bookmarkEnd w:id="264"/>
    <w:bookmarkStart w:name="z288" w:id="265"/>
    <w:p>
      <w:pPr>
        <w:spacing w:after="0"/>
        <w:ind w:left="0"/>
        <w:jc w:val="both"/>
      </w:pPr>
      <w:r>
        <w:rPr>
          <w:rFonts w:ascii="Times New Roman"/>
          <w:b w:val="false"/>
          <w:i w:val="false"/>
          <w:color w:val="000000"/>
          <w:sz w:val="28"/>
        </w:rPr>
        <w:t>
      Металл іздегіштер (металл детекторлар) суық және атыс қаруын, құрамында металы бар әртүрлі өндіріс өнімдерін алып өтуге тыйым салынған құрамында металы бар жарылғыш құрылғыларды (гранаталарды) табуды қамтамасыз етеді және олар арка немесе баған үлгісіндегі стационарлық құрылғылар түрінде не портативті аспаптар түрінде орындалады.</w:t>
      </w:r>
    </w:p>
    <w:bookmarkEnd w:id="265"/>
    <w:bookmarkStart w:name="z289" w:id="266"/>
    <w:p>
      <w:pPr>
        <w:spacing w:after="0"/>
        <w:ind w:left="0"/>
        <w:jc w:val="both"/>
      </w:pPr>
      <w:r>
        <w:rPr>
          <w:rFonts w:ascii="Times New Roman"/>
          <w:b w:val="false"/>
          <w:i w:val="false"/>
          <w:color w:val="000000"/>
          <w:sz w:val="28"/>
        </w:rPr>
        <w:t>
       Техникалық тексеру құралдары орындалуын металдың әртүрлі массаларын анықтауға қайта баптау мүмкіндігі қамтамасыз етеді.</w:t>
      </w:r>
    </w:p>
    <w:bookmarkEnd w:id="266"/>
    <w:bookmarkStart w:name="z290" w:id="267"/>
    <w:p>
      <w:pPr>
        <w:spacing w:after="0"/>
        <w:ind w:left="0"/>
        <w:jc w:val="both"/>
      </w:pPr>
      <w:r>
        <w:rPr>
          <w:rFonts w:ascii="Times New Roman"/>
          <w:b w:val="false"/>
          <w:i w:val="false"/>
          <w:color w:val="000000"/>
          <w:sz w:val="28"/>
        </w:rPr>
        <w:t xml:space="preserve">
       56. Телевизиялық күзет және құлақтандыру жүйелерін қоспағанда, объектілерді қажетті инженерлік-техникалық жабдықпен жарақтандыру мүмкін болмаған жағдайда, осы нұсқаулыққа сәйкес олардың болмауын өтейтін өзге де инженерлік-техникалық шешімдер және (немесе) қауіпсіздік шаралары қабылданады. </w:t>
      </w:r>
    </w:p>
    <w:bookmarkEnd w:id="267"/>
    <w:bookmarkStart w:name="z291" w:id="268"/>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объектіге террористік тұрғыдан осал мәртебе беру туралы хабарлама алынған кезден бастап 6 (алты) айдан аспайды.</w:t>
      </w:r>
    </w:p>
    <w:bookmarkEnd w:id="268"/>
    <w:bookmarkStart w:name="z292" w:id="269"/>
    <w:p>
      <w:pPr>
        <w:spacing w:after="0"/>
        <w:ind w:left="0"/>
        <w:jc w:val="both"/>
      </w:pPr>
      <w:r>
        <w:rPr>
          <w:rFonts w:ascii="Times New Roman"/>
          <w:b w:val="false"/>
          <w:i w:val="false"/>
          <w:color w:val="000000"/>
          <w:sz w:val="28"/>
        </w:rPr>
        <w:t>
      Объектінің инженерлік-техникалық жабдығы әрдайым жұмыс жағдайында ұсталады.</w:t>
      </w:r>
    </w:p>
    <w:bookmarkEnd w:id="269"/>
    <w:bookmarkStart w:name="z293" w:id="270"/>
    <w:p>
      <w:pPr>
        <w:spacing w:after="0"/>
        <w:ind w:left="0"/>
        <w:jc w:val="both"/>
      </w:pPr>
      <w:r>
        <w:rPr>
          <w:rFonts w:ascii="Times New Roman"/>
          <w:b w:val="false"/>
          <w:i w:val="false"/>
          <w:color w:val="000000"/>
          <w:sz w:val="28"/>
        </w:rPr>
        <w:t>
      Террористік тұрғыдан осал объектілер меншік иесінің, иеленушісінің, басшысының немесе өзге де лауазымды адамдарының шешімі бойынша объектіде қосымша инженерлік-техникалық жабдық орнатылады.</w:t>
      </w:r>
    </w:p>
    <w:bookmarkEnd w:id="270"/>
    <w:bookmarkStart w:name="z294" w:id="271"/>
    <w:p>
      <w:pPr>
        <w:spacing w:after="0"/>
        <w:ind w:left="0"/>
        <w:jc w:val="left"/>
      </w:pPr>
      <w:r>
        <w:rPr>
          <w:rFonts w:ascii="Times New Roman"/>
          <w:b/>
          <w:i w:val="false"/>
          <w:color w:val="000000"/>
        </w:rPr>
        <w:t xml:space="preserve"> 2-параграф. Жердегі ғарыш инфрақұрылым объектілері саласындағы террористік тұрғыдан осал объектілерді инженерлік-техникалық жабдықтармен жарақтандыруға қойылатын талаптар</w:t>
      </w:r>
    </w:p>
    <w:bookmarkEnd w:id="271"/>
    <w:bookmarkStart w:name="z295" w:id="272"/>
    <w:p>
      <w:pPr>
        <w:spacing w:after="0"/>
        <w:ind w:left="0"/>
        <w:jc w:val="both"/>
      </w:pPr>
      <w:r>
        <w:rPr>
          <w:rFonts w:ascii="Times New Roman"/>
          <w:b w:val="false"/>
          <w:i w:val="false"/>
          <w:color w:val="000000"/>
          <w:sz w:val="28"/>
        </w:rPr>
        <w:t>
      57. Жерүсті ғарыш инфрақұрылымы объектілеріне мыналар жатады:</w:t>
      </w:r>
    </w:p>
    <w:bookmarkEnd w:id="272"/>
    <w:bookmarkStart w:name="z296" w:id="273"/>
    <w:p>
      <w:pPr>
        <w:spacing w:after="0"/>
        <w:ind w:left="0"/>
        <w:jc w:val="both"/>
      </w:pPr>
      <w:r>
        <w:rPr>
          <w:rFonts w:ascii="Times New Roman"/>
          <w:b w:val="false"/>
          <w:i w:val="false"/>
          <w:color w:val="000000"/>
          <w:sz w:val="28"/>
        </w:rPr>
        <w:t>
      1) ғарыштық зерттеулердің ғылыми-технологиялық және тәжірибелік-эксперименттік базасы;</w:t>
      </w:r>
    </w:p>
    <w:bookmarkEnd w:id="273"/>
    <w:bookmarkStart w:name="z297" w:id="274"/>
    <w:p>
      <w:pPr>
        <w:spacing w:after="0"/>
        <w:ind w:left="0"/>
        <w:jc w:val="both"/>
      </w:pPr>
      <w:r>
        <w:rPr>
          <w:rFonts w:ascii="Times New Roman"/>
          <w:b w:val="false"/>
          <w:i w:val="false"/>
          <w:color w:val="000000"/>
          <w:sz w:val="28"/>
        </w:rPr>
        <w:t>
      2) ғарыш қызметін қамтамасыз етуге арналған ғарыш техникасы мен ғарыш зымыран кешендері өндірісінің құралдары;</w:t>
      </w:r>
    </w:p>
    <w:bookmarkEnd w:id="274"/>
    <w:bookmarkStart w:name="z298" w:id="275"/>
    <w:p>
      <w:pPr>
        <w:spacing w:after="0"/>
        <w:ind w:left="0"/>
        <w:jc w:val="both"/>
      </w:pPr>
      <w:r>
        <w:rPr>
          <w:rFonts w:ascii="Times New Roman"/>
          <w:b w:val="false"/>
          <w:i w:val="false"/>
          <w:color w:val="000000"/>
          <w:sz w:val="28"/>
        </w:rPr>
        <w:t>
      3) ғарыш айлақтары;</w:t>
      </w:r>
    </w:p>
    <w:bookmarkEnd w:id="275"/>
    <w:bookmarkStart w:name="z299" w:id="276"/>
    <w:p>
      <w:pPr>
        <w:spacing w:after="0"/>
        <w:ind w:left="0"/>
        <w:jc w:val="both"/>
      </w:pPr>
      <w:r>
        <w:rPr>
          <w:rFonts w:ascii="Times New Roman"/>
          <w:b w:val="false"/>
          <w:i w:val="false"/>
          <w:color w:val="000000"/>
          <w:sz w:val="28"/>
        </w:rPr>
        <w:t>
      4) тасымалдағыш зымырандардан бөлінетін бөліктердің құлау аудандары;</w:t>
      </w:r>
    </w:p>
    <w:bookmarkEnd w:id="276"/>
    <w:bookmarkStart w:name="z300" w:id="277"/>
    <w:p>
      <w:pPr>
        <w:spacing w:after="0"/>
        <w:ind w:left="0"/>
        <w:jc w:val="both"/>
      </w:pPr>
      <w:r>
        <w:rPr>
          <w:rFonts w:ascii="Times New Roman"/>
          <w:b w:val="false"/>
          <w:i w:val="false"/>
          <w:color w:val="000000"/>
          <w:sz w:val="28"/>
        </w:rPr>
        <w:t>
      5) ғарыш объектілерін басқаратын жерүсті кешендері;</w:t>
      </w:r>
    </w:p>
    <w:bookmarkEnd w:id="277"/>
    <w:bookmarkStart w:name="z301" w:id="278"/>
    <w:p>
      <w:pPr>
        <w:spacing w:after="0"/>
        <w:ind w:left="0"/>
        <w:jc w:val="both"/>
      </w:pPr>
      <w:r>
        <w:rPr>
          <w:rFonts w:ascii="Times New Roman"/>
          <w:b w:val="false"/>
          <w:i w:val="false"/>
          <w:color w:val="000000"/>
          <w:sz w:val="28"/>
        </w:rPr>
        <w:t>
      6) ғарыш объектілерінен ақпарат қабылдауға, оны өңдеу мен таратуға арналған жерүсті нысаналы кешендер.</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"Ғарыш қызметі туралы" Қазақстан Республикасының Заңының 20-бабы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Ғарыш қызметі тіралы Заң) сәйкес жерүсті ғарыш инфрақұрылымының объектілері Қазақстан Республикасының ғарыш инфрақұрылымының объектілері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Ғарыш қызметі тіралы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ғарыш инфрақұрылымының объектілері стратегиялық объектілер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Азаматтық кодексінің 193-1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ғарыш инфрақұрылымының объектілері Стратегиялық объектілердің тізіміне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айқындау қағидаларының 6-тармағының 2-тармағына және 4-3) тармақшасына (бұдан әрі - Мемлекеттік қорғауға жататын объектілерді айқындау қағидалары) сәйкес ғарыш инфрақұрылымының объектілері мемлекеттік қорғауға жатады.</w:t>
      </w:r>
    </w:p>
    <w:bookmarkStart w:name="z306" w:id="279"/>
    <w:p>
      <w:pPr>
        <w:spacing w:after="0"/>
        <w:ind w:left="0"/>
        <w:jc w:val="both"/>
      </w:pPr>
      <w:r>
        <w:rPr>
          <w:rFonts w:ascii="Times New Roman"/>
          <w:b w:val="false"/>
          <w:i w:val="false"/>
          <w:color w:val="000000"/>
          <w:sz w:val="28"/>
        </w:rPr>
        <w:t>
      59. Қазақстан Республикасының Мемлекеттік күзетілуі тиіс объектілердің тізіліміне енгізілген жерүсті ғарыш инфрақұрылымының объектілері Қазақстан Республикасы Ішкі істер министрлігінің арнайы күзет бөлімдерімен күзетіледі.</w:t>
      </w:r>
    </w:p>
    <w:bookmarkEnd w:id="279"/>
    <w:bookmarkStart w:name="z307" w:id="280"/>
    <w:p>
      <w:pPr>
        <w:spacing w:after="0"/>
        <w:ind w:left="0"/>
        <w:jc w:val="both"/>
      </w:pPr>
      <w:r>
        <w:rPr>
          <w:rFonts w:ascii="Times New Roman"/>
          <w:b w:val="false"/>
          <w:i w:val="false"/>
          <w:color w:val="000000"/>
          <w:sz w:val="28"/>
        </w:rPr>
        <w:t>
      Қазақстан Республикасының Мемлекеттік күзетілуі тиіс объектілердің тізілімге енгізілмеген жерүсті ғарыш инфрақұрылымының объектілерін күзету үшін күзет қызметтерін көрсету туралы шарттар "Күзет қызметтерінің барлық түрлері, оның ішінде террористік тұрғыдан осал объектілерді күзету" лицензиясы бар жеке күзет ұйымдарымен жасалады.</w:t>
      </w:r>
    </w:p>
    <w:bookmarkEnd w:id="280"/>
    <w:bookmarkStart w:name="z308" w:id="281"/>
    <w:p>
      <w:pPr>
        <w:spacing w:after="0"/>
        <w:ind w:left="0"/>
        <w:jc w:val="both"/>
      </w:pPr>
      <w:r>
        <w:rPr>
          <w:rFonts w:ascii="Times New Roman"/>
          <w:b w:val="false"/>
          <w:i w:val="false"/>
          <w:color w:val="000000"/>
          <w:sz w:val="28"/>
        </w:rPr>
        <w:t>
      60. Қазақстан Республикасының Мемлекеттік күзетілуі тиіс объектілердің тізіліміне енгізілген жерүсті ғарыш инфрақұрылымының объектілері Мемлекеттік қорғауға жататын объектілерді айқындау қағидалары талаптарына, сондай-ақ Террористік тұрғыдан осал объектілердің терроризмге қарсы қорғалуын ұйымдастыруға қойылатын талаптарына сәйкес инженерлік-техникалық жабдықпен жабдықталады.</w:t>
      </w:r>
    </w:p>
    <w:bookmarkEnd w:id="281"/>
    <w:bookmarkStart w:name="z309" w:id="282"/>
    <w:p>
      <w:pPr>
        <w:spacing w:after="0"/>
        <w:ind w:left="0"/>
        <w:jc w:val="both"/>
      </w:pPr>
      <w:r>
        <w:rPr>
          <w:rFonts w:ascii="Times New Roman"/>
          <w:b w:val="false"/>
          <w:i w:val="false"/>
          <w:color w:val="000000"/>
          <w:sz w:val="28"/>
        </w:rPr>
        <w:t>
      61. Күзет және құлақтандыру жүйелерін қоспағанда, объектілерді қажетті инженерлік-техникалық жабдықпен жарақтандыру мүмкін болмаған жағдайда, нұсқаулыққа сәйкес олардың болмауын өтейтін өзге де инженерлік-техникалық шешімдер және (немесе) қауіпсіздік шаралары қабылданады.</w:t>
      </w:r>
    </w:p>
    <w:bookmarkEnd w:id="282"/>
    <w:bookmarkStart w:name="z310" w:id="283"/>
    <w:p>
      <w:pPr>
        <w:spacing w:after="0"/>
        <w:ind w:left="0"/>
        <w:jc w:val="both"/>
      </w:pPr>
      <w:r>
        <w:rPr>
          <w:rFonts w:ascii="Times New Roman"/>
          <w:b w:val="false"/>
          <w:i w:val="false"/>
          <w:color w:val="000000"/>
          <w:sz w:val="28"/>
        </w:rPr>
        <w:t>
      62. Объектіні инженерлік-техникалық жабдықпен жарақтандыру жөніндегі іс-шараларды аяқтау мерзімі объектіге террористік тұрғыдан осал мәртебе беру туралы хабарлама алынған кезден бастап 6 айдан аспайды.</w:t>
      </w:r>
    </w:p>
    <w:bookmarkEnd w:id="283"/>
    <w:bookmarkStart w:name="z311" w:id="284"/>
    <w:p>
      <w:pPr>
        <w:spacing w:after="0"/>
        <w:ind w:left="0"/>
        <w:jc w:val="both"/>
      </w:pPr>
      <w:r>
        <w:rPr>
          <w:rFonts w:ascii="Times New Roman"/>
          <w:b w:val="false"/>
          <w:i w:val="false"/>
          <w:color w:val="000000"/>
          <w:sz w:val="28"/>
        </w:rPr>
        <w:t>
      Террористік тұрғыдан осал объектілер меншік иесінің, иеленушісінің, басшысының немесе өзге де лауазымды адамдарының шешімі бойынша объектіде қосымша инженерлік-техникалық жабдық орнатылады.</w:t>
      </w:r>
    </w:p>
    <w:bookmarkEnd w:id="284"/>
    <w:bookmarkStart w:name="z312" w:id="285"/>
    <w:p>
      <w:pPr>
        <w:spacing w:after="0"/>
        <w:ind w:left="0"/>
        <w:jc w:val="both"/>
      </w:pPr>
      <w:r>
        <w:rPr>
          <w:rFonts w:ascii="Times New Roman"/>
          <w:b w:val="false"/>
          <w:i w:val="false"/>
          <w:color w:val="000000"/>
          <w:sz w:val="28"/>
        </w:rPr>
        <w:t xml:space="preserve">
      63. Объектілерді жарақтандыру үшін инженерлік-техникалық құралдар пайдаланылады: </w:t>
      </w:r>
    </w:p>
    <w:bookmarkEnd w:id="285"/>
    <w:bookmarkStart w:name="z313" w:id="286"/>
    <w:p>
      <w:pPr>
        <w:spacing w:after="0"/>
        <w:ind w:left="0"/>
        <w:jc w:val="both"/>
      </w:pPr>
      <w:r>
        <w:rPr>
          <w:rFonts w:ascii="Times New Roman"/>
          <w:b w:val="false"/>
          <w:i w:val="false"/>
          <w:color w:val="000000"/>
          <w:sz w:val="28"/>
        </w:rPr>
        <w:t>
      1) рұқсатсыз кіруді болдырмайтын және объектінің режимдік жағдайларын қанағаттандыратын объектінің периметрін жабдықтау бойынша: объектінің периметрін, аймақтары мен жекелеген учаскелерін қоршау (физикалық тосқауыл); бақылау-өткізу пункттері; таранға қарсы құрылғылар, объектінің ғимараттары, құрылыстары қабырғаларының, оның терезе ойықтарының нығаюы; кіруді бақылау және басқару құралдары, кіруді шектеу, жүйелер мен құралдар тексеру, жарықтандыру;</w:t>
      </w:r>
    </w:p>
    <w:bookmarkEnd w:id="286"/>
    <w:bookmarkStart w:name="z314" w:id="287"/>
    <w:p>
      <w:pPr>
        <w:spacing w:after="0"/>
        <w:ind w:left="0"/>
        <w:jc w:val="both"/>
      </w:pPr>
      <w:r>
        <w:rPr>
          <w:rFonts w:ascii="Times New Roman"/>
          <w:b w:val="false"/>
          <w:i w:val="false"/>
          <w:color w:val="000000"/>
          <w:sz w:val="28"/>
        </w:rPr>
        <w:t>
      2) объектідегі жағдайды бақылау бойынша: байланыс, құлақтандыру, күзет және дабыл жүйелері мен құралдары (және/немесе дабыл берудің мобильді не стационарлық құралдары – "дабыл түймелері") дабыл беру, күзет телевизиялық жүйелері, пилотсыз ұшу аппараттарына қарсы іс-қимыл жүйелері;</w:t>
      </w:r>
    </w:p>
    <w:bookmarkEnd w:id="287"/>
    <w:bookmarkStart w:name="z315" w:id="288"/>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288"/>
    <w:bookmarkStart w:name="z316" w:id="289"/>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жабдықтармен жарақтандыруға жол беріледі.</w:t>
      </w:r>
    </w:p>
    <w:bookmarkEnd w:id="289"/>
    <w:bookmarkStart w:name="z317" w:id="290"/>
    <w:p>
      <w:pPr>
        <w:spacing w:after="0"/>
        <w:ind w:left="0"/>
        <w:jc w:val="both"/>
      </w:pPr>
      <w:r>
        <w:rPr>
          <w:rFonts w:ascii="Times New Roman"/>
          <w:b w:val="false"/>
          <w:i w:val="false"/>
          <w:color w:val="000000"/>
          <w:sz w:val="28"/>
        </w:rPr>
        <w:t>
      64. Террористік тұрғыдан осал барлық объектілер міндетті түрде күзет телевизиялық жүйелерімен және құлақтандыру жүйелерімен жарақтандырылады. Объектінің күзет телевизиялық жүйесіне кіретін бейнебақылау жүйелеріне қойылатын техникалық талаптар Ұлттық бейнебақылау жүйесінің қағидаларында көзделген бейнебақылау жүйелерінің ең төмен техникалық мүмкіндіктеріне сәйкес келуеді.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Осы Нұсқаулықтың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жүйелерді қоспағанда, объектілерді осы тарауда көзделген инженерлік-техникалық жабдықтармен жарақтандыру мүмкін болмаған жағдайда, олардың болмауын өтейтін өзге де инженерлік-техникалық шешімдер және (немесе) қауіпсіздік шаралары қабылданады.</w:t>
      </w:r>
    </w:p>
    <w:bookmarkStart w:name="z319" w:id="291"/>
    <w:p>
      <w:pPr>
        <w:spacing w:after="0"/>
        <w:ind w:left="0"/>
        <w:jc w:val="both"/>
      </w:pPr>
      <w:r>
        <w:rPr>
          <w:rFonts w:ascii="Times New Roman"/>
          <w:b w:val="false"/>
          <w:i w:val="false"/>
          <w:color w:val="000000"/>
          <w:sz w:val="28"/>
        </w:rPr>
        <w:t>
      66. Террористік тұрғыдан осал объектілер басшысының немесе өзге де лауазымды тұлғалардың шешімі бойынша объектіде қосымша инженерлік-техникалық жабдық орнатылады.</w:t>
      </w:r>
    </w:p>
    <w:bookmarkEnd w:id="291"/>
    <w:bookmarkStart w:name="z320" w:id="292"/>
    <w:p>
      <w:pPr>
        <w:spacing w:after="0"/>
        <w:ind w:left="0"/>
        <w:jc w:val="both"/>
      </w:pPr>
      <w:r>
        <w:rPr>
          <w:rFonts w:ascii="Times New Roman"/>
          <w:b w:val="false"/>
          <w:i w:val="false"/>
          <w:color w:val="000000"/>
          <w:sz w:val="28"/>
        </w:rPr>
        <w:t xml:space="preserve">
      67. Аумағы бар объектілер периметрі бойынша адамдардың еркін өтуіне және көлік құралдарының объектіге және объектіден өтуіне кедергі келтіретін қоршаумен жабдықталады. </w:t>
      </w:r>
    </w:p>
    <w:bookmarkEnd w:id="292"/>
    <w:bookmarkStart w:name="z321" w:id="293"/>
    <w:p>
      <w:pPr>
        <w:spacing w:after="0"/>
        <w:ind w:left="0"/>
        <w:jc w:val="both"/>
      </w:pPr>
      <w:r>
        <w:rPr>
          <w:rFonts w:ascii="Times New Roman"/>
          <w:b w:val="false"/>
          <w:i w:val="false"/>
          <w:color w:val="000000"/>
          <w:sz w:val="28"/>
        </w:rPr>
        <w:t>
       1) барлық маусымдардың сыртқы Климаттық факторларына төзімділік;</w:t>
      </w:r>
    </w:p>
    <w:bookmarkEnd w:id="293"/>
    <w:bookmarkStart w:name="z322" w:id="294"/>
    <w:p>
      <w:pPr>
        <w:spacing w:after="0"/>
        <w:ind w:left="0"/>
        <w:jc w:val="both"/>
      </w:pPr>
      <w:r>
        <w:rPr>
          <w:rFonts w:ascii="Times New Roman"/>
          <w:b w:val="false"/>
          <w:i w:val="false"/>
          <w:color w:val="000000"/>
          <w:sz w:val="28"/>
        </w:rPr>
        <w:t>
       2) көлік құралдары тудыратын индустриялық кедергілерден және кедергілерден, құстар мен жануарлардың әсерінен қорғалуы.</w:t>
      </w:r>
    </w:p>
    <w:bookmarkEnd w:id="294"/>
    <w:bookmarkStart w:name="z323" w:id="295"/>
    <w:p>
      <w:pPr>
        <w:spacing w:after="0"/>
        <w:ind w:left="0"/>
        <w:jc w:val="both"/>
      </w:pPr>
      <w:r>
        <w:rPr>
          <w:rFonts w:ascii="Times New Roman"/>
          <w:b w:val="false"/>
          <w:i w:val="false"/>
          <w:color w:val="000000"/>
          <w:sz w:val="28"/>
        </w:rPr>
        <w:t xml:space="preserve">
      68. Персоналға, келушілерге және көлік құралдарына объектіге кіруді (шығуды), кіруді (шығуды) шектеуді көздейтін өткізу режимі бар объектілер адамдар мен көлік құралдарын санкцияланған өткізуді жүзеге асыру мақсатында бақылау-өткізу пункттерімен жарақтандырылады. </w:t>
      </w:r>
    </w:p>
    <w:bookmarkEnd w:id="295"/>
    <w:bookmarkStart w:name="z324" w:id="296"/>
    <w:p>
      <w:pPr>
        <w:spacing w:after="0"/>
        <w:ind w:left="0"/>
        <w:jc w:val="both"/>
      </w:pPr>
      <w:r>
        <w:rPr>
          <w:rFonts w:ascii="Times New Roman"/>
          <w:b w:val="false"/>
          <w:i w:val="false"/>
          <w:color w:val="000000"/>
          <w:sz w:val="28"/>
        </w:rPr>
        <w:t xml:space="preserve">
      Бақылау-өткізу пункттерінің саны адамдар мен көлік құралдарының қажетті өткізу қабілеттілігін қамтамасыз етуді ескере отырып айқындалады. </w:t>
      </w:r>
    </w:p>
    <w:bookmarkEnd w:id="296"/>
    <w:bookmarkStart w:name="z325" w:id="297"/>
    <w:p>
      <w:pPr>
        <w:spacing w:after="0"/>
        <w:ind w:left="0"/>
        <w:jc w:val="both"/>
      </w:pPr>
      <w:r>
        <w:rPr>
          <w:rFonts w:ascii="Times New Roman"/>
          <w:b w:val="false"/>
          <w:i w:val="false"/>
          <w:color w:val="000000"/>
          <w:sz w:val="28"/>
        </w:rPr>
        <w:t xml:space="preserve">
      Бақылау-өткізу пункттері сыртқы және (немесе) ішкі болады. </w:t>
      </w:r>
    </w:p>
    <w:bookmarkEnd w:id="297"/>
    <w:bookmarkStart w:name="z326" w:id="298"/>
    <w:p>
      <w:pPr>
        <w:spacing w:after="0"/>
        <w:ind w:left="0"/>
        <w:jc w:val="both"/>
      </w:pPr>
      <w:r>
        <w:rPr>
          <w:rFonts w:ascii="Times New Roman"/>
          <w:b w:val="false"/>
          <w:i w:val="false"/>
          <w:color w:val="000000"/>
          <w:sz w:val="28"/>
        </w:rPr>
        <w:t>
      Сыртқы бақылау-өткізу пункті қоршау болған кезде жабдықталады.</w:t>
      </w:r>
    </w:p>
    <w:bookmarkEnd w:id="298"/>
    <w:bookmarkStart w:name="z327" w:id="299"/>
    <w:p>
      <w:pPr>
        <w:spacing w:after="0"/>
        <w:ind w:left="0"/>
        <w:jc w:val="both"/>
      </w:pPr>
      <w:r>
        <w:rPr>
          <w:rFonts w:ascii="Times New Roman"/>
          <w:b w:val="false"/>
          <w:i w:val="false"/>
          <w:color w:val="000000"/>
          <w:sz w:val="28"/>
        </w:rPr>
        <w:t xml:space="preserve">
      69. Объектілер объектінің ғимараттарына, үй-жайлары мен аймақтарына санкцияланған кіруді және (немесе) олардан шығуды қамтамасыз ету мақсатында кіруді бақылау және басқару жүйелерімен және (немесе) кіруді шектеу құралдарымен жарақтандырылады. </w:t>
      </w:r>
    </w:p>
    <w:bookmarkEnd w:id="299"/>
    <w:bookmarkStart w:name="z328" w:id="300"/>
    <w:p>
      <w:pPr>
        <w:spacing w:after="0"/>
        <w:ind w:left="0"/>
        <w:jc w:val="both"/>
      </w:pPr>
      <w:r>
        <w:rPr>
          <w:rFonts w:ascii="Times New Roman"/>
          <w:b w:val="false"/>
          <w:i w:val="false"/>
          <w:color w:val="000000"/>
          <w:sz w:val="28"/>
        </w:rPr>
        <w:t>
      Объектіні кіруді бақылау және басқару жүйесімен жарақтандыру персонал мен келушілердің объектіге және (немесе) оның аймақтарына (учаскелеріне) кіруінің әртүрлі деңгейін көздейтін аймақтар бойынша жүргізіледі.</w:t>
      </w:r>
    </w:p>
    <w:bookmarkEnd w:id="300"/>
    <w:bookmarkStart w:name="z329" w:id="301"/>
    <w:p>
      <w:pPr>
        <w:spacing w:after="0"/>
        <w:ind w:left="0"/>
        <w:jc w:val="both"/>
      </w:pPr>
      <w:r>
        <w:rPr>
          <w:rFonts w:ascii="Times New Roman"/>
          <w:b w:val="false"/>
          <w:i w:val="false"/>
          <w:color w:val="000000"/>
          <w:sz w:val="28"/>
        </w:rPr>
        <w:t>
      Кіруді бақылау және басқару жүйелері терроризм актісіне әрекет жасау кезінде немесе мүмкін болған кезде объективті тергеп-тексеруді, дәлелдемелік базаны қалыптастыруды, объект персоналының немесе бөгде адамдардың рұқсатсыз іс-әрекеттері кезінде тергеп-тексеруді қамтамасыз ету мақсатында оларды кейіннен бір мәнді жіктеу үшін барлық оқиғаларды Мұрағат ақпаратын тасығыштарда бір жыл ішінде автоматты түрде жазуды және сақтауды қамтамасыз етеді.</w:t>
      </w:r>
    </w:p>
    <w:bookmarkEnd w:id="301"/>
    <w:bookmarkStart w:name="z330" w:id="302"/>
    <w:p>
      <w:pPr>
        <w:spacing w:after="0"/>
        <w:ind w:left="0"/>
        <w:jc w:val="both"/>
      </w:pPr>
      <w:r>
        <w:rPr>
          <w:rFonts w:ascii="Times New Roman"/>
          <w:b w:val="false"/>
          <w:i w:val="false"/>
          <w:color w:val="000000"/>
          <w:sz w:val="28"/>
        </w:rPr>
        <w:t xml:space="preserve">
      70. Объектілер объектідегі жағдайға бақылау жүргізу, сондай-ақ жағдайды бағалау және бұзушылардың іс-әрекеттерін тіркеу үшін рұқсатсыз кіру фактісін көзбен шолып растау мақсатында телевизиялық күзет жүйелерімен жарақтандырылады. </w:t>
      </w:r>
    </w:p>
    <w:bookmarkEnd w:id="302"/>
    <w:bookmarkStart w:name="z331" w:id="303"/>
    <w:p>
      <w:pPr>
        <w:spacing w:after="0"/>
        <w:ind w:left="0"/>
        <w:jc w:val="both"/>
      </w:pPr>
      <w:r>
        <w:rPr>
          <w:rFonts w:ascii="Times New Roman"/>
          <w:b w:val="false"/>
          <w:i w:val="false"/>
          <w:color w:val="000000"/>
          <w:sz w:val="28"/>
        </w:rPr>
        <w:t>
      Телевизиялық күзет жүйесімен жабдықталады:</w:t>
      </w:r>
    </w:p>
    <w:bookmarkEnd w:id="303"/>
    <w:bookmarkStart w:name="z332" w:id="304"/>
    <w:p>
      <w:pPr>
        <w:spacing w:after="0"/>
        <w:ind w:left="0"/>
        <w:jc w:val="both"/>
      </w:pPr>
      <w:r>
        <w:rPr>
          <w:rFonts w:ascii="Times New Roman"/>
          <w:b w:val="false"/>
          <w:i w:val="false"/>
          <w:color w:val="000000"/>
          <w:sz w:val="28"/>
        </w:rPr>
        <w:t xml:space="preserve">
       1) аумақтың периметрі; </w:t>
      </w:r>
    </w:p>
    <w:bookmarkEnd w:id="304"/>
    <w:bookmarkStart w:name="z333" w:id="305"/>
    <w:p>
      <w:pPr>
        <w:spacing w:after="0"/>
        <w:ind w:left="0"/>
        <w:jc w:val="both"/>
      </w:pPr>
      <w:r>
        <w:rPr>
          <w:rFonts w:ascii="Times New Roman"/>
          <w:b w:val="false"/>
          <w:i w:val="false"/>
          <w:color w:val="000000"/>
          <w:sz w:val="28"/>
        </w:rPr>
        <w:t xml:space="preserve">
       2) Бақылау-өткізу пункттері; </w:t>
      </w:r>
    </w:p>
    <w:bookmarkEnd w:id="305"/>
    <w:bookmarkStart w:name="z334" w:id="306"/>
    <w:p>
      <w:pPr>
        <w:spacing w:after="0"/>
        <w:ind w:left="0"/>
        <w:jc w:val="both"/>
      </w:pPr>
      <w:r>
        <w:rPr>
          <w:rFonts w:ascii="Times New Roman"/>
          <w:b w:val="false"/>
          <w:i w:val="false"/>
          <w:color w:val="000000"/>
          <w:sz w:val="28"/>
        </w:rPr>
        <w:t>
       3) көлікті тексеру аймақтары</w:t>
      </w:r>
    </w:p>
    <w:bookmarkEnd w:id="306"/>
    <w:bookmarkStart w:name="z335" w:id="307"/>
    <w:p>
      <w:pPr>
        <w:spacing w:after="0"/>
        <w:ind w:left="0"/>
        <w:jc w:val="both"/>
      </w:pPr>
      <w:r>
        <w:rPr>
          <w:rFonts w:ascii="Times New Roman"/>
          <w:b w:val="false"/>
          <w:i w:val="false"/>
          <w:color w:val="000000"/>
          <w:sz w:val="28"/>
        </w:rPr>
        <w:t xml:space="preserve">
       4) негізгі және қосалқы кіреберістер; </w:t>
      </w:r>
    </w:p>
    <w:bookmarkEnd w:id="307"/>
    <w:bookmarkStart w:name="z336" w:id="308"/>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308"/>
    <w:bookmarkStart w:name="z337" w:id="309"/>
    <w:p>
      <w:pPr>
        <w:spacing w:after="0"/>
        <w:ind w:left="0"/>
        <w:jc w:val="both"/>
      </w:pPr>
      <w:r>
        <w:rPr>
          <w:rFonts w:ascii="Times New Roman"/>
          <w:b w:val="false"/>
          <w:i w:val="false"/>
          <w:color w:val="000000"/>
          <w:sz w:val="28"/>
        </w:rPr>
        <w:t>
      Телевизиялық күзет жүйесі мыналарды қамтамасыз етеді:</w:t>
      </w:r>
    </w:p>
    <w:bookmarkEnd w:id="309"/>
    <w:bookmarkStart w:name="z338" w:id="310"/>
    <w:p>
      <w:pPr>
        <w:spacing w:after="0"/>
        <w:ind w:left="0"/>
        <w:jc w:val="both"/>
      </w:pPr>
      <w:r>
        <w:rPr>
          <w:rFonts w:ascii="Times New Roman"/>
          <w:b w:val="false"/>
          <w:i w:val="false"/>
          <w:color w:val="000000"/>
          <w:sz w:val="28"/>
        </w:rPr>
        <w:t>
       1) күзет бөлімшесінің арнайы бөлінген үй-жайындағы Жергілікті бақылау пунктінің не автоматтандырылған режимде орталықтандырылған күзет пунктінің мониторына көрнекі ақпаратты беруді;</w:t>
      </w:r>
    </w:p>
    <w:bookmarkEnd w:id="310"/>
    <w:bookmarkStart w:name="z339" w:id="311"/>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bookmarkEnd w:id="311"/>
    <w:bookmarkStart w:name="z340" w:id="312"/>
    <w:p>
      <w:pPr>
        <w:spacing w:after="0"/>
        <w:ind w:left="0"/>
        <w:jc w:val="both"/>
      </w:pPr>
      <w:r>
        <w:rPr>
          <w:rFonts w:ascii="Times New Roman"/>
          <w:b w:val="false"/>
          <w:i w:val="false"/>
          <w:color w:val="000000"/>
          <w:sz w:val="28"/>
        </w:rPr>
        <w:t>
       3) бейнежазбаға жедел қол жеткізу.</w:t>
      </w:r>
    </w:p>
    <w:bookmarkEnd w:id="312"/>
    <w:bookmarkStart w:name="z341" w:id="313"/>
    <w:p>
      <w:pPr>
        <w:spacing w:after="0"/>
        <w:ind w:left="0"/>
        <w:jc w:val="both"/>
      </w:pPr>
      <w:r>
        <w:rPr>
          <w:rFonts w:ascii="Times New Roman"/>
          <w:b w:val="false"/>
          <w:i w:val="false"/>
          <w:color w:val="000000"/>
          <w:sz w:val="28"/>
        </w:rPr>
        <w:t xml:space="preserve">
      71. Объектілер рұқсатсыз кіру немесе объектінің объектісіне және (немесе) күзетілетін аймағына кіруге әрекет жасау туралы хабарламаларды анықтау және беру мақсатында күзет және дабыл сигнализациясы жүйелерімен және құралдарымен жарақтандырылады. </w:t>
      </w:r>
    </w:p>
    <w:bookmarkEnd w:id="313"/>
    <w:bookmarkStart w:name="z342" w:id="314"/>
    <w:p>
      <w:pPr>
        <w:spacing w:after="0"/>
        <w:ind w:left="0"/>
        <w:jc w:val="both"/>
      </w:pPr>
      <w:r>
        <w:rPr>
          <w:rFonts w:ascii="Times New Roman"/>
          <w:b w:val="false"/>
          <w:i w:val="false"/>
          <w:color w:val="000000"/>
          <w:sz w:val="28"/>
        </w:rPr>
        <w:t>
      Күзет дабылы жүйесінің құрылымы мыналарға сүйене отырып анықталады:</w:t>
      </w:r>
    </w:p>
    <w:bookmarkEnd w:id="314"/>
    <w:bookmarkStart w:name="z343" w:id="315"/>
    <w:p>
      <w:pPr>
        <w:spacing w:after="0"/>
        <w:ind w:left="0"/>
        <w:jc w:val="both"/>
      </w:pPr>
      <w:r>
        <w:rPr>
          <w:rFonts w:ascii="Times New Roman"/>
          <w:b w:val="false"/>
          <w:i w:val="false"/>
          <w:color w:val="000000"/>
          <w:sz w:val="28"/>
        </w:rPr>
        <w:t xml:space="preserve">
       1) объектінің жұмыс режимі; </w:t>
      </w:r>
    </w:p>
    <w:bookmarkEnd w:id="315"/>
    <w:bookmarkStart w:name="z344" w:id="316"/>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316"/>
    <w:bookmarkStart w:name="z345" w:id="317"/>
    <w:p>
      <w:pPr>
        <w:spacing w:after="0"/>
        <w:ind w:left="0"/>
        <w:jc w:val="both"/>
      </w:pPr>
      <w:r>
        <w:rPr>
          <w:rFonts w:ascii="Times New Roman"/>
          <w:b w:val="false"/>
          <w:i w:val="false"/>
          <w:color w:val="000000"/>
          <w:sz w:val="28"/>
        </w:rPr>
        <w:t>
       3) қорғалатын аймақтардың саны.</w:t>
      </w:r>
    </w:p>
    <w:bookmarkEnd w:id="317"/>
    <w:bookmarkStart w:name="z346" w:id="318"/>
    <w:p>
      <w:pPr>
        <w:spacing w:after="0"/>
        <w:ind w:left="0"/>
        <w:jc w:val="both"/>
      </w:pPr>
      <w:r>
        <w:rPr>
          <w:rFonts w:ascii="Times New Roman"/>
          <w:b w:val="false"/>
          <w:i w:val="false"/>
          <w:color w:val="000000"/>
          <w:sz w:val="28"/>
        </w:rPr>
        <w:t xml:space="preserve">
      72. Объектілер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 </w:t>
      </w:r>
    </w:p>
    <w:bookmarkEnd w:id="318"/>
    <w:bookmarkStart w:name="z347" w:id="319"/>
    <w:p>
      <w:pPr>
        <w:spacing w:after="0"/>
        <w:ind w:left="0"/>
        <w:jc w:val="both"/>
      </w:pPr>
      <w:r>
        <w:rPr>
          <w:rFonts w:ascii="Times New Roman"/>
          <w:b w:val="false"/>
          <w:i w:val="false"/>
          <w:color w:val="000000"/>
          <w:sz w:val="28"/>
        </w:rPr>
        <w:t>
       Күзеттік жарықтандыру объектінің қараңғы уақытта периметрдің кез келген нүктесінде жарықтандырылуын қамтамасыз етеді, ені 3-4 метр, жарықтандырылуы кемінде 10 люкс болатын тұтас жолақ қалыптастырады.</w:t>
      </w:r>
    </w:p>
    <w:bookmarkEnd w:id="319"/>
    <w:bookmarkStart w:name="z348" w:id="320"/>
    <w:p>
      <w:pPr>
        <w:spacing w:after="0"/>
        <w:ind w:left="0"/>
        <w:jc w:val="both"/>
      </w:pPr>
      <w:r>
        <w:rPr>
          <w:rFonts w:ascii="Times New Roman"/>
          <w:b w:val="false"/>
          <w:i w:val="false"/>
          <w:color w:val="000000"/>
          <w:sz w:val="28"/>
        </w:rPr>
        <w:t xml:space="preserve">
      73. Күзетілетін объектілер күзет бөлімшелерінің күштері мен құралдарын басқару үшін ақпарат алмасу мақсатында байланыс жүйелерімен және құралдарымен жарақтандырылады. </w:t>
      </w:r>
    </w:p>
    <w:bookmarkEnd w:id="320"/>
    <w:bookmarkStart w:name="z349" w:id="321"/>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 қызмет көрсету аумағы шегіндегі күзет нарядтары арасында екі жақты радиобайланысты қамтамасыз етеді.</w:t>
      </w:r>
    </w:p>
    <w:bookmarkEnd w:id="321"/>
    <w:bookmarkStart w:name="z350" w:id="322"/>
    <w:p>
      <w:pPr>
        <w:spacing w:after="0"/>
        <w:ind w:left="0"/>
        <w:jc w:val="both"/>
      </w:pPr>
      <w:r>
        <w:rPr>
          <w:rFonts w:ascii="Times New Roman"/>
          <w:b w:val="false"/>
          <w:i w:val="false"/>
          <w:color w:val="000000"/>
          <w:sz w:val="28"/>
        </w:rPr>
        <w:t xml:space="preserve">
      74. Объектілер персоналды және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іс-қимылдарын үйлестіру мақсатында хабарлау жүйелерімен және құралдарымен жарақтандырылады. </w:t>
      </w:r>
    </w:p>
    <w:bookmarkEnd w:id="322"/>
    <w:bookmarkStart w:name="z351" w:id="323"/>
    <w:p>
      <w:pPr>
        <w:spacing w:after="0"/>
        <w:ind w:left="0"/>
        <w:jc w:val="both"/>
      </w:pPr>
      <w:r>
        <w:rPr>
          <w:rFonts w:ascii="Times New Roman"/>
          <w:b w:val="false"/>
          <w:i w:val="false"/>
          <w:color w:val="000000"/>
          <w:sz w:val="28"/>
        </w:rPr>
        <w:t>
      Объектінің персоналы мен келушілерін хабардар ету техникалық құралдардың көмегімен жүзеге асырылады, олар мыналарды қамтамасыз етеді:</w:t>
      </w:r>
    </w:p>
    <w:bookmarkEnd w:id="323"/>
    <w:bookmarkStart w:name="z352" w:id="324"/>
    <w:p>
      <w:pPr>
        <w:spacing w:after="0"/>
        <w:ind w:left="0"/>
        <w:jc w:val="both"/>
      </w:pPr>
      <w:r>
        <w:rPr>
          <w:rFonts w:ascii="Times New Roman"/>
          <w:b w:val="false"/>
          <w:i w:val="false"/>
          <w:color w:val="000000"/>
          <w:sz w:val="28"/>
        </w:rPr>
        <w:t xml:space="preserve">
       1) ғимараттарға, үй-жайларға, адамдар тұрақты немесе уақытша болатын объект аумағының учаскелеріне дыбыстық және (немесе) жарық сигналдарын беруді; </w:t>
      </w:r>
    </w:p>
    <w:bookmarkEnd w:id="324"/>
    <w:bookmarkStart w:name="z353" w:id="325"/>
    <w:p>
      <w:pPr>
        <w:spacing w:after="0"/>
        <w:ind w:left="0"/>
        <w:jc w:val="both"/>
      </w:pPr>
      <w:r>
        <w:rPr>
          <w:rFonts w:ascii="Times New Roman"/>
          <w:b w:val="false"/>
          <w:i w:val="false"/>
          <w:color w:val="000000"/>
          <w:sz w:val="28"/>
        </w:rPr>
        <w:t>
       2) қауіптілік сипаты, эвакуациялау қажеттілігі мен жолдары, персонал мен объектіге келушілердің қауіпсіздігін қамтамасыз етуге бағытталған басқа да іс-қимылдар туралы сөйлеу ақпаратын таратуды қамтиды.</w:t>
      </w:r>
    </w:p>
    <w:bookmarkEnd w:id="325"/>
    <w:bookmarkStart w:name="z354" w:id="326"/>
    <w:p>
      <w:pPr>
        <w:spacing w:after="0"/>
        <w:ind w:left="0"/>
        <w:jc w:val="both"/>
      </w:pPr>
      <w:r>
        <w:rPr>
          <w:rFonts w:ascii="Times New Roman"/>
          <w:b w:val="false"/>
          <w:i w:val="false"/>
          <w:color w:val="000000"/>
          <w:sz w:val="28"/>
        </w:rPr>
        <w:t>
       Дабыл берушілердің саны және олардың қуаты адамдардың тұрақты немесе уақытша болатын барлық орындарында қажетті естуді қамтамасыз етеді.</w:t>
      </w:r>
    </w:p>
    <w:bookmarkEnd w:id="326"/>
    <w:bookmarkStart w:name="z355" w:id="327"/>
    <w:p>
      <w:pPr>
        <w:spacing w:after="0"/>
        <w:ind w:left="0"/>
        <w:jc w:val="both"/>
      </w:pPr>
      <w:r>
        <w:rPr>
          <w:rFonts w:ascii="Times New Roman"/>
          <w:b w:val="false"/>
          <w:i w:val="false"/>
          <w:color w:val="000000"/>
          <w:sz w:val="28"/>
        </w:rPr>
        <w:t xml:space="preserve">
      75.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 Күзет және дабыл сигнализациясы, кіруді бақылау және басқару жүйелерінде негізгі желілік қоректендіру болмаған кезде жабдықтың кемінде 2 сағат жұмыс істеуін қамтамасыз ететін аккумуляторлық қолдауы бар үздіксіз қоректендіру көздері бар болады. </w:t>
      </w:r>
    </w:p>
    <w:bookmarkEnd w:id="327"/>
    <w:bookmarkStart w:name="z356" w:id="328"/>
    <w:p>
      <w:pPr>
        <w:spacing w:after="0"/>
        <w:ind w:left="0"/>
        <w:jc w:val="both"/>
      </w:pPr>
      <w:r>
        <w:rPr>
          <w:rFonts w:ascii="Times New Roman"/>
          <w:b w:val="false"/>
          <w:i w:val="false"/>
          <w:color w:val="000000"/>
          <w:sz w:val="28"/>
        </w:rPr>
        <w:t>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кемінде 24 сағат қамтамасыз етеді;</w:t>
      </w:r>
    </w:p>
    <w:bookmarkEnd w:id="328"/>
    <w:bookmarkStart w:name="z357" w:id="329"/>
    <w:p>
      <w:pPr>
        <w:spacing w:after="0"/>
        <w:ind w:left="0"/>
        <w:jc w:val="both"/>
      </w:pPr>
      <w:r>
        <w:rPr>
          <w:rFonts w:ascii="Times New Roman"/>
          <w:b w:val="false"/>
          <w:i w:val="false"/>
          <w:color w:val="000000"/>
          <w:sz w:val="28"/>
        </w:rPr>
        <w:t>
      76. Объектілердің ғимараттары мен құрылыстарының инженерлік-техникалық нығаюы бұзушылардың объектіге және оның ішіне кіруін қиындатуды қамтамасыз етеді.</w:t>
      </w:r>
    </w:p>
    <w:bookmarkEnd w:id="329"/>
    <w:bookmarkStart w:name="z358" w:id="330"/>
    <w:p>
      <w:pPr>
        <w:spacing w:after="0"/>
        <w:ind w:left="0"/>
        <w:jc w:val="both"/>
      </w:pPr>
      <w:r>
        <w:rPr>
          <w:rFonts w:ascii="Times New Roman"/>
          <w:b w:val="false"/>
          <w:i w:val="false"/>
          <w:color w:val="000000"/>
          <w:sz w:val="28"/>
        </w:rPr>
        <w:t>
       Құдықтар, люктер, лаздар, шахталар, ашық құбырлар, каналдар және ғимараттар мен құрылыстарға кіруге болатын басқа да осындай құрылыстар түріндегі кіреберістері немесе шығулары бар жерасты және жер үсті коммуникациялары тұрақты немесе алынбалы торлармен, қақпақтармен, құлыптау құрылғылары бар есіктермен жабдықталады, сондай-ақ басқа да техникалық күзет құралдарымен жабдықталады.</w:t>
      </w:r>
    </w:p>
    <w:bookmarkEnd w:id="330"/>
    <w:bookmarkStart w:name="z359" w:id="331"/>
    <w:p>
      <w:pPr>
        <w:spacing w:after="0"/>
        <w:ind w:left="0"/>
        <w:jc w:val="both"/>
      </w:pPr>
      <w:r>
        <w:rPr>
          <w:rFonts w:ascii="Times New Roman"/>
          <w:b w:val="false"/>
          <w:i w:val="false"/>
          <w:color w:val="000000"/>
          <w:sz w:val="28"/>
        </w:rPr>
        <w:t>
      77. Объектілерде ғимараттардың терезе, есік ойықтарын қорғау құралдарын (оққа төзімді шынылармен, жарылыстан қорғайтын пленкамен, торлармен жабдықтау), құрылыстарды, үй-жайларды, құлыптар мен құлыптау құрылғыларын, өзге де инженерлік-техникалық шешімдерді қолдану объектілердің қорғалу деңгейінің жоғарылауына негізделуге, сондай-ақ өзге де инженерлік-техникалық құралдардың болмауын өтейді.</w:t>
      </w:r>
    </w:p>
    <w:bookmarkEnd w:id="331"/>
    <w:bookmarkStart w:name="z360" w:id="332"/>
    <w:p>
      <w:pPr>
        <w:spacing w:after="0"/>
        <w:ind w:left="0"/>
        <w:jc w:val="both"/>
      </w:pPr>
      <w:r>
        <w:rPr>
          <w:rFonts w:ascii="Times New Roman"/>
          <w:b w:val="false"/>
          <w:i w:val="false"/>
          <w:color w:val="000000"/>
          <w:sz w:val="28"/>
        </w:rPr>
        <w:t xml:space="preserve">
      Көліктік бақылау-өткізу пункттерінде және объект аумағына өзге де кіре берістерде қоршауда оларды жабық күйде қатаң бекітуді қамтамасыз ететін конструкциясы бар қақпа жабдықталады. </w:t>
      </w:r>
    </w:p>
    <w:bookmarkEnd w:id="332"/>
    <w:bookmarkStart w:name="z361" w:id="333"/>
    <w:p>
      <w:pPr>
        <w:spacing w:after="0"/>
        <w:ind w:left="0"/>
        <w:jc w:val="both"/>
      </w:pPr>
      <w:r>
        <w:rPr>
          <w:rFonts w:ascii="Times New Roman"/>
          <w:b w:val="false"/>
          <w:i w:val="false"/>
          <w:color w:val="000000"/>
          <w:sz w:val="28"/>
        </w:rPr>
        <w:t>
      Қақпалар мен қақпаларды құлыптау және бекіту құрылғылары жойқын әсерлерден қажетті қорғауды қамтамасыз етуі, судың, қардың, бұршақтың, құмның және басқа факторлардың тікелей әсерінен қоршаған ауаның температурасы мен ылғалдылығы диапазонында жұмыс қабілеттілігін сақтайды.</w:t>
      </w:r>
    </w:p>
    <w:bookmarkEnd w:id="333"/>
    <w:bookmarkStart w:name="z362" w:id="334"/>
    <w:p>
      <w:pPr>
        <w:spacing w:after="0"/>
        <w:ind w:left="0"/>
        <w:jc w:val="both"/>
      </w:pPr>
      <w:r>
        <w:rPr>
          <w:rFonts w:ascii="Times New Roman"/>
          <w:b w:val="false"/>
          <w:i w:val="false"/>
          <w:color w:val="000000"/>
          <w:sz w:val="28"/>
        </w:rPr>
        <w:t>
      78. Қарап тексерудің техникалық құралдары объектіге және объектіден рұқсатсыз әкелуге (шығаруға), әкелуге (әкетуге) тыйым салынған қаруды, басқа да заттар мен заттарды табу үшін объектілерде қолданылады. Объектіні техникалық тексеру құралдарымен жарақтандыру объектілерге тән қауіп-қатерлерге, оның жұмыс істеу ерекшеліктеріне сәйкес келеді. Объектіні техникалық қарап тексеру құралдарымен жарақтандыру объектілерге тән қауіп-қатерлерге, оның жұмыс істеу ерекшліктеріне сәйкес келеді.</w:t>
      </w:r>
    </w:p>
    <w:bookmarkEnd w:id="334"/>
    <w:bookmarkStart w:name="z363" w:id="335"/>
    <w:p>
      <w:pPr>
        <w:spacing w:after="0"/>
        <w:ind w:left="0"/>
        <w:jc w:val="both"/>
      </w:pPr>
      <w:r>
        <w:rPr>
          <w:rFonts w:ascii="Times New Roman"/>
          <w:b w:val="false"/>
          <w:i w:val="false"/>
          <w:color w:val="000000"/>
          <w:sz w:val="28"/>
        </w:rPr>
        <w:t>
      79. Объектілердің периметрі бойынша қауіптілігі жоғары учаскелер болған кезде объектілер Көлік құралдарын мәжбүрлеп тоқтату мақсатында таранға қарсы құрылғылармен жабдықталады.</w:t>
      </w:r>
    </w:p>
    <w:bookmarkEnd w:id="335"/>
    <w:bookmarkStart w:name="z364" w:id="336"/>
    <w:p>
      <w:pPr>
        <w:spacing w:after="0"/>
        <w:ind w:left="0"/>
        <w:jc w:val="both"/>
      </w:pPr>
      <w:r>
        <w:rPr>
          <w:rFonts w:ascii="Times New Roman"/>
          <w:b w:val="false"/>
          <w:i w:val="false"/>
          <w:color w:val="000000"/>
          <w:sz w:val="28"/>
        </w:rPr>
        <w:t>
      80. Күзет бөлімшелерінің үй-жайларының объектілерінде ғимараттардың бірінші қабатында орналастыру ұсынылады. Бұл ретте үй-жайдың конструкциясы ғимараттардың тиісті санатының конструкциясына қойылатын талаптарға сәйкес келеді.</w:t>
      </w:r>
    </w:p>
    <w:bookmarkEnd w:id="336"/>
    <w:bookmarkStart w:name="z365" w:id="337"/>
    <w:p>
      <w:pPr>
        <w:spacing w:after="0"/>
        <w:ind w:left="0"/>
        <w:jc w:val="both"/>
      </w:pPr>
      <w:r>
        <w:rPr>
          <w:rFonts w:ascii="Times New Roman"/>
          <w:b w:val="false"/>
          <w:i w:val="false"/>
          <w:color w:val="000000"/>
          <w:sz w:val="28"/>
        </w:rPr>
        <w:t>
      81. Пилотсыз ұшу аппараттары, оның ішінде квадрокоптерлер арқылы террор құралдарын жеткізуге және қолдануға байланысты қауіптер өзекті болып табылатын объектілерге пилотсыз ұшу аппараттарына қарсы іс-қимыл жүйесін көздеу ұсынылады.</w:t>
      </w:r>
    </w:p>
    <w:bookmarkEnd w:id="337"/>
    <w:bookmarkStart w:name="z366" w:id="338"/>
    <w:p>
      <w:pPr>
        <w:spacing w:after="0"/>
        <w:ind w:left="0"/>
        <w:jc w:val="left"/>
      </w:pPr>
      <w:r>
        <w:rPr>
          <w:rFonts w:ascii="Times New Roman"/>
          <w:b/>
          <w:i w:val="false"/>
          <w:color w:val="000000"/>
        </w:rPr>
        <w:t xml:space="preserve"> 7- тарау. Террористік тұрғыдан осал объектілерді почта байланысы және телекоммуникация саласындағы инженерлік-техникалық жабдықтармен жарақтандыруға қойылатын талаптар</w:t>
      </w:r>
    </w:p>
    <w:bookmarkEnd w:id="338"/>
    <w:bookmarkStart w:name="z367" w:id="339"/>
    <w:p>
      <w:pPr>
        <w:spacing w:after="0"/>
        <w:ind w:left="0"/>
        <w:jc w:val="left"/>
      </w:pPr>
      <w:r>
        <w:rPr>
          <w:rFonts w:ascii="Times New Roman"/>
          <w:b/>
          <w:i w:val="false"/>
          <w:color w:val="000000"/>
        </w:rPr>
        <w:t xml:space="preserve"> 1-параграф. "Қазақтелеком" АҚ объектілері бойынша террористік тұрғыдан осал объектілерді почта байланысы және телекоммуникация саласындағы инженерлік-техникалық жабдықтармен жарақтандыруға қойылатын талаптар</w:t>
      </w:r>
    </w:p>
    <w:bookmarkEnd w:id="339"/>
    <w:bookmarkStart w:name="z368" w:id="340"/>
    <w:p>
      <w:pPr>
        <w:spacing w:after="0"/>
        <w:ind w:left="0"/>
        <w:jc w:val="both"/>
      </w:pPr>
      <w:r>
        <w:rPr>
          <w:rFonts w:ascii="Times New Roman"/>
          <w:b w:val="false"/>
          <w:i w:val="false"/>
          <w:color w:val="000000"/>
          <w:sz w:val="28"/>
        </w:rPr>
        <w:t>
      82."Қазақтелеком" Акционерлік қоғамы және оның филиалдары үшін мынадай инженерлік-техникалық құралдар пайдаланылады:</w:t>
      </w:r>
    </w:p>
    <w:bookmarkEnd w:id="340"/>
    <w:bookmarkStart w:name="z369" w:id="341"/>
    <w:p>
      <w:pPr>
        <w:spacing w:after="0"/>
        <w:ind w:left="0"/>
        <w:jc w:val="both"/>
      </w:pPr>
      <w:r>
        <w:rPr>
          <w:rFonts w:ascii="Times New Roman"/>
          <w:b w:val="false"/>
          <w:i w:val="false"/>
          <w:color w:val="000000"/>
          <w:sz w:val="28"/>
        </w:rPr>
        <w:t>
      1) объектінің периметрін жабдықтау бойынша:</w:t>
      </w:r>
    </w:p>
    <w:bookmarkEnd w:id="341"/>
    <w:bookmarkStart w:name="z370" w:id="342"/>
    <w:p>
      <w:pPr>
        <w:spacing w:after="0"/>
        <w:ind w:left="0"/>
        <w:jc w:val="both"/>
      </w:pPr>
      <w:r>
        <w:rPr>
          <w:rFonts w:ascii="Times New Roman"/>
          <w:b w:val="false"/>
          <w:i w:val="false"/>
          <w:color w:val="000000"/>
          <w:sz w:val="28"/>
        </w:rPr>
        <w:t>
      - периметрі бойынша қоршаудың жоқтығын өтейтін жүйелер;</w:t>
      </w:r>
    </w:p>
    <w:bookmarkEnd w:id="342"/>
    <w:bookmarkStart w:name="z371" w:id="343"/>
    <w:p>
      <w:pPr>
        <w:spacing w:after="0"/>
        <w:ind w:left="0"/>
        <w:jc w:val="both"/>
      </w:pPr>
      <w:r>
        <w:rPr>
          <w:rFonts w:ascii="Times New Roman"/>
          <w:b w:val="false"/>
          <w:i w:val="false"/>
          <w:color w:val="000000"/>
          <w:sz w:val="28"/>
        </w:rPr>
        <w:t>
      - бақылау-өткізу пункттері;</w:t>
      </w:r>
    </w:p>
    <w:bookmarkEnd w:id="343"/>
    <w:bookmarkStart w:name="z372" w:id="344"/>
    <w:p>
      <w:pPr>
        <w:spacing w:after="0"/>
        <w:ind w:left="0"/>
        <w:jc w:val="both"/>
      </w:pPr>
      <w:r>
        <w:rPr>
          <w:rFonts w:ascii="Times New Roman"/>
          <w:b w:val="false"/>
          <w:i w:val="false"/>
          <w:color w:val="000000"/>
          <w:sz w:val="28"/>
        </w:rPr>
        <w:t>
      - қошқарға қарсы құрылғылар (периметрі бойынша қауіптілігі жоғары учаскелер болған кезде);</w:t>
      </w:r>
    </w:p>
    <w:bookmarkEnd w:id="344"/>
    <w:bookmarkStart w:name="z373" w:id="345"/>
    <w:p>
      <w:pPr>
        <w:spacing w:after="0"/>
        <w:ind w:left="0"/>
        <w:jc w:val="both"/>
      </w:pPr>
      <w:r>
        <w:rPr>
          <w:rFonts w:ascii="Times New Roman"/>
          <w:b w:val="false"/>
          <w:i w:val="false"/>
          <w:color w:val="000000"/>
          <w:sz w:val="28"/>
        </w:rPr>
        <w:t>
       - қол жеткізуді бақылау және басқару жүйелері;</w:t>
      </w:r>
    </w:p>
    <w:bookmarkEnd w:id="345"/>
    <w:bookmarkStart w:name="z374" w:id="346"/>
    <w:p>
      <w:pPr>
        <w:spacing w:after="0"/>
        <w:ind w:left="0"/>
        <w:jc w:val="both"/>
      </w:pPr>
      <w:r>
        <w:rPr>
          <w:rFonts w:ascii="Times New Roman"/>
          <w:b w:val="false"/>
          <w:i w:val="false"/>
          <w:color w:val="000000"/>
          <w:sz w:val="28"/>
        </w:rPr>
        <w:t>
       - қорғау құралдары және жарықтандыру жүйелері;</w:t>
      </w:r>
    </w:p>
    <w:bookmarkEnd w:id="346"/>
    <w:bookmarkStart w:name="z375" w:id="347"/>
    <w:p>
      <w:pPr>
        <w:spacing w:after="0"/>
        <w:ind w:left="0"/>
        <w:jc w:val="both"/>
      </w:pPr>
      <w:r>
        <w:rPr>
          <w:rFonts w:ascii="Times New Roman"/>
          <w:b w:val="false"/>
          <w:i w:val="false"/>
          <w:color w:val="000000"/>
          <w:sz w:val="28"/>
        </w:rPr>
        <w:t>
      2) объектідегі жағдайды бақылау бойынша:</w:t>
      </w:r>
    </w:p>
    <w:bookmarkEnd w:id="347"/>
    <w:bookmarkStart w:name="z376" w:id="348"/>
    <w:p>
      <w:pPr>
        <w:spacing w:after="0"/>
        <w:ind w:left="0"/>
        <w:jc w:val="both"/>
      </w:pPr>
      <w:r>
        <w:rPr>
          <w:rFonts w:ascii="Times New Roman"/>
          <w:b w:val="false"/>
          <w:i w:val="false"/>
          <w:color w:val="000000"/>
          <w:sz w:val="28"/>
        </w:rPr>
        <w:t>
       - байланыс құралдары мен жүйелері;</w:t>
      </w:r>
    </w:p>
    <w:bookmarkEnd w:id="348"/>
    <w:bookmarkStart w:name="z377" w:id="349"/>
    <w:p>
      <w:pPr>
        <w:spacing w:after="0"/>
        <w:ind w:left="0"/>
        <w:jc w:val="both"/>
      </w:pPr>
      <w:r>
        <w:rPr>
          <w:rFonts w:ascii="Times New Roman"/>
          <w:b w:val="false"/>
          <w:i w:val="false"/>
          <w:color w:val="000000"/>
          <w:sz w:val="28"/>
        </w:rPr>
        <w:t>
       - хабарлау жүйелері мен құралдары;</w:t>
      </w:r>
    </w:p>
    <w:bookmarkEnd w:id="349"/>
    <w:bookmarkStart w:name="z378" w:id="350"/>
    <w:p>
      <w:pPr>
        <w:spacing w:after="0"/>
        <w:ind w:left="0"/>
        <w:jc w:val="both"/>
      </w:pPr>
      <w:r>
        <w:rPr>
          <w:rFonts w:ascii="Times New Roman"/>
          <w:b w:val="false"/>
          <w:i w:val="false"/>
          <w:color w:val="000000"/>
          <w:sz w:val="28"/>
        </w:rPr>
        <w:t>
       - күзет, өрт және дабыл дабылы жүйелері;</w:t>
      </w:r>
    </w:p>
    <w:bookmarkEnd w:id="350"/>
    <w:bookmarkStart w:name="z379" w:id="351"/>
    <w:p>
      <w:pPr>
        <w:spacing w:after="0"/>
        <w:ind w:left="0"/>
        <w:jc w:val="both"/>
      </w:pPr>
      <w:r>
        <w:rPr>
          <w:rFonts w:ascii="Times New Roman"/>
          <w:b w:val="false"/>
          <w:i w:val="false"/>
          <w:color w:val="000000"/>
          <w:sz w:val="28"/>
        </w:rPr>
        <w:t>
       - телевизиялық күзет құралдары мен жүйелері;</w:t>
      </w:r>
    </w:p>
    <w:bookmarkEnd w:id="351"/>
    <w:bookmarkStart w:name="z380" w:id="352"/>
    <w:p>
      <w:pPr>
        <w:spacing w:after="0"/>
        <w:ind w:left="0"/>
        <w:jc w:val="both"/>
      </w:pPr>
      <w:r>
        <w:rPr>
          <w:rFonts w:ascii="Times New Roman"/>
          <w:b w:val="false"/>
          <w:i w:val="false"/>
          <w:color w:val="000000"/>
          <w:sz w:val="28"/>
        </w:rPr>
        <w:t>
       - техникалық тексеру құралдары;</w:t>
      </w:r>
    </w:p>
    <w:bookmarkEnd w:id="352"/>
    <w:bookmarkStart w:name="z381" w:id="353"/>
    <w:p>
      <w:pPr>
        <w:spacing w:after="0"/>
        <w:ind w:left="0"/>
        <w:jc w:val="both"/>
      </w:pPr>
      <w:r>
        <w:rPr>
          <w:rFonts w:ascii="Times New Roman"/>
          <w:b w:val="false"/>
          <w:i w:val="false"/>
          <w:color w:val="000000"/>
          <w:sz w:val="28"/>
        </w:rPr>
        <w:t>
      3) қауіпсіздік жүйесінің жұмысын қамтамасыз ететін:</w:t>
      </w:r>
    </w:p>
    <w:bookmarkEnd w:id="353"/>
    <w:bookmarkStart w:name="z382" w:id="354"/>
    <w:p>
      <w:pPr>
        <w:spacing w:after="0"/>
        <w:ind w:left="0"/>
        <w:jc w:val="both"/>
      </w:pPr>
      <w:r>
        <w:rPr>
          <w:rFonts w:ascii="Times New Roman"/>
          <w:b w:val="false"/>
          <w:i w:val="false"/>
          <w:color w:val="000000"/>
          <w:sz w:val="28"/>
        </w:rPr>
        <w:t>
       - резервтік, үздіксіз электрмен жабдықтау жүйелері мен құралдары.</w:t>
      </w:r>
    </w:p>
    <w:bookmarkEnd w:id="354"/>
    <w:bookmarkStart w:name="z383" w:id="355"/>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жабдықтармен жарақтандыруға жол беріледі.</w:t>
      </w:r>
    </w:p>
    <w:bookmarkEnd w:id="355"/>
    <w:bookmarkStart w:name="z384" w:id="356"/>
    <w:p>
      <w:pPr>
        <w:spacing w:after="0"/>
        <w:ind w:left="0"/>
        <w:jc w:val="both"/>
      </w:pPr>
      <w:r>
        <w:rPr>
          <w:rFonts w:ascii="Times New Roman"/>
          <w:b w:val="false"/>
          <w:i w:val="false"/>
          <w:color w:val="000000"/>
          <w:sz w:val="28"/>
        </w:rPr>
        <w:t>
      Периметрдің жетіспейтін қоршауларын өтейтін жүйелер бұзушылардың объектіге және тікелей ғимаратқа кіруіне тосқауылды қамтамасыз ететін объект ғимаратының өзін инженерлік-техникалық нығайту түрінде адамдардың бақылаусыз өтуіне және/немесе көлік құралдарының өтуіне кедергі жасау үшін жабдықталады.</w:t>
      </w:r>
    </w:p>
    <w:bookmarkEnd w:id="356"/>
    <w:bookmarkStart w:name="z385" w:id="357"/>
    <w:p>
      <w:pPr>
        <w:spacing w:after="0"/>
        <w:ind w:left="0"/>
        <w:jc w:val="both"/>
      </w:pPr>
      <w:r>
        <w:rPr>
          <w:rFonts w:ascii="Times New Roman"/>
          <w:b w:val="false"/>
          <w:i w:val="false"/>
          <w:color w:val="000000"/>
          <w:sz w:val="28"/>
        </w:rPr>
        <w:t>
      Ғимаратты инженерлік-техникалық нығайту тұрақты немесе алынбалы торлармен, қақпақтармен, құлыптау құрылғылары бар есіктермен немесе басқа да техникалық күзет құралдарымен жабдықтауды, құдықтар, люктер, шахталар, ашық құбырлар, каналдар және басқа да осындай құрылыстар түріндегі кіреберістері немесе шығулары бар барлық жерасты және жер үсті коммуникацияларын қамтиды, олар арқылы ғимаратқа кіруге болады және объектінің құрылыстары.</w:t>
      </w:r>
    </w:p>
    <w:bookmarkEnd w:id="357"/>
    <w:bookmarkStart w:name="z386" w:id="358"/>
    <w:p>
      <w:pPr>
        <w:spacing w:after="0"/>
        <w:ind w:left="0"/>
        <w:jc w:val="both"/>
      </w:pPr>
      <w:r>
        <w:rPr>
          <w:rFonts w:ascii="Times New Roman"/>
          <w:b w:val="false"/>
          <w:i w:val="false"/>
          <w:color w:val="000000"/>
          <w:sz w:val="28"/>
        </w:rPr>
        <w:t>
      83. Бақылау-өткізу пункттерінің саны адамдар мен көлік құралдарының қажетті өткізу қабілетін қамтамасыз етуді ескере отырып айқындалады.</w:t>
      </w:r>
    </w:p>
    <w:bookmarkEnd w:id="358"/>
    <w:bookmarkStart w:name="z387" w:id="359"/>
    <w:p>
      <w:pPr>
        <w:spacing w:after="0"/>
        <w:ind w:left="0"/>
        <w:jc w:val="both"/>
      </w:pPr>
      <w:r>
        <w:rPr>
          <w:rFonts w:ascii="Times New Roman"/>
          <w:b w:val="false"/>
          <w:i w:val="false"/>
          <w:color w:val="000000"/>
          <w:sz w:val="28"/>
        </w:rPr>
        <w:t>
      Автокөлік бақылау-өткізу пункті "Қазақтелеком" Акционерлік қоғамы және оның филиалдары объектілерінің аумағына кірген кезде орналасады және айналмалы шолуы болады (іргелес аумақ болған кезде).</w:t>
      </w:r>
    </w:p>
    <w:bookmarkEnd w:id="359"/>
    <w:bookmarkStart w:name="z388" w:id="360"/>
    <w:p>
      <w:pPr>
        <w:spacing w:after="0"/>
        <w:ind w:left="0"/>
        <w:jc w:val="both"/>
      </w:pPr>
      <w:r>
        <w:rPr>
          <w:rFonts w:ascii="Times New Roman"/>
          <w:b w:val="false"/>
          <w:i w:val="false"/>
          <w:color w:val="000000"/>
          <w:sz w:val="28"/>
        </w:rPr>
        <w:t>
      Бақылау-өткізу пункті техникалық қауіпсіздік жүйелерімен (пульттермен, күзет теледидарының бейнебақылау құрылғыларымен), өткелді (өтуді) ашу тетігін басқару құрылғыларымен жабдықталады.</w:t>
      </w:r>
    </w:p>
    <w:bookmarkEnd w:id="360"/>
    <w:bookmarkStart w:name="z389" w:id="361"/>
    <w:p>
      <w:pPr>
        <w:spacing w:after="0"/>
        <w:ind w:left="0"/>
        <w:jc w:val="both"/>
      </w:pPr>
      <w:r>
        <w:rPr>
          <w:rFonts w:ascii="Times New Roman"/>
          <w:b w:val="false"/>
          <w:i w:val="false"/>
          <w:color w:val="000000"/>
          <w:sz w:val="28"/>
        </w:rPr>
        <w:t>
      Бақылау-өткізу пунктінде адамдардың рұқсатсыз өтуін болдырмау үшін автоматтандырылған немесе механикалық қол құрылғылары, турникеттер, қақпалар орнатылады.</w:t>
      </w:r>
    </w:p>
    <w:bookmarkEnd w:id="361"/>
    <w:bookmarkStart w:name="z390" w:id="362"/>
    <w:p>
      <w:pPr>
        <w:spacing w:after="0"/>
        <w:ind w:left="0"/>
        <w:jc w:val="both"/>
      </w:pPr>
      <w:r>
        <w:rPr>
          <w:rFonts w:ascii="Times New Roman"/>
          <w:b w:val="false"/>
          <w:i w:val="false"/>
          <w:color w:val="000000"/>
          <w:sz w:val="28"/>
        </w:rPr>
        <w:t>
      Бақылау-өткізу пунктін металдардың бар-жоғын тануға қабілетті тексеру жүргізу үшін стационарлық және қол құралдарымен жабдықтауға жол беріледі.</w:t>
      </w:r>
    </w:p>
    <w:bookmarkEnd w:id="362"/>
    <w:bookmarkStart w:name="z391" w:id="363"/>
    <w:p>
      <w:pPr>
        <w:spacing w:after="0"/>
        <w:ind w:left="0"/>
        <w:jc w:val="both"/>
      </w:pPr>
      <w:r>
        <w:rPr>
          <w:rFonts w:ascii="Times New Roman"/>
          <w:b w:val="false"/>
          <w:i w:val="false"/>
          <w:color w:val="000000"/>
          <w:sz w:val="28"/>
        </w:rPr>
        <w:t>
      Көлік құралдарына арналған бақылау-өткізу пункті үлгілік жылжымалы немесе бұрылмалы қақпалармен және, немесе жабдықталады. электр жетегі бар және қашықтан басқарылатын шлагбаумдармен, оларды авариялық тоқтату және қолмен ашу үшін.</w:t>
      </w:r>
    </w:p>
    <w:bookmarkEnd w:id="363"/>
    <w:bookmarkStart w:name="z392" w:id="364"/>
    <w:p>
      <w:pPr>
        <w:spacing w:after="0"/>
        <w:ind w:left="0"/>
        <w:jc w:val="both"/>
      </w:pPr>
      <w:r>
        <w:rPr>
          <w:rFonts w:ascii="Times New Roman"/>
          <w:b w:val="false"/>
          <w:i w:val="false"/>
          <w:color w:val="000000"/>
          <w:sz w:val="28"/>
        </w:rPr>
        <w:t>
      Қақпаны басқару пульті оларға бөгде адамдардың кіруін болдырмайтын орындарда орналасады.</w:t>
      </w:r>
    </w:p>
    <w:bookmarkEnd w:id="364"/>
    <w:bookmarkStart w:name="z393" w:id="365"/>
    <w:p>
      <w:pPr>
        <w:spacing w:after="0"/>
        <w:ind w:left="0"/>
        <w:jc w:val="both"/>
      </w:pPr>
      <w:r>
        <w:rPr>
          <w:rFonts w:ascii="Times New Roman"/>
          <w:b w:val="false"/>
          <w:i w:val="false"/>
          <w:color w:val="000000"/>
          <w:sz w:val="28"/>
        </w:rPr>
        <w:t>
      Бақылау-өткізу пунктінің үй-жайы байланыс, өрт сөндіру құралдарымен жарақтандырылады және орталықтандырылған бақылау пультіне қосылған дабыл сигнализациясы жүйесімен жабдықталады.</w:t>
      </w:r>
    </w:p>
    <w:bookmarkEnd w:id="365"/>
    <w:bookmarkStart w:name="z394" w:id="366"/>
    <w:p>
      <w:pPr>
        <w:spacing w:after="0"/>
        <w:ind w:left="0"/>
        <w:jc w:val="both"/>
      </w:pPr>
      <w:r>
        <w:rPr>
          <w:rFonts w:ascii="Times New Roman"/>
          <w:b w:val="false"/>
          <w:i w:val="false"/>
          <w:color w:val="000000"/>
          <w:sz w:val="28"/>
        </w:rPr>
        <w:t>
      Объектіні бір ғимаратқа орналастырған жағдайда бақылау-өткізу пункті ғимарат ішінде орталық кіреберістің жанында жабдықталады, ал автокөлік бақылау-өткізу пункті көлік құралдарының ғимаратқа кіруі жағынан жабдықталады.</w:t>
      </w:r>
    </w:p>
    <w:bookmarkEnd w:id="366"/>
    <w:bookmarkStart w:name="z395" w:id="367"/>
    <w:p>
      <w:pPr>
        <w:spacing w:after="0"/>
        <w:ind w:left="0"/>
        <w:jc w:val="both"/>
      </w:pPr>
      <w:r>
        <w:rPr>
          <w:rFonts w:ascii="Times New Roman"/>
          <w:b w:val="false"/>
          <w:i w:val="false"/>
          <w:color w:val="000000"/>
          <w:sz w:val="28"/>
        </w:rPr>
        <w:t>
      Іргелес аумақ болмаған кезде автокөлік бақылау-өткізу пункті жабдықталмайды.</w:t>
      </w:r>
    </w:p>
    <w:bookmarkEnd w:id="367"/>
    <w:bookmarkStart w:name="z396" w:id="368"/>
    <w:p>
      <w:pPr>
        <w:spacing w:after="0"/>
        <w:ind w:left="0"/>
        <w:jc w:val="both"/>
      </w:pPr>
      <w:r>
        <w:rPr>
          <w:rFonts w:ascii="Times New Roman"/>
          <w:b w:val="false"/>
          <w:i w:val="false"/>
          <w:color w:val="000000"/>
          <w:sz w:val="28"/>
        </w:rPr>
        <w:t>
      "Қазақтелеком" Акционерлік қоғамы және оның филиалдарының объектілерінде тиісті өткізу және объектішілік режимді сақтағаны үшін жауапкершілік құзыреттер шеңберінде ішкі қауіпсіздік қызметіне, әкімшілік-шаруашылық қызмет департаментіне, "Қазақтелеком" Акционерлік қоғамы және оның филиалдарының құрылымдық бөлімшелеріне, сондай-ақ объектіні күзету жөніндегі шарт жасасқан күзет қызметі субъектісіне жүктеледі.</w:t>
      </w:r>
    </w:p>
    <w:bookmarkEnd w:id="368"/>
    <w:bookmarkStart w:name="z397" w:id="369"/>
    <w:p>
      <w:pPr>
        <w:spacing w:after="0"/>
        <w:ind w:left="0"/>
        <w:jc w:val="both"/>
      </w:pPr>
      <w:r>
        <w:rPr>
          <w:rFonts w:ascii="Times New Roman"/>
          <w:b w:val="false"/>
          <w:i w:val="false"/>
          <w:color w:val="000000"/>
          <w:sz w:val="28"/>
        </w:rPr>
        <w:t>
      "Қазақтелеком" Акционерлік қоғамы және оның филиалдары объектілерінде өткізу және объектішілік режимді қамтамасыз етуді тиісті лицензиялары бар жеке күзет ұйымдарының қызметкерлері жүзеге асырады.</w:t>
      </w:r>
    </w:p>
    <w:bookmarkEnd w:id="369"/>
    <w:bookmarkStart w:name="z398" w:id="370"/>
    <w:p>
      <w:pPr>
        <w:spacing w:after="0"/>
        <w:ind w:left="0"/>
        <w:jc w:val="both"/>
      </w:pPr>
      <w:r>
        <w:rPr>
          <w:rFonts w:ascii="Times New Roman"/>
          <w:b w:val="false"/>
          <w:i w:val="false"/>
          <w:color w:val="000000"/>
          <w:sz w:val="28"/>
        </w:rPr>
        <w:t>
      84. Кіруді бақылау және басқару жүйесі қамтамасыз етеді:</w:t>
      </w:r>
    </w:p>
    <w:bookmarkEnd w:id="370"/>
    <w:bookmarkStart w:name="z399" w:id="371"/>
    <w:p>
      <w:pPr>
        <w:spacing w:after="0"/>
        <w:ind w:left="0"/>
        <w:jc w:val="both"/>
      </w:pPr>
      <w:r>
        <w:rPr>
          <w:rFonts w:ascii="Times New Roman"/>
          <w:b w:val="false"/>
          <w:i w:val="false"/>
          <w:color w:val="000000"/>
          <w:sz w:val="28"/>
        </w:rPr>
        <w:t>
      1) бақылау пункттері арқылы күзетілетін үй-жайларға объектінің қызметкерлері мен келушілерінің кіруін шектеу;</w:t>
      </w:r>
    </w:p>
    <w:bookmarkEnd w:id="371"/>
    <w:bookmarkStart w:name="z400" w:id="372"/>
    <w:p>
      <w:pPr>
        <w:spacing w:after="0"/>
        <w:ind w:left="0"/>
        <w:jc w:val="both"/>
      </w:pPr>
      <w:r>
        <w:rPr>
          <w:rFonts w:ascii="Times New Roman"/>
          <w:b w:val="false"/>
          <w:i w:val="false"/>
          <w:color w:val="000000"/>
          <w:sz w:val="28"/>
        </w:rPr>
        <w:t>
      2) әрбір қызметкердің келу және кету уақытын белгілеу;</w:t>
      </w:r>
    </w:p>
    <w:bookmarkEnd w:id="372"/>
    <w:bookmarkStart w:name="z401" w:id="373"/>
    <w:p>
      <w:pPr>
        <w:spacing w:after="0"/>
        <w:ind w:left="0"/>
        <w:jc w:val="both"/>
      </w:pPr>
      <w:r>
        <w:rPr>
          <w:rFonts w:ascii="Times New Roman"/>
          <w:b w:val="false"/>
          <w:i w:val="false"/>
          <w:color w:val="000000"/>
          <w:sz w:val="28"/>
        </w:rPr>
        <w:t>
      3) осы кіру аймағына (үй-жайға) берілген уақыт аралығында немесе оператордың командасы бойынша кіруге рұқсат етілген сәйкестендіру белгісін оқығаннан кейін тосқауыл құрылғысын ашу; 4) осы кіру аймағына (үй-жайға) берілген уақыт аралығына кіруге рұқсат етілмеген сәйкестендіру белгісін оқығаннан кейін тосқауыл құрылғысын ашуға тыйым салу;</w:t>
      </w:r>
    </w:p>
    <w:bookmarkEnd w:id="373"/>
    <w:bookmarkStart w:name="z402" w:id="374"/>
    <w:p>
      <w:pPr>
        <w:spacing w:after="0"/>
        <w:ind w:left="0"/>
        <w:jc w:val="both"/>
      </w:pPr>
      <w:r>
        <w:rPr>
          <w:rFonts w:ascii="Times New Roman"/>
          <w:b w:val="false"/>
          <w:i w:val="false"/>
          <w:color w:val="000000"/>
          <w:sz w:val="28"/>
        </w:rPr>
        <w:t>
      5) басқару құрылғыларындағы сәйкестендіру белгілерін санкцияланған өзгерту (қосу, жою) және олардың кіру аймақтарымен (үй-жайларымен) және қол жеткізудің уақыт аралықтарымен байланысын қамтамасыз ету;</w:t>
      </w:r>
    </w:p>
    <w:bookmarkEnd w:id="374"/>
    <w:bookmarkStart w:name="z403" w:id="375"/>
    <w:p>
      <w:pPr>
        <w:spacing w:after="0"/>
        <w:ind w:left="0"/>
        <w:jc w:val="both"/>
      </w:pPr>
      <w:r>
        <w:rPr>
          <w:rFonts w:ascii="Times New Roman"/>
          <w:b w:val="false"/>
          <w:i w:val="false"/>
          <w:color w:val="000000"/>
          <w:sz w:val="28"/>
        </w:rPr>
        <w:t>
      6) сәйкестендіру белгілерін өзгерту (қосу, жою) үшін басқару құрылғысының бағдарламалық құралдарына рұқсатсыз кіруден қорғау;</w:t>
      </w:r>
    </w:p>
    <w:bookmarkEnd w:id="375"/>
    <w:bookmarkStart w:name="z404" w:id="376"/>
    <w:p>
      <w:pPr>
        <w:spacing w:after="0"/>
        <w:ind w:left="0"/>
        <w:jc w:val="both"/>
      </w:pPr>
      <w:r>
        <w:rPr>
          <w:rFonts w:ascii="Times New Roman"/>
          <w:b w:val="false"/>
          <w:i w:val="false"/>
          <w:color w:val="000000"/>
          <w:sz w:val="28"/>
        </w:rPr>
        <w:t>
      7) техникалық және бағдарламалық құралдарды басқару элементтеріне рұқсатсыз кіруден, режимдер мен ақпаратты орнатудан қорғау;</w:t>
      </w:r>
    </w:p>
    <w:bookmarkEnd w:id="376"/>
    <w:bookmarkStart w:name="z405" w:id="377"/>
    <w:p>
      <w:pPr>
        <w:spacing w:after="0"/>
        <w:ind w:left="0"/>
        <w:jc w:val="both"/>
      </w:pPr>
      <w:r>
        <w:rPr>
          <w:rFonts w:ascii="Times New Roman"/>
          <w:b w:val="false"/>
          <w:i w:val="false"/>
          <w:color w:val="000000"/>
          <w:sz w:val="28"/>
        </w:rPr>
        <w:t>
      8) электр қуатын өшіру кезінде параметрлерді және сәйкестендіру белгілерінің дерекқорын сақтау;</w:t>
      </w:r>
    </w:p>
    <w:bookmarkEnd w:id="377"/>
    <w:bookmarkStart w:name="z406" w:id="378"/>
    <w:p>
      <w:pPr>
        <w:spacing w:after="0"/>
        <w:ind w:left="0"/>
        <w:jc w:val="both"/>
      </w:pPr>
      <w:r>
        <w:rPr>
          <w:rFonts w:ascii="Times New Roman"/>
          <w:b w:val="false"/>
          <w:i w:val="false"/>
          <w:color w:val="000000"/>
          <w:sz w:val="28"/>
        </w:rPr>
        <w:t>
      9) белгіленген режим қағидаларына және өртке қарсы қауіпсіздік қағидаларына сәйкес төтенше жағдайлар, өрт, техникалық ақаулар кезінде өту үшін тосқауыл құрылғыларын қолмен, жартылай автоматты немесе автоматты түрде ашу;</w:t>
      </w:r>
    </w:p>
    <w:bookmarkEnd w:id="378"/>
    <w:bookmarkStart w:name="z407" w:id="379"/>
    <w:p>
      <w:pPr>
        <w:spacing w:after="0"/>
        <w:ind w:left="0"/>
        <w:jc w:val="both"/>
      </w:pPr>
      <w:r>
        <w:rPr>
          <w:rFonts w:ascii="Times New Roman"/>
          <w:b w:val="false"/>
          <w:i w:val="false"/>
          <w:color w:val="000000"/>
          <w:sz w:val="28"/>
        </w:rPr>
        <w:t>
      10) жүйе операторының жұмыс орнынан кіру жүйесімен жабдықталған кез келген есіктерді ашу немесе бұғаттау;</w:t>
      </w:r>
    </w:p>
    <w:bookmarkEnd w:id="379"/>
    <w:bookmarkStart w:name="z408" w:id="380"/>
    <w:p>
      <w:pPr>
        <w:spacing w:after="0"/>
        <w:ind w:left="0"/>
        <w:jc w:val="both"/>
      </w:pPr>
      <w:r>
        <w:rPr>
          <w:rFonts w:ascii="Times New Roman"/>
          <w:b w:val="false"/>
          <w:i w:val="false"/>
          <w:color w:val="000000"/>
          <w:sz w:val="28"/>
        </w:rPr>
        <w:t>
      11) рұқсат етілген сәйкестендіру белгісін оқығаннан кейін белгілі бір уақыттан кейін өту фактісі болмаған кезде тосқауыл құрылғысын автоматты түрде жабу;</w:t>
      </w:r>
    </w:p>
    <w:bookmarkEnd w:id="380"/>
    <w:bookmarkStart w:name="z409" w:id="381"/>
    <w:p>
      <w:pPr>
        <w:spacing w:after="0"/>
        <w:ind w:left="0"/>
        <w:jc w:val="both"/>
      </w:pPr>
      <w:r>
        <w:rPr>
          <w:rFonts w:ascii="Times New Roman"/>
          <w:b w:val="false"/>
          <w:i w:val="false"/>
          <w:color w:val="000000"/>
          <w:sz w:val="28"/>
        </w:rPr>
        <w:t>
      12) Кіруді бақылау және басқару жүйесі ағымдағы және алаңдатарлық оқиғаларды тіркеу және хаттамалау;</w:t>
      </w:r>
    </w:p>
    <w:bookmarkEnd w:id="381"/>
    <w:bookmarkStart w:name="z410" w:id="382"/>
    <w:p>
      <w:pPr>
        <w:spacing w:after="0"/>
        <w:ind w:left="0"/>
        <w:jc w:val="both"/>
      </w:pPr>
      <w:r>
        <w:rPr>
          <w:rFonts w:ascii="Times New Roman"/>
          <w:b w:val="false"/>
          <w:i w:val="false"/>
          <w:color w:val="000000"/>
          <w:sz w:val="28"/>
        </w:rPr>
        <w:t>
      Оқырмандар келесі функцияларды орындайды:</w:t>
      </w:r>
    </w:p>
    <w:bookmarkEnd w:id="382"/>
    <w:bookmarkStart w:name="z411" w:id="383"/>
    <w:p>
      <w:pPr>
        <w:spacing w:after="0"/>
        <w:ind w:left="0"/>
        <w:jc w:val="both"/>
      </w:pPr>
      <w:r>
        <w:rPr>
          <w:rFonts w:ascii="Times New Roman"/>
          <w:b w:val="false"/>
          <w:i w:val="false"/>
          <w:color w:val="000000"/>
          <w:sz w:val="28"/>
        </w:rPr>
        <w:t>
      1) сәйкестендіру белгісін сәйкестендіргіштерден оқу;</w:t>
      </w:r>
    </w:p>
    <w:bookmarkEnd w:id="383"/>
    <w:bookmarkStart w:name="z412" w:id="384"/>
    <w:p>
      <w:pPr>
        <w:spacing w:after="0"/>
        <w:ind w:left="0"/>
        <w:jc w:val="both"/>
      </w:pPr>
      <w:r>
        <w:rPr>
          <w:rFonts w:ascii="Times New Roman"/>
          <w:b w:val="false"/>
          <w:i w:val="false"/>
          <w:color w:val="000000"/>
          <w:sz w:val="28"/>
        </w:rPr>
        <w:t>
      2) енгізілген сәйкестендіру белгісін жадта немесе басқару құрылғысының дерекқорында сақталатын белгімен салыстыру;</w:t>
      </w:r>
    </w:p>
    <w:bookmarkEnd w:id="384"/>
    <w:bookmarkStart w:name="z413" w:id="385"/>
    <w:p>
      <w:pPr>
        <w:spacing w:after="0"/>
        <w:ind w:left="0"/>
        <w:jc w:val="both"/>
      </w:pPr>
      <w:r>
        <w:rPr>
          <w:rFonts w:ascii="Times New Roman"/>
          <w:b w:val="false"/>
          <w:i w:val="false"/>
          <w:color w:val="000000"/>
          <w:sz w:val="28"/>
        </w:rPr>
        <w:t>
      3) пайдаланушыны сәйкестендіру кезінде тосқауыл құрылғысын ашуға сигнал қалыптастыру;</w:t>
      </w:r>
    </w:p>
    <w:bookmarkEnd w:id="385"/>
    <w:bookmarkStart w:name="z414" w:id="386"/>
    <w:p>
      <w:pPr>
        <w:spacing w:after="0"/>
        <w:ind w:left="0"/>
        <w:jc w:val="both"/>
      </w:pPr>
      <w:r>
        <w:rPr>
          <w:rFonts w:ascii="Times New Roman"/>
          <w:b w:val="false"/>
          <w:i w:val="false"/>
          <w:color w:val="000000"/>
          <w:sz w:val="28"/>
        </w:rPr>
        <w:t>
      4) басқару құрылғысымен ақпарат алмасу.</w:t>
      </w:r>
    </w:p>
    <w:bookmarkEnd w:id="386"/>
    <w:bookmarkStart w:name="z415" w:id="387"/>
    <w:p>
      <w:pPr>
        <w:spacing w:after="0"/>
        <w:ind w:left="0"/>
        <w:jc w:val="both"/>
      </w:pPr>
      <w:r>
        <w:rPr>
          <w:rFonts w:ascii="Times New Roman"/>
          <w:b w:val="false"/>
          <w:i w:val="false"/>
          <w:color w:val="000000"/>
          <w:sz w:val="28"/>
        </w:rPr>
        <w:t>
      Басқару құрылғылары келесі функцияларды орындайды:</w:t>
      </w:r>
    </w:p>
    <w:bookmarkEnd w:id="387"/>
    <w:bookmarkStart w:name="z416" w:id="388"/>
    <w:p>
      <w:pPr>
        <w:spacing w:after="0"/>
        <w:ind w:left="0"/>
        <w:jc w:val="both"/>
      </w:pPr>
      <w:r>
        <w:rPr>
          <w:rFonts w:ascii="Times New Roman"/>
          <w:b w:val="false"/>
          <w:i w:val="false"/>
          <w:color w:val="000000"/>
          <w:sz w:val="28"/>
        </w:rPr>
        <w:t xml:space="preserve">
      1) оқырмандардан ақпаратты қабылдау, оны өңдеу, берілген түрде көрсету және тосқауыл құрылғыларын басқару сигналдарын әзірлеу; </w:t>
      </w:r>
    </w:p>
    <w:bookmarkEnd w:id="388"/>
    <w:bookmarkStart w:name="z417" w:id="389"/>
    <w:p>
      <w:pPr>
        <w:spacing w:after="0"/>
        <w:ind w:left="0"/>
        <w:jc w:val="both"/>
      </w:pPr>
      <w:r>
        <w:rPr>
          <w:rFonts w:ascii="Times New Roman"/>
          <w:b w:val="false"/>
          <w:i w:val="false"/>
          <w:color w:val="000000"/>
          <w:sz w:val="28"/>
        </w:rPr>
        <w:t>
      2) қол жеткізу сипаттамаларын (кодты, қол жеткізудің уақыт аралығын, қол жеткізу деңгейін және басқаларын) көрсету мүмкіндігімен объект қызметкерлерінің дерекқорын енгізу;</w:t>
      </w:r>
    </w:p>
    <w:bookmarkEnd w:id="389"/>
    <w:bookmarkStart w:name="z418" w:id="390"/>
    <w:p>
      <w:pPr>
        <w:spacing w:after="0"/>
        <w:ind w:left="0"/>
        <w:jc w:val="both"/>
      </w:pPr>
      <w:r>
        <w:rPr>
          <w:rFonts w:ascii="Times New Roman"/>
          <w:b w:val="false"/>
          <w:i w:val="false"/>
          <w:color w:val="000000"/>
          <w:sz w:val="28"/>
        </w:rPr>
        <w:t>
      3) Қол жеткізу нүктелері арқылы жұмыскерлердің өтуін тіркеудің электрондық журналын жүргізу;</w:t>
      </w:r>
    </w:p>
    <w:bookmarkEnd w:id="390"/>
    <w:bookmarkStart w:name="z419" w:id="391"/>
    <w:p>
      <w:pPr>
        <w:spacing w:after="0"/>
        <w:ind w:left="0"/>
        <w:jc w:val="both"/>
      </w:pPr>
      <w:r>
        <w:rPr>
          <w:rFonts w:ascii="Times New Roman"/>
          <w:b w:val="false"/>
          <w:i w:val="false"/>
          <w:color w:val="000000"/>
          <w:sz w:val="28"/>
        </w:rPr>
        <w:t>
      4) тосқауыл құрылғыларының, оқырмандар мен байланыс желілерінің жай-күйінің жарамдылығын бақылау;</w:t>
      </w:r>
    </w:p>
    <w:bookmarkEnd w:id="391"/>
    <w:bookmarkStart w:name="z420" w:id="392"/>
    <w:p>
      <w:pPr>
        <w:spacing w:after="0"/>
        <w:ind w:left="0"/>
        <w:jc w:val="both"/>
      </w:pPr>
      <w:r>
        <w:rPr>
          <w:rFonts w:ascii="Times New Roman"/>
          <w:b w:val="false"/>
          <w:i w:val="false"/>
          <w:color w:val="000000"/>
          <w:sz w:val="28"/>
        </w:rPr>
        <w:t>
      Кіруді бақылау және басқару жүйесі объектісін жарақтандыру екінші және үшінші кіру аймақтарында, үш негізгі аймақтан жүргізіледі:</w:t>
      </w:r>
    </w:p>
    <w:bookmarkEnd w:id="392"/>
    <w:bookmarkStart w:name="z421" w:id="393"/>
    <w:p>
      <w:pPr>
        <w:spacing w:after="0"/>
        <w:ind w:left="0"/>
        <w:jc w:val="both"/>
      </w:pPr>
      <w:r>
        <w:rPr>
          <w:rFonts w:ascii="Times New Roman"/>
          <w:b w:val="false"/>
          <w:i w:val="false"/>
          <w:color w:val="000000"/>
          <w:sz w:val="28"/>
        </w:rPr>
        <w:t>
      1) Бірінші аймақ – персонал мен келушілерге қолжетімділігі шектелмеген ғимараттар, аумақтар, үй-жайлар;</w:t>
      </w:r>
    </w:p>
    <w:bookmarkEnd w:id="393"/>
    <w:bookmarkStart w:name="z422" w:id="394"/>
    <w:p>
      <w:pPr>
        <w:spacing w:after="0"/>
        <w:ind w:left="0"/>
        <w:jc w:val="both"/>
      </w:pPr>
      <w:r>
        <w:rPr>
          <w:rFonts w:ascii="Times New Roman"/>
          <w:b w:val="false"/>
          <w:i w:val="false"/>
          <w:color w:val="000000"/>
          <w:sz w:val="28"/>
        </w:rPr>
        <w:t>
      2) екінші аймақ – персоналдың шектеулі құрамына, сондай-ақ объектіге келушілерге біржолғы рұқсаттамалар бойынша немесе объект персоналының сүйемелдеуімен кіруге рұқсат етілген үй-жайлар;</w:t>
      </w:r>
    </w:p>
    <w:bookmarkEnd w:id="394"/>
    <w:bookmarkStart w:name="z423" w:id="395"/>
    <w:p>
      <w:pPr>
        <w:spacing w:after="0"/>
        <w:ind w:left="0"/>
        <w:jc w:val="both"/>
      </w:pPr>
      <w:r>
        <w:rPr>
          <w:rFonts w:ascii="Times New Roman"/>
          <w:b w:val="false"/>
          <w:i w:val="false"/>
          <w:color w:val="000000"/>
          <w:sz w:val="28"/>
        </w:rPr>
        <w:t>
      3) үшінші аймақ – қатаң белгіленген қызметкерлер мен басшылар кіре алатын объектінің арнайы үй-жайлары.</w:t>
      </w:r>
    </w:p>
    <w:bookmarkEnd w:id="395"/>
    <w:bookmarkStart w:name="z424" w:id="396"/>
    <w:p>
      <w:pPr>
        <w:spacing w:after="0"/>
        <w:ind w:left="0"/>
        <w:jc w:val="both"/>
      </w:pPr>
      <w:r>
        <w:rPr>
          <w:rFonts w:ascii="Times New Roman"/>
          <w:b w:val="false"/>
          <w:i w:val="false"/>
          <w:color w:val="000000"/>
          <w:sz w:val="28"/>
        </w:rPr>
        <w:t>
      Адамдарды бақылау пункттері арқылы объектіге өткізу:</w:t>
      </w:r>
    </w:p>
    <w:bookmarkEnd w:id="396"/>
    <w:bookmarkStart w:name="z425" w:id="397"/>
    <w:p>
      <w:pPr>
        <w:spacing w:after="0"/>
        <w:ind w:left="0"/>
        <w:jc w:val="both"/>
      </w:pPr>
      <w:r>
        <w:rPr>
          <w:rFonts w:ascii="Times New Roman"/>
          <w:b w:val="false"/>
          <w:i w:val="false"/>
          <w:color w:val="000000"/>
          <w:sz w:val="28"/>
        </w:rPr>
        <w:t xml:space="preserve">
      1) бірінші кіру аймағында – еркін; </w:t>
      </w:r>
    </w:p>
    <w:bookmarkEnd w:id="397"/>
    <w:bookmarkStart w:name="z426" w:id="398"/>
    <w:p>
      <w:pPr>
        <w:spacing w:after="0"/>
        <w:ind w:left="0"/>
        <w:jc w:val="both"/>
      </w:pPr>
      <w:r>
        <w:rPr>
          <w:rFonts w:ascii="Times New Roman"/>
          <w:b w:val="false"/>
          <w:i w:val="false"/>
          <w:color w:val="000000"/>
          <w:sz w:val="28"/>
        </w:rPr>
        <w:t xml:space="preserve">
      2) қол жеткізудің екінші аймағында – сәйкестендірудің бір белгісі бойынша (мысалы, электрондық карточка); </w:t>
      </w:r>
    </w:p>
    <w:bookmarkEnd w:id="398"/>
    <w:bookmarkStart w:name="z427" w:id="399"/>
    <w:p>
      <w:pPr>
        <w:spacing w:after="0"/>
        <w:ind w:left="0"/>
        <w:jc w:val="both"/>
      </w:pPr>
      <w:r>
        <w:rPr>
          <w:rFonts w:ascii="Times New Roman"/>
          <w:b w:val="false"/>
          <w:i w:val="false"/>
          <w:color w:val="000000"/>
          <w:sz w:val="28"/>
        </w:rPr>
        <w:t>
      3) үшінші кіру аймағында – сәйкестендірудің екі және одан да көп белгілері бойынша (мысалы, электрондық карточка, механикалық кілт)</w:t>
      </w:r>
    </w:p>
    <w:bookmarkEnd w:id="399"/>
    <w:bookmarkStart w:name="z428" w:id="400"/>
    <w:p>
      <w:pPr>
        <w:spacing w:after="0"/>
        <w:ind w:left="0"/>
        <w:jc w:val="both"/>
      </w:pPr>
      <w:r>
        <w:rPr>
          <w:rFonts w:ascii="Times New Roman"/>
          <w:b w:val="false"/>
          <w:i w:val="false"/>
          <w:color w:val="000000"/>
          <w:sz w:val="28"/>
        </w:rPr>
        <w:t>
      Кіруді бақылау және басқару жүйесімен жабдықтау қажет:</w:t>
      </w:r>
    </w:p>
    <w:bookmarkEnd w:id="400"/>
    <w:bookmarkStart w:name="z429" w:id="401"/>
    <w:p>
      <w:pPr>
        <w:spacing w:after="0"/>
        <w:ind w:left="0"/>
        <w:jc w:val="both"/>
      </w:pPr>
      <w:r>
        <w:rPr>
          <w:rFonts w:ascii="Times New Roman"/>
          <w:b w:val="false"/>
          <w:i w:val="false"/>
          <w:color w:val="000000"/>
          <w:sz w:val="28"/>
        </w:rPr>
        <w:t>
      1) объектіге негізгі және қызметтік кіреберістер;</w:t>
      </w:r>
    </w:p>
    <w:bookmarkEnd w:id="401"/>
    <w:bookmarkStart w:name="z430" w:id="402"/>
    <w:p>
      <w:pPr>
        <w:spacing w:after="0"/>
        <w:ind w:left="0"/>
        <w:jc w:val="both"/>
      </w:pPr>
      <w:r>
        <w:rPr>
          <w:rFonts w:ascii="Times New Roman"/>
          <w:b w:val="false"/>
          <w:i w:val="false"/>
          <w:color w:val="000000"/>
          <w:sz w:val="28"/>
        </w:rPr>
        <w:t>
      2) басқа үй-жайлар (басшылықтың қалауы бойынша).</w:t>
      </w:r>
    </w:p>
    <w:bookmarkEnd w:id="402"/>
    <w:bookmarkStart w:name="z431" w:id="403"/>
    <w:p>
      <w:pPr>
        <w:spacing w:after="0"/>
        <w:ind w:left="0"/>
        <w:jc w:val="both"/>
      </w:pPr>
      <w:r>
        <w:rPr>
          <w:rFonts w:ascii="Times New Roman"/>
          <w:b w:val="false"/>
          <w:i w:val="false"/>
          <w:color w:val="000000"/>
          <w:sz w:val="28"/>
        </w:rPr>
        <w:t>
      85. Периметрі бойынша күзеттік жарықтандыру желісі дербес учаскелерге бөлінеді.</w:t>
      </w:r>
    </w:p>
    <w:bookmarkEnd w:id="403"/>
    <w:bookmarkStart w:name="z432" w:id="404"/>
    <w:p>
      <w:pPr>
        <w:spacing w:after="0"/>
        <w:ind w:left="0"/>
        <w:jc w:val="both"/>
      </w:pPr>
      <w:r>
        <w:rPr>
          <w:rFonts w:ascii="Times New Roman"/>
          <w:b w:val="false"/>
          <w:i w:val="false"/>
          <w:color w:val="000000"/>
          <w:sz w:val="28"/>
        </w:rPr>
        <w:t>
      Жарықтандыру аспаптары бақылау-өткізу пунктінің бақылаушыларын соқыр етпейтіндей етіп орналастырылады.</w:t>
      </w:r>
    </w:p>
    <w:bookmarkEnd w:id="404"/>
    <w:bookmarkStart w:name="z433" w:id="405"/>
    <w:p>
      <w:pPr>
        <w:spacing w:after="0"/>
        <w:ind w:left="0"/>
        <w:jc w:val="both"/>
      </w:pPr>
      <w:r>
        <w:rPr>
          <w:rFonts w:ascii="Times New Roman"/>
          <w:b w:val="false"/>
          <w:i w:val="false"/>
          <w:color w:val="000000"/>
          <w:sz w:val="28"/>
        </w:rPr>
        <w:t>
      Шамдар арасындағы қашықтық, олардың қуаты мен дизайны жарық нормаларын ескере отырып таңдалуы керек.</w:t>
      </w:r>
    </w:p>
    <w:bookmarkEnd w:id="405"/>
    <w:bookmarkStart w:name="z434" w:id="406"/>
    <w:p>
      <w:pPr>
        <w:spacing w:after="0"/>
        <w:ind w:left="0"/>
        <w:jc w:val="both"/>
      </w:pPr>
      <w:r>
        <w:rPr>
          <w:rFonts w:ascii="Times New Roman"/>
          <w:b w:val="false"/>
          <w:i w:val="false"/>
          <w:color w:val="000000"/>
          <w:sz w:val="28"/>
        </w:rPr>
        <w:t>
      Күзеттік жарықтандыру қамтамасыз етіледі:</w:t>
      </w:r>
    </w:p>
    <w:bookmarkEnd w:id="406"/>
    <w:bookmarkStart w:name="z435" w:id="407"/>
    <w:p>
      <w:pPr>
        <w:spacing w:after="0"/>
        <w:ind w:left="0"/>
        <w:jc w:val="both"/>
      </w:pPr>
      <w:r>
        <w:rPr>
          <w:rFonts w:ascii="Times New Roman"/>
          <w:b w:val="false"/>
          <w:i w:val="false"/>
          <w:color w:val="000000"/>
          <w:sz w:val="28"/>
        </w:rPr>
        <w:t>
      1) қорғалатын аумақты қажетті біркелкі жарықтандырумен;</w:t>
      </w:r>
    </w:p>
    <w:bookmarkEnd w:id="407"/>
    <w:bookmarkStart w:name="z436" w:id="408"/>
    <w:p>
      <w:pPr>
        <w:spacing w:after="0"/>
        <w:ind w:left="0"/>
        <w:jc w:val="both"/>
      </w:pPr>
      <w:r>
        <w:rPr>
          <w:rFonts w:ascii="Times New Roman"/>
          <w:b w:val="false"/>
          <w:i w:val="false"/>
          <w:color w:val="000000"/>
          <w:sz w:val="28"/>
        </w:rPr>
        <w:t>
      2) жарықтандыруды басқару мүмкіндігі – кез келген учаскені немесе бүкіл периметрді жарықтандыруды қосу.</w:t>
      </w:r>
    </w:p>
    <w:bookmarkEnd w:id="408"/>
    <w:bookmarkStart w:name="z437" w:id="409"/>
    <w:p>
      <w:pPr>
        <w:spacing w:after="0"/>
        <w:ind w:left="0"/>
        <w:jc w:val="both"/>
      </w:pPr>
      <w:r>
        <w:rPr>
          <w:rFonts w:ascii="Times New Roman"/>
          <w:b w:val="false"/>
          <w:i w:val="false"/>
          <w:color w:val="000000"/>
          <w:sz w:val="28"/>
        </w:rPr>
        <w:t>
      Күзет шамдары оларға қызмет көрсету үшін ыңғайлы және қауіпсіз жерлерде орнатылады.</w:t>
      </w:r>
    </w:p>
    <w:bookmarkEnd w:id="409"/>
    <w:bookmarkStart w:name="z438" w:id="410"/>
    <w:p>
      <w:pPr>
        <w:spacing w:after="0"/>
        <w:ind w:left="0"/>
        <w:jc w:val="both"/>
      </w:pPr>
      <w:r>
        <w:rPr>
          <w:rFonts w:ascii="Times New Roman"/>
          <w:b w:val="false"/>
          <w:i w:val="false"/>
          <w:color w:val="000000"/>
          <w:sz w:val="28"/>
        </w:rPr>
        <w:t xml:space="preserve">
      86. Жедел байланыс жүйесі мыналарды қамтамасыз етуі керек: </w:t>
      </w:r>
    </w:p>
    <w:bookmarkEnd w:id="410"/>
    <w:bookmarkStart w:name="z439" w:id="411"/>
    <w:p>
      <w:pPr>
        <w:spacing w:after="0"/>
        <w:ind w:left="0"/>
        <w:jc w:val="both"/>
      </w:pPr>
      <w:r>
        <w:rPr>
          <w:rFonts w:ascii="Times New Roman"/>
          <w:b w:val="false"/>
          <w:i w:val="false"/>
          <w:color w:val="000000"/>
          <w:sz w:val="28"/>
        </w:rPr>
        <w:t>
      1) жедел байланыс жүйелері үшін жиіліктер диапазонындағы жұмысты;</w:t>
      </w:r>
    </w:p>
    <w:bookmarkEnd w:id="411"/>
    <w:bookmarkStart w:name="z440" w:id="412"/>
    <w:p>
      <w:pPr>
        <w:spacing w:after="0"/>
        <w:ind w:left="0"/>
        <w:jc w:val="both"/>
      </w:pPr>
      <w:r>
        <w:rPr>
          <w:rFonts w:ascii="Times New Roman"/>
          <w:b w:val="false"/>
          <w:i w:val="false"/>
          <w:color w:val="000000"/>
          <w:sz w:val="28"/>
        </w:rPr>
        <w:t>
      2) қызмет көрсету аумағындағы күзет пункттеріндегі кезекші мен күзет нарядтары арасындағы екі жақты радиобайланыс;</w:t>
      </w:r>
    </w:p>
    <w:bookmarkEnd w:id="412"/>
    <w:bookmarkStart w:name="z441" w:id="413"/>
    <w:p>
      <w:pPr>
        <w:spacing w:after="0"/>
        <w:ind w:left="0"/>
        <w:jc w:val="both"/>
      </w:pPr>
      <w:r>
        <w:rPr>
          <w:rFonts w:ascii="Times New Roman"/>
          <w:b w:val="false"/>
          <w:i w:val="false"/>
          <w:color w:val="000000"/>
          <w:sz w:val="28"/>
        </w:rPr>
        <w:t>
      3) қызмет көрсету аумағы шегінде күзет нарядтары арасындағы екі жақты радиобайланыс;</w:t>
      </w:r>
    </w:p>
    <w:bookmarkEnd w:id="413"/>
    <w:bookmarkStart w:name="z442" w:id="414"/>
    <w:p>
      <w:pPr>
        <w:spacing w:after="0"/>
        <w:ind w:left="0"/>
        <w:jc w:val="both"/>
      </w:pPr>
      <w:r>
        <w:rPr>
          <w:rFonts w:ascii="Times New Roman"/>
          <w:b w:val="false"/>
          <w:i w:val="false"/>
          <w:color w:val="000000"/>
          <w:sz w:val="28"/>
        </w:rPr>
        <w:t>
      4) қоғам объектілерінде және іргелес аумақта белгіленген байланысты қамтамасыз ету үшін жеткілікті сыйымдылық пен қызмет көрсету аймағы;</w:t>
      </w:r>
    </w:p>
    <w:bookmarkEnd w:id="414"/>
    <w:bookmarkStart w:name="z443" w:id="415"/>
    <w:p>
      <w:pPr>
        <w:spacing w:after="0"/>
        <w:ind w:left="0"/>
        <w:jc w:val="both"/>
      </w:pPr>
      <w:r>
        <w:rPr>
          <w:rFonts w:ascii="Times New Roman"/>
          <w:b w:val="false"/>
          <w:i w:val="false"/>
          <w:color w:val="000000"/>
          <w:sz w:val="28"/>
        </w:rPr>
        <w:t>
      5) берілетін ақпаратты қорғау;</w:t>
      </w:r>
    </w:p>
    <w:bookmarkEnd w:id="415"/>
    <w:bookmarkStart w:name="z444" w:id="416"/>
    <w:p>
      <w:pPr>
        <w:spacing w:after="0"/>
        <w:ind w:left="0"/>
        <w:jc w:val="both"/>
      </w:pPr>
      <w:r>
        <w:rPr>
          <w:rFonts w:ascii="Times New Roman"/>
          <w:b w:val="false"/>
          <w:i w:val="false"/>
          <w:color w:val="000000"/>
          <w:sz w:val="28"/>
        </w:rPr>
        <w:t>
      6) негізгі жабдықты, коммутация орталығын және жүйенің диспетчерлік орталығын негізгі жабдықты ажыратқан кезде резервтік электрмен жабдықтауға автоматты түрде көшіру мүмкіндігі және керісінше. Резервтік қуат көзінен жұмыс уақыты - кемінде 2 сағат.</w:t>
      </w:r>
    </w:p>
    <w:bookmarkEnd w:id="416"/>
    <w:bookmarkStart w:name="z445" w:id="417"/>
    <w:p>
      <w:pPr>
        <w:spacing w:after="0"/>
        <w:ind w:left="0"/>
        <w:jc w:val="both"/>
      </w:pPr>
      <w:r>
        <w:rPr>
          <w:rFonts w:ascii="Times New Roman"/>
          <w:b w:val="false"/>
          <w:i w:val="false"/>
          <w:color w:val="000000"/>
          <w:sz w:val="28"/>
        </w:rPr>
        <w:t>
      Жедел байланыс жүйесі компоненттерінің конструкциясы қызмет көрсетуші персоналды пайдалану, қызмет көрсету және жөндеу кезінде олардың электр қауіпсіздігін қамтамасыз етеді.</w:t>
      </w:r>
    </w:p>
    <w:bookmarkEnd w:id="417"/>
    <w:bookmarkStart w:name="z446" w:id="418"/>
    <w:p>
      <w:pPr>
        <w:spacing w:after="0"/>
        <w:ind w:left="0"/>
        <w:jc w:val="both"/>
      </w:pPr>
      <w:r>
        <w:rPr>
          <w:rFonts w:ascii="Times New Roman"/>
          <w:b w:val="false"/>
          <w:i w:val="false"/>
          <w:color w:val="000000"/>
          <w:sz w:val="28"/>
        </w:rPr>
        <w:t>
      87. Ескерту жүйесі мыналарды жүзеге асырады:</w:t>
      </w:r>
    </w:p>
    <w:bookmarkEnd w:id="418"/>
    <w:bookmarkStart w:name="z447" w:id="419"/>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 сигналдарын беруді;</w:t>
      </w:r>
    </w:p>
    <w:bookmarkEnd w:id="419"/>
    <w:bookmarkStart w:name="z448" w:id="420"/>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таратуды;</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қорғау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құлақтандыру сигналдарын жеткізу.</w:t>
      </w:r>
    </w:p>
    <w:bookmarkStart w:name="z450" w:id="421"/>
    <w:p>
      <w:pPr>
        <w:spacing w:after="0"/>
        <w:ind w:left="0"/>
        <w:jc w:val="both"/>
      </w:pPr>
      <w:r>
        <w:rPr>
          <w:rFonts w:ascii="Times New Roman"/>
          <w:b w:val="false"/>
          <w:i w:val="false"/>
          <w:color w:val="000000"/>
          <w:sz w:val="28"/>
        </w:rPr>
        <w:t>
      Нысанда ескерту жоспары жасалады, оған мыналар кіреді:</w:t>
      </w:r>
    </w:p>
    <w:bookmarkEnd w:id="421"/>
    <w:bookmarkStart w:name="z451" w:id="422"/>
    <w:p>
      <w:pPr>
        <w:spacing w:after="0"/>
        <w:ind w:left="0"/>
        <w:jc w:val="both"/>
      </w:pPr>
      <w:r>
        <w:rPr>
          <w:rFonts w:ascii="Times New Roman"/>
          <w:b w:val="false"/>
          <w:i w:val="false"/>
          <w:color w:val="000000"/>
          <w:sz w:val="28"/>
        </w:rPr>
        <w:t>
      1) лауазымдық міндеттері штаттан тыс жағдайлардың салдарын болғызбау немесе жою жөніндегі іс-шараларға қатысу көзделген қызметкерлерді шақыру схемасын;</w:t>
      </w:r>
    </w:p>
    <w:bookmarkEnd w:id="422"/>
    <w:bookmarkStart w:name="z452" w:id="423"/>
    <w:p>
      <w:pPr>
        <w:spacing w:after="0"/>
        <w:ind w:left="0"/>
        <w:jc w:val="both"/>
      </w:pPr>
      <w:r>
        <w:rPr>
          <w:rFonts w:ascii="Times New Roman"/>
          <w:b w:val="false"/>
          <w:i w:val="false"/>
          <w:color w:val="000000"/>
          <w:sz w:val="28"/>
        </w:rPr>
        <w:t>
      2) штаттан тыс жағдайларда қызметкерлердің әрекет ету алгоритмдері;</w:t>
      </w:r>
    </w:p>
    <w:bookmarkEnd w:id="423"/>
    <w:bookmarkStart w:name="z453" w:id="424"/>
    <w:p>
      <w:pPr>
        <w:spacing w:after="0"/>
        <w:ind w:left="0"/>
        <w:jc w:val="both"/>
      </w:pPr>
      <w:r>
        <w:rPr>
          <w:rFonts w:ascii="Times New Roman"/>
          <w:b w:val="false"/>
          <w:i w:val="false"/>
          <w:color w:val="000000"/>
          <w:sz w:val="28"/>
        </w:rPr>
        <w:t>
      3) эвакуациялау жоспарлары;</w:t>
      </w:r>
    </w:p>
    <w:bookmarkEnd w:id="424"/>
    <w:bookmarkStart w:name="z454" w:id="425"/>
    <w:p>
      <w:pPr>
        <w:spacing w:after="0"/>
        <w:ind w:left="0"/>
        <w:jc w:val="both"/>
      </w:pPr>
      <w:r>
        <w:rPr>
          <w:rFonts w:ascii="Times New Roman"/>
          <w:b w:val="false"/>
          <w:i w:val="false"/>
          <w:color w:val="000000"/>
          <w:sz w:val="28"/>
        </w:rPr>
        <w:t>
      4) ескерту сигналдарының жүйесі.</w:t>
      </w:r>
    </w:p>
    <w:bookmarkEnd w:id="425"/>
    <w:bookmarkStart w:name="z455" w:id="426"/>
    <w:p>
      <w:pPr>
        <w:spacing w:after="0"/>
        <w:ind w:left="0"/>
        <w:jc w:val="both"/>
      </w:pPr>
      <w:r>
        <w:rPr>
          <w:rFonts w:ascii="Times New Roman"/>
          <w:b w:val="false"/>
          <w:i w:val="false"/>
          <w:color w:val="000000"/>
          <w:sz w:val="28"/>
        </w:rPr>
        <w:t>
      Ескерту жүйесінің әрекеті барысында адамдарды эвакуациялау сүйемелденеді:</w:t>
      </w:r>
    </w:p>
    <w:bookmarkEnd w:id="426"/>
    <w:bookmarkStart w:name="z456" w:id="427"/>
    <w:p>
      <w:pPr>
        <w:spacing w:after="0"/>
        <w:ind w:left="0"/>
        <w:jc w:val="both"/>
      </w:pPr>
      <w:r>
        <w:rPr>
          <w:rFonts w:ascii="Times New Roman"/>
          <w:b w:val="false"/>
          <w:i w:val="false"/>
          <w:color w:val="000000"/>
          <w:sz w:val="28"/>
        </w:rPr>
        <w:t>
      1) авариялық және күзеттік жарықтандыруды қосу арқылы;</w:t>
      </w:r>
    </w:p>
    <w:bookmarkEnd w:id="427"/>
    <w:bookmarkStart w:name="z457" w:id="428"/>
    <w:p>
      <w:pPr>
        <w:spacing w:after="0"/>
        <w:ind w:left="0"/>
        <w:jc w:val="both"/>
      </w:pPr>
      <w:r>
        <w:rPr>
          <w:rFonts w:ascii="Times New Roman"/>
          <w:b w:val="false"/>
          <w:i w:val="false"/>
          <w:color w:val="000000"/>
          <w:sz w:val="28"/>
        </w:rPr>
        <w:t>
      2) эвакуациялау процесін қиындататын дүрбелең мен басқа да құбылыстардың алдын алуға бағытталған арнайы әзірленген мәтіндерді (өту жолдарында, тамбурларда, баспалдақ торларында және басқа жерлерде адамдардың жиналуы) құлақтандыру жүйесі бойынша беру арқылы жүзеге асырылады; 3) эвакуациялау бағыттары мен жолдарының Жарық көрсеткіштерін автоматты қосу арқылы жүзеге асырылады.</w:t>
      </w:r>
    </w:p>
    <w:bookmarkEnd w:id="428"/>
    <w:bookmarkStart w:name="z458" w:id="429"/>
    <w:p>
      <w:pPr>
        <w:spacing w:after="0"/>
        <w:ind w:left="0"/>
        <w:jc w:val="both"/>
      </w:pPr>
      <w:r>
        <w:rPr>
          <w:rFonts w:ascii="Times New Roman"/>
          <w:b w:val="false"/>
          <w:i w:val="false"/>
          <w:color w:val="000000"/>
          <w:sz w:val="28"/>
        </w:rPr>
        <w:t>
      Ескерту сигналдары басқа мақсаттағы сигналдардан өзгеше болуы керек.</w:t>
      </w:r>
    </w:p>
    <w:bookmarkEnd w:id="429"/>
    <w:bookmarkStart w:name="z459" w:id="430"/>
    <w:p>
      <w:pPr>
        <w:spacing w:after="0"/>
        <w:ind w:left="0"/>
        <w:jc w:val="both"/>
      </w:pPr>
      <w:r>
        <w:rPr>
          <w:rFonts w:ascii="Times New Roman"/>
          <w:b w:val="false"/>
          <w:i w:val="false"/>
          <w:color w:val="000000"/>
          <w:sz w:val="28"/>
        </w:rPr>
        <w:t>
      Дабыл берушілердің саны және олардың қуаты адамдардың тұрақты немесе уақытша болатын барлық орындарында қажетті естуді қамтамасыз етеді.</w:t>
      </w:r>
    </w:p>
    <w:bookmarkEnd w:id="430"/>
    <w:bookmarkStart w:name="z460" w:id="431"/>
    <w:p>
      <w:pPr>
        <w:spacing w:after="0"/>
        <w:ind w:left="0"/>
        <w:jc w:val="both"/>
      </w:pPr>
      <w:r>
        <w:rPr>
          <w:rFonts w:ascii="Times New Roman"/>
          <w:b w:val="false"/>
          <w:i w:val="false"/>
          <w:color w:val="000000"/>
          <w:sz w:val="28"/>
        </w:rPr>
        <w:t>
      Қорғалатын аумақта мүйізді дауыс зорайтқыштарды қолданыңыз. Олар жарықтандыру тіректеріне, ғимарат қабырғаларына және басқа құрылымдарға орнатылады.</w:t>
      </w:r>
    </w:p>
    <w:bookmarkEnd w:id="431"/>
    <w:bookmarkStart w:name="z461" w:id="432"/>
    <w:p>
      <w:pPr>
        <w:spacing w:after="0"/>
        <w:ind w:left="0"/>
        <w:jc w:val="both"/>
      </w:pPr>
      <w:r>
        <w:rPr>
          <w:rFonts w:ascii="Times New Roman"/>
          <w:b w:val="false"/>
          <w:i w:val="false"/>
          <w:color w:val="000000"/>
          <w:sz w:val="28"/>
        </w:rPr>
        <w:t>
      Объектідегі дауыс зорайтқыштардың дұрыс орналасуы мен саны берілген сөйлеу хабарламаларының оқылуына эксперименттік жолмен анықталады және нақтыланады.</w:t>
      </w:r>
    </w:p>
    <w:bookmarkEnd w:id="432"/>
    <w:bookmarkStart w:name="z462" w:id="433"/>
    <w:p>
      <w:pPr>
        <w:spacing w:after="0"/>
        <w:ind w:left="0"/>
        <w:jc w:val="both"/>
      </w:pPr>
      <w:r>
        <w:rPr>
          <w:rFonts w:ascii="Times New Roman"/>
          <w:b w:val="false"/>
          <w:i w:val="false"/>
          <w:color w:val="000000"/>
          <w:sz w:val="28"/>
        </w:rPr>
        <w:t>
      Ескерту жүйелерінің коммуникацияларын объектінің радиотрансляциялық желісімен біріктірілген жобалауға жол беріледі.</w:t>
      </w:r>
    </w:p>
    <w:bookmarkEnd w:id="433"/>
    <w:bookmarkStart w:name="z463" w:id="434"/>
    <w:p>
      <w:pPr>
        <w:spacing w:after="0"/>
        <w:ind w:left="0"/>
        <w:jc w:val="both"/>
      </w:pPr>
      <w:r>
        <w:rPr>
          <w:rFonts w:ascii="Times New Roman"/>
          <w:b w:val="false"/>
          <w:i w:val="false"/>
          <w:color w:val="000000"/>
          <w:sz w:val="28"/>
        </w:rPr>
        <w:t>
      88. Күзет сигнализациясы жүйесімен объект ғимаратының периметрі бойынша бірінші және соңғы қабаттарда орналасқан құпия ақпаратты немесе материалдық құндылықтарды тұрақты немесе уақытша сақтайтын барлық үй-жайлар, сондай-ақ олармен шектес барлық үй-жайлар, бөлмелер және осал жерлер (терезелер, есіктер) жабдықталады.</w:t>
      </w:r>
    </w:p>
    <w:bookmarkEnd w:id="434"/>
    <w:bookmarkStart w:name="z464" w:id="435"/>
    <w:p>
      <w:pPr>
        <w:spacing w:after="0"/>
        <w:ind w:left="0"/>
        <w:jc w:val="both"/>
      </w:pPr>
      <w:r>
        <w:rPr>
          <w:rFonts w:ascii="Times New Roman"/>
          <w:b w:val="false"/>
          <w:i w:val="false"/>
          <w:color w:val="000000"/>
          <w:sz w:val="28"/>
        </w:rPr>
        <w:t>
      Еуразиялық экономикалық одақтың немесе Қазақстан Республикасының техникалық регламентінің (техникалық регламенттерінің) объектісі болып табылатын күзет сигнализациясы жүйесі осы Техникалық регламенттің (техникалық регламенттердің) талаптарына сәйкестігін бағалаудан өтеді.</w:t>
      </w:r>
    </w:p>
    <w:bookmarkEnd w:id="435"/>
    <w:bookmarkStart w:name="z465" w:id="436"/>
    <w:p>
      <w:pPr>
        <w:spacing w:after="0"/>
        <w:ind w:left="0"/>
        <w:jc w:val="both"/>
      </w:pPr>
      <w:r>
        <w:rPr>
          <w:rFonts w:ascii="Times New Roman"/>
          <w:b w:val="false"/>
          <w:i w:val="false"/>
          <w:color w:val="000000"/>
          <w:sz w:val="28"/>
        </w:rPr>
        <w:t>
      Күзет сигнализациясы жүйесімен үй-жайлардың көлемі жабдықталады.</w:t>
      </w:r>
    </w:p>
    <w:bookmarkEnd w:id="436"/>
    <w:bookmarkStart w:name="z466" w:id="437"/>
    <w:p>
      <w:pPr>
        <w:spacing w:after="0"/>
        <w:ind w:left="0"/>
        <w:jc w:val="both"/>
      </w:pPr>
      <w:r>
        <w:rPr>
          <w:rFonts w:ascii="Times New Roman"/>
          <w:b w:val="false"/>
          <w:i w:val="false"/>
          <w:color w:val="000000"/>
          <w:sz w:val="28"/>
        </w:rPr>
        <w:t>
      Объектінің қауіпсіздігін арттыру үшін күзет дабылы жүйесінің құрылымы мыналарға сүйене отырып айқындалады:</w:t>
      </w:r>
    </w:p>
    <w:bookmarkEnd w:id="437"/>
    <w:bookmarkStart w:name="z467" w:id="438"/>
    <w:p>
      <w:pPr>
        <w:spacing w:after="0"/>
        <w:ind w:left="0"/>
        <w:jc w:val="both"/>
      </w:pPr>
      <w:r>
        <w:rPr>
          <w:rFonts w:ascii="Times New Roman"/>
          <w:b w:val="false"/>
          <w:i w:val="false"/>
          <w:color w:val="000000"/>
          <w:sz w:val="28"/>
        </w:rPr>
        <w:t>
      1) осы объектінің жұмыс режимі;</w:t>
      </w:r>
    </w:p>
    <w:bookmarkEnd w:id="438"/>
    <w:bookmarkStart w:name="z468" w:id="439"/>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439"/>
    <w:bookmarkStart w:name="z469" w:id="440"/>
    <w:p>
      <w:pPr>
        <w:spacing w:after="0"/>
        <w:ind w:left="0"/>
        <w:jc w:val="both"/>
      </w:pPr>
      <w:r>
        <w:rPr>
          <w:rFonts w:ascii="Times New Roman"/>
          <w:b w:val="false"/>
          <w:i w:val="false"/>
          <w:color w:val="000000"/>
          <w:sz w:val="28"/>
        </w:rPr>
        <w:t>
      3) қорғалатын аймақтардың саны.</w:t>
      </w:r>
    </w:p>
    <w:bookmarkEnd w:id="440"/>
    <w:bookmarkStart w:name="z470" w:id="441"/>
    <w:p>
      <w:pPr>
        <w:spacing w:after="0"/>
        <w:ind w:left="0"/>
        <w:jc w:val="both"/>
      </w:pPr>
      <w:r>
        <w:rPr>
          <w:rFonts w:ascii="Times New Roman"/>
          <w:b w:val="false"/>
          <w:i w:val="false"/>
          <w:color w:val="000000"/>
          <w:sz w:val="28"/>
        </w:rPr>
        <w:t>
      Дабыл хабарламалары орталықтандырылған бақылау пультіне немесе объектінің ішкі күзет пультіне шығарылады.</w:t>
      </w:r>
    </w:p>
    <w:bookmarkEnd w:id="441"/>
    <w:bookmarkStart w:name="z471" w:id="442"/>
    <w:p>
      <w:pPr>
        <w:spacing w:after="0"/>
        <w:ind w:left="0"/>
        <w:jc w:val="both"/>
      </w:pPr>
      <w:r>
        <w:rPr>
          <w:rFonts w:ascii="Times New Roman"/>
          <w:b w:val="false"/>
          <w:i w:val="false"/>
          <w:color w:val="000000"/>
          <w:sz w:val="28"/>
        </w:rPr>
        <w:t>
      Ішкі күзет пульттері күзет бөлімшелерінің қызметтік үй-жайларында немесе осы мақсаттар үшін арнайы жабдықталған үй-жайларда орналасады.</w:t>
      </w:r>
    </w:p>
    <w:bookmarkEnd w:id="442"/>
    <w:bookmarkStart w:name="z472" w:id="443"/>
    <w:p>
      <w:pPr>
        <w:spacing w:after="0"/>
        <w:ind w:left="0"/>
        <w:jc w:val="both"/>
      </w:pPr>
      <w:r>
        <w:rPr>
          <w:rFonts w:ascii="Times New Roman"/>
          <w:b w:val="false"/>
          <w:i w:val="false"/>
          <w:color w:val="000000"/>
          <w:sz w:val="28"/>
        </w:rPr>
        <w:t>
      89. Теледидарлық бейнебақылау жүйесі мыналарды қамтамасыз етуі керек:</w:t>
      </w:r>
    </w:p>
    <w:bookmarkEnd w:id="443"/>
    <w:bookmarkStart w:name="z473" w:id="444"/>
    <w:p>
      <w:pPr>
        <w:spacing w:after="0"/>
        <w:ind w:left="0"/>
        <w:jc w:val="both"/>
      </w:pPr>
      <w:r>
        <w:rPr>
          <w:rFonts w:ascii="Times New Roman"/>
          <w:b w:val="false"/>
          <w:i w:val="false"/>
          <w:color w:val="000000"/>
          <w:sz w:val="28"/>
        </w:rPr>
        <w:t>
      1) күзетілетін аймақтардың, үй-жайлардың, объектінің периметрі мен аумағының жай-күйі туралы көрнекі ақпаратты жергілікті пункттің мониторларына беруді күзет бөлімшесінің немесе орталықтандырылған күзет пунктінің арнайы бөлінген үй-жайында автоматтандырылған режимде бақылау;</w:t>
      </w:r>
    </w:p>
    <w:bookmarkEnd w:id="444"/>
    <w:bookmarkStart w:name="z474" w:id="445"/>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30 (отыз) тәуліктен кем болмауға міндетті);</w:t>
      </w:r>
    </w:p>
    <w:bookmarkEnd w:id="445"/>
    <w:bookmarkStart w:name="z475" w:id="446"/>
    <w:p>
      <w:pPr>
        <w:spacing w:after="0"/>
        <w:ind w:left="0"/>
        <w:jc w:val="both"/>
      </w:pPr>
      <w:r>
        <w:rPr>
          <w:rFonts w:ascii="Times New Roman"/>
          <w:b w:val="false"/>
          <w:i w:val="false"/>
          <w:color w:val="000000"/>
          <w:sz w:val="28"/>
        </w:rPr>
        <w:t>
      3) оқиғаларды автоматты режимде бейнетіркеу;</w:t>
      </w:r>
    </w:p>
    <w:bookmarkEnd w:id="446"/>
    <w:bookmarkStart w:name="z476" w:id="447"/>
    <w:p>
      <w:pPr>
        <w:spacing w:after="0"/>
        <w:ind w:left="0"/>
        <w:jc w:val="both"/>
      </w:pPr>
      <w:r>
        <w:rPr>
          <w:rFonts w:ascii="Times New Roman"/>
          <w:b w:val="false"/>
          <w:i w:val="false"/>
          <w:color w:val="000000"/>
          <w:sz w:val="28"/>
        </w:rPr>
        <w:t>
      4) бұрын жазылған ақпаратты жаңғырту;</w:t>
      </w:r>
    </w:p>
    <w:bookmarkEnd w:id="447"/>
    <w:bookmarkStart w:name="z477" w:id="448"/>
    <w:p>
      <w:pPr>
        <w:spacing w:after="0"/>
        <w:ind w:left="0"/>
        <w:jc w:val="both"/>
      </w:pPr>
      <w:r>
        <w:rPr>
          <w:rFonts w:ascii="Times New Roman"/>
          <w:b w:val="false"/>
          <w:i w:val="false"/>
          <w:color w:val="000000"/>
          <w:sz w:val="28"/>
        </w:rPr>
        <w:t>
      5) уақытты, күнді және телекамера идентификаторын белгілеу арқылы бейнежазбаға жедел қол жеткізу;</w:t>
      </w:r>
    </w:p>
    <w:bookmarkEnd w:id="448"/>
    <w:bookmarkStart w:name="z478" w:id="449"/>
    <w:p>
      <w:pPr>
        <w:spacing w:after="0"/>
        <w:ind w:left="0"/>
        <w:jc w:val="both"/>
      </w:pPr>
      <w:r>
        <w:rPr>
          <w:rFonts w:ascii="Times New Roman"/>
          <w:b w:val="false"/>
          <w:i w:val="false"/>
          <w:color w:val="000000"/>
          <w:sz w:val="28"/>
        </w:rPr>
        <w:t>
      Объектіде телевизиялық бейнебақылау жүйесімен жабдықталады:</w:t>
      </w:r>
    </w:p>
    <w:bookmarkEnd w:id="449"/>
    <w:bookmarkStart w:name="z479" w:id="450"/>
    <w:p>
      <w:pPr>
        <w:spacing w:after="0"/>
        <w:ind w:left="0"/>
        <w:jc w:val="both"/>
      </w:pPr>
      <w:r>
        <w:rPr>
          <w:rFonts w:ascii="Times New Roman"/>
          <w:b w:val="false"/>
          <w:i w:val="false"/>
          <w:color w:val="000000"/>
          <w:sz w:val="28"/>
        </w:rPr>
        <w:t>
      1) аумақтың периметрі;</w:t>
      </w:r>
    </w:p>
    <w:bookmarkEnd w:id="450"/>
    <w:bookmarkStart w:name="z480" w:id="451"/>
    <w:p>
      <w:pPr>
        <w:spacing w:after="0"/>
        <w:ind w:left="0"/>
        <w:jc w:val="both"/>
      </w:pPr>
      <w:r>
        <w:rPr>
          <w:rFonts w:ascii="Times New Roman"/>
          <w:b w:val="false"/>
          <w:i w:val="false"/>
          <w:color w:val="000000"/>
          <w:sz w:val="28"/>
        </w:rPr>
        <w:t>
      2) бақылау-өткізу пункттері;</w:t>
      </w:r>
    </w:p>
    <w:bookmarkEnd w:id="451"/>
    <w:bookmarkStart w:name="z481" w:id="452"/>
    <w:p>
      <w:pPr>
        <w:spacing w:after="0"/>
        <w:ind w:left="0"/>
        <w:jc w:val="both"/>
      </w:pPr>
      <w:r>
        <w:rPr>
          <w:rFonts w:ascii="Times New Roman"/>
          <w:b w:val="false"/>
          <w:i w:val="false"/>
          <w:color w:val="000000"/>
          <w:sz w:val="28"/>
        </w:rPr>
        <w:t>
      3) негізгі және қосалқы кіреберістер;</w:t>
      </w:r>
    </w:p>
    <w:bookmarkEnd w:id="452"/>
    <w:bookmarkStart w:name="z482" w:id="453"/>
    <w:p>
      <w:pPr>
        <w:spacing w:after="0"/>
        <w:ind w:left="0"/>
        <w:jc w:val="both"/>
      </w:pPr>
      <w:r>
        <w:rPr>
          <w:rFonts w:ascii="Times New Roman"/>
          <w:b w:val="false"/>
          <w:i w:val="false"/>
          <w:color w:val="000000"/>
          <w:sz w:val="28"/>
        </w:rPr>
        <w:t>
      5) сыни аймақтары бар аумақ пен үй-жайлар, оларға дәліздер;</w:t>
      </w:r>
    </w:p>
    <w:bookmarkEnd w:id="453"/>
    <w:bookmarkStart w:name="z483" w:id="454"/>
    <w:p>
      <w:pPr>
        <w:spacing w:after="0"/>
        <w:ind w:left="0"/>
        <w:jc w:val="both"/>
      </w:pPr>
      <w:r>
        <w:rPr>
          <w:rFonts w:ascii="Times New Roman"/>
          <w:b w:val="false"/>
          <w:i w:val="false"/>
          <w:color w:val="000000"/>
          <w:sz w:val="28"/>
        </w:rPr>
        <w:t>
      6) объект басшысының (меншік иесінің) қалауы бойынша басқа да үй-жайлар.</w:t>
      </w:r>
    </w:p>
    <w:bookmarkEnd w:id="454"/>
    <w:bookmarkStart w:name="z484" w:id="455"/>
    <w:p>
      <w:pPr>
        <w:spacing w:after="0"/>
        <w:ind w:left="0"/>
        <w:jc w:val="both"/>
      </w:pPr>
      <w:r>
        <w:rPr>
          <w:rFonts w:ascii="Times New Roman"/>
          <w:b w:val="false"/>
          <w:i w:val="false"/>
          <w:color w:val="000000"/>
          <w:sz w:val="28"/>
        </w:rPr>
        <w:t>
      Объектінің немесе периметрдің аумағын бақылауға арналған бейнекамералар Климаттық зонаға сәйкес сыртқы қондырғылар үшін климаттық факторлардың әсер ету жағдайларын ескере отырып, климаттық факторлардың әсер етуі кезінде жұмыс қабілеттілігін қамтамасыз ететін герметикалық термоқабықшаларда орналастырыла отырып, функционалдық жағдайда болады.</w:t>
      </w:r>
    </w:p>
    <w:bookmarkEnd w:id="455"/>
    <w:bookmarkStart w:name="z485" w:id="456"/>
    <w:p>
      <w:pPr>
        <w:spacing w:after="0"/>
        <w:ind w:left="0"/>
        <w:jc w:val="both"/>
      </w:pPr>
      <w:r>
        <w:rPr>
          <w:rFonts w:ascii="Times New Roman"/>
          <w:b w:val="false"/>
          <w:i w:val="false"/>
          <w:color w:val="000000"/>
          <w:sz w:val="28"/>
        </w:rPr>
        <w:t>
      Тәуліктің қараңғы уақытында, егер қорғалатын аймақтың жарықтандырылуы телекамералардың сезімталдығынан төмен болса, көрінетін жарық диапазонының күзет жарығы қосылады. Күзеттік жарықтандыру аймақтары телекамералардың көру аймағына сәйкес келеді.</w:t>
      </w:r>
    </w:p>
    <w:bookmarkEnd w:id="456"/>
    <w:bookmarkStart w:name="z486" w:id="457"/>
    <w:p>
      <w:pPr>
        <w:spacing w:after="0"/>
        <w:ind w:left="0"/>
        <w:jc w:val="both"/>
      </w:pPr>
      <w:r>
        <w:rPr>
          <w:rFonts w:ascii="Times New Roman"/>
          <w:b w:val="false"/>
          <w:i w:val="false"/>
          <w:color w:val="000000"/>
          <w:sz w:val="28"/>
        </w:rPr>
        <w:t>
      Телевизиялық бейнебақылау жүйесін, кіруді бақылау және басқару жүйесін, сондай-ақ өртті анықтау және сөндіру жүйелерін автоматтандырылған күзет кешеніне біріктіру ұсынылмайды.</w:t>
      </w:r>
    </w:p>
    <w:bookmarkEnd w:id="457"/>
    <w:bookmarkStart w:name="z487" w:id="458"/>
    <w:p>
      <w:pPr>
        <w:spacing w:after="0"/>
        <w:ind w:left="0"/>
        <w:jc w:val="both"/>
      </w:pPr>
      <w:r>
        <w:rPr>
          <w:rFonts w:ascii="Times New Roman"/>
          <w:b w:val="false"/>
          <w:i w:val="false"/>
          <w:color w:val="000000"/>
          <w:sz w:val="28"/>
        </w:rPr>
        <w:t xml:space="preserve">
      Телевизиялық объектіні күзету жүйесіне кіретін бейнебақылау жүйелеріне қойылатын техникалық талаптар және бейнебақылау жүйелерінің ең төменгі техникалық мүмкіндіктері Ұлттық бейнебақылау жүйесінің қағидаларында көзделген талаптарға сәйкес келеді. </w:t>
      </w:r>
    </w:p>
    <w:bookmarkEnd w:id="458"/>
    <w:bookmarkStart w:name="z488" w:id="459"/>
    <w:p>
      <w:pPr>
        <w:spacing w:after="0"/>
        <w:ind w:left="0"/>
        <w:jc w:val="both"/>
      </w:pPr>
      <w:r>
        <w:rPr>
          <w:rFonts w:ascii="Times New Roman"/>
          <w:b w:val="false"/>
          <w:i w:val="false"/>
          <w:color w:val="000000"/>
          <w:sz w:val="28"/>
        </w:rPr>
        <w:t>
      90. Қарап тексерудің техникалық құралдары объектіге және объектіден рұқсатсыз әкелуге/шығаруға, әкелуге/әкетуге тыйым салынған қаруды, басқа да заттар мен заттарды табу үшін объектілерде қолданылады.</w:t>
      </w:r>
    </w:p>
    <w:bookmarkEnd w:id="459"/>
    <w:bookmarkStart w:name="z489" w:id="460"/>
    <w:p>
      <w:pPr>
        <w:spacing w:after="0"/>
        <w:ind w:left="0"/>
        <w:jc w:val="both"/>
      </w:pPr>
      <w:r>
        <w:rPr>
          <w:rFonts w:ascii="Times New Roman"/>
          <w:b w:val="false"/>
          <w:i w:val="false"/>
          <w:color w:val="000000"/>
          <w:sz w:val="28"/>
        </w:rPr>
        <w:t>
      Объектіні техникалық тексеру құралдарымен жарақтандыру объектілерге тән қауіп-қатерлерге, оның жұмыс істеу ерекшеліктеріне сәйкес келеді.</w:t>
      </w:r>
    </w:p>
    <w:bookmarkEnd w:id="460"/>
    <w:bookmarkStart w:name="z490" w:id="461"/>
    <w:p>
      <w:pPr>
        <w:spacing w:after="0"/>
        <w:ind w:left="0"/>
        <w:jc w:val="both"/>
      </w:pPr>
      <w:r>
        <w:rPr>
          <w:rFonts w:ascii="Times New Roman"/>
          <w:b w:val="false"/>
          <w:i w:val="false"/>
          <w:color w:val="000000"/>
          <w:sz w:val="28"/>
        </w:rPr>
        <w:t>
      Техникалық тексеру құралдарының тізбесіне мыналар кіреді:</w:t>
      </w:r>
    </w:p>
    <w:bookmarkEnd w:id="461"/>
    <w:bookmarkStart w:name="z491" w:id="462"/>
    <w:p>
      <w:pPr>
        <w:spacing w:after="0"/>
        <w:ind w:left="0"/>
        <w:jc w:val="both"/>
      </w:pPr>
      <w:r>
        <w:rPr>
          <w:rFonts w:ascii="Times New Roman"/>
          <w:b w:val="false"/>
          <w:i w:val="false"/>
          <w:color w:val="000000"/>
          <w:sz w:val="28"/>
        </w:rPr>
        <w:t>
       1) қол металл детекторлары;</w:t>
      </w:r>
    </w:p>
    <w:bookmarkEnd w:id="462"/>
    <w:bookmarkStart w:name="z492" w:id="463"/>
    <w:p>
      <w:pPr>
        <w:spacing w:after="0"/>
        <w:ind w:left="0"/>
        <w:jc w:val="both"/>
      </w:pPr>
      <w:r>
        <w:rPr>
          <w:rFonts w:ascii="Times New Roman"/>
          <w:b w:val="false"/>
          <w:i w:val="false"/>
          <w:color w:val="000000"/>
          <w:sz w:val="28"/>
        </w:rPr>
        <w:t>
       2) арка немесе тірек түріндегі металл детекторлары.</w:t>
      </w:r>
    </w:p>
    <w:bookmarkEnd w:id="463"/>
    <w:bookmarkStart w:name="z493" w:id="464"/>
    <w:p>
      <w:pPr>
        <w:spacing w:after="0"/>
        <w:ind w:left="0"/>
        <w:jc w:val="both"/>
      </w:pPr>
      <w:r>
        <w:rPr>
          <w:rFonts w:ascii="Times New Roman"/>
          <w:b w:val="false"/>
          <w:i w:val="false"/>
          <w:color w:val="000000"/>
          <w:sz w:val="28"/>
        </w:rPr>
        <w:t>
      Металл детекторлары суық және атыс қаруын, құрамында металы бар жарылғыш құрылғыларды (гранаталарды) анықтауды қамтамасыз етеді, құрамында металы бар заттардың әртүрлі түрлерін алып жүруге тыйым салынады және арка немесе тірек түріндегі стационарлық құрылғылар түрінде немесе портативті қол аспаптары түрінде орындалады.</w:t>
      </w:r>
    </w:p>
    <w:bookmarkEnd w:id="464"/>
    <w:bookmarkStart w:name="z494" w:id="465"/>
    <w:p>
      <w:pPr>
        <w:spacing w:after="0"/>
        <w:ind w:left="0"/>
        <w:jc w:val="both"/>
      </w:pPr>
      <w:r>
        <w:rPr>
          <w:rFonts w:ascii="Times New Roman"/>
          <w:b w:val="false"/>
          <w:i w:val="false"/>
          <w:color w:val="000000"/>
          <w:sz w:val="28"/>
        </w:rPr>
        <w:t>
      91. Телевизиялық күзет жүйелері мен құлақтандыру жүйелерін қоспағанда, объектілерді қажетті инженерлік-техникалық жабдықтармен жарақтандыру мүмкін болмаған жағдайда, нұсқаулыққа сәйкес олардың болмауын өтейтін өзге де инженерлік-техникалық шешімдер және (немесе) қауіпсіздік шаралары қабылданады.</w:t>
      </w:r>
    </w:p>
    <w:bookmarkEnd w:id="465"/>
    <w:bookmarkStart w:name="z495" w:id="466"/>
    <w:p>
      <w:pPr>
        <w:spacing w:after="0"/>
        <w:ind w:left="0"/>
        <w:jc w:val="both"/>
      </w:pPr>
      <w:r>
        <w:rPr>
          <w:rFonts w:ascii="Times New Roman"/>
          <w:b w:val="false"/>
          <w:i w:val="false"/>
          <w:color w:val="000000"/>
          <w:sz w:val="28"/>
        </w:rPr>
        <w:t>
      Объектіні инженерлік-техникалық жабдықтармен жарақтандыру жөніндегі іс-шаралардың аяқталу мерзімі объектіге террористік тұрғыдан осал мәртебе беру туралы хабарлама алған сәттен бастап 6 (алты) айдан аспайды.</w:t>
      </w:r>
    </w:p>
    <w:bookmarkEnd w:id="466"/>
    <w:bookmarkStart w:name="z496" w:id="467"/>
    <w:p>
      <w:pPr>
        <w:spacing w:after="0"/>
        <w:ind w:left="0"/>
        <w:jc w:val="both"/>
      </w:pPr>
      <w:r>
        <w:rPr>
          <w:rFonts w:ascii="Times New Roman"/>
          <w:b w:val="false"/>
          <w:i w:val="false"/>
          <w:color w:val="000000"/>
          <w:sz w:val="28"/>
        </w:rPr>
        <w:t>
      Объектінің инженерлік-техникалық жабдығы жұмыс күйінде ұсталады.</w:t>
      </w:r>
    </w:p>
    <w:bookmarkEnd w:id="467"/>
    <w:bookmarkStart w:name="z497" w:id="468"/>
    <w:p>
      <w:pPr>
        <w:spacing w:after="0"/>
        <w:ind w:left="0"/>
        <w:jc w:val="both"/>
      </w:pPr>
      <w:r>
        <w:rPr>
          <w:rFonts w:ascii="Times New Roman"/>
          <w:b w:val="false"/>
          <w:i w:val="false"/>
          <w:color w:val="000000"/>
          <w:sz w:val="28"/>
        </w:rPr>
        <w:t>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орнатылады.</w:t>
      </w:r>
    </w:p>
    <w:bookmarkEnd w:id="468"/>
    <w:bookmarkStart w:name="z498" w:id="469"/>
    <w:p>
      <w:pPr>
        <w:spacing w:after="0"/>
        <w:ind w:left="0"/>
        <w:jc w:val="left"/>
      </w:pPr>
      <w:r>
        <w:rPr>
          <w:rFonts w:ascii="Times New Roman"/>
          <w:b/>
          <w:i w:val="false"/>
          <w:color w:val="000000"/>
        </w:rPr>
        <w:t xml:space="preserve"> 2-параграф. "Қазпошта" АҚ объектілері бойынша террористік тұрғыдан осал объектілерді почта байланысы және телекоммуникация саласындағы инженерлік-техникалық жабдықтармен жарақтандыруға қойылатын талаптар</w:t>
      </w:r>
    </w:p>
    <w:bookmarkEnd w:id="469"/>
    <w:bookmarkStart w:name="z499" w:id="470"/>
    <w:p>
      <w:pPr>
        <w:spacing w:after="0"/>
        <w:ind w:left="0"/>
        <w:jc w:val="both"/>
      </w:pPr>
      <w:r>
        <w:rPr>
          <w:rFonts w:ascii="Times New Roman"/>
          <w:b w:val="false"/>
          <w:i w:val="false"/>
          <w:color w:val="000000"/>
          <w:sz w:val="28"/>
        </w:rPr>
        <w:t>
      92. "Қазпошта" акционерлік қоғамының объектілерін және оның филиалдарын жарақтандыру үшін мынадай инженерлік-техникалық құралдар пайдаланылады:</w:t>
      </w:r>
    </w:p>
    <w:bookmarkEnd w:id="470"/>
    <w:bookmarkStart w:name="z500" w:id="471"/>
    <w:p>
      <w:pPr>
        <w:spacing w:after="0"/>
        <w:ind w:left="0"/>
        <w:jc w:val="both"/>
      </w:pPr>
      <w:r>
        <w:rPr>
          <w:rFonts w:ascii="Times New Roman"/>
          <w:b w:val="false"/>
          <w:i w:val="false"/>
          <w:color w:val="000000"/>
          <w:sz w:val="28"/>
        </w:rPr>
        <w:t>
      1) объектідегі жағдайды бақылау бойынша:</w:t>
      </w:r>
    </w:p>
    <w:bookmarkEnd w:id="471"/>
    <w:bookmarkStart w:name="z501" w:id="472"/>
    <w:p>
      <w:pPr>
        <w:spacing w:after="0"/>
        <w:ind w:left="0"/>
        <w:jc w:val="both"/>
      </w:pPr>
      <w:r>
        <w:rPr>
          <w:rFonts w:ascii="Times New Roman"/>
          <w:b w:val="false"/>
          <w:i w:val="false"/>
          <w:color w:val="000000"/>
          <w:sz w:val="28"/>
        </w:rPr>
        <w:t>
      қол жеткізуді бақылау және басқару жүйелері;</w:t>
      </w:r>
    </w:p>
    <w:bookmarkEnd w:id="472"/>
    <w:bookmarkStart w:name="z502" w:id="473"/>
    <w:p>
      <w:pPr>
        <w:spacing w:after="0"/>
        <w:ind w:left="0"/>
        <w:jc w:val="both"/>
      </w:pPr>
      <w:r>
        <w:rPr>
          <w:rFonts w:ascii="Times New Roman"/>
          <w:b w:val="false"/>
          <w:i w:val="false"/>
          <w:color w:val="000000"/>
          <w:sz w:val="28"/>
        </w:rPr>
        <w:t>
      байланыс құралдары мен жүйелері;</w:t>
      </w:r>
    </w:p>
    <w:bookmarkEnd w:id="473"/>
    <w:bookmarkStart w:name="z503" w:id="474"/>
    <w:p>
      <w:pPr>
        <w:spacing w:after="0"/>
        <w:ind w:left="0"/>
        <w:jc w:val="both"/>
      </w:pPr>
      <w:r>
        <w:rPr>
          <w:rFonts w:ascii="Times New Roman"/>
          <w:b w:val="false"/>
          <w:i w:val="false"/>
          <w:color w:val="000000"/>
          <w:sz w:val="28"/>
        </w:rPr>
        <w:t>
      хабарлау жүйелері мен құралдары;</w:t>
      </w:r>
    </w:p>
    <w:bookmarkEnd w:id="474"/>
    <w:bookmarkStart w:name="z504" w:id="475"/>
    <w:p>
      <w:pPr>
        <w:spacing w:after="0"/>
        <w:ind w:left="0"/>
        <w:jc w:val="both"/>
      </w:pPr>
      <w:r>
        <w:rPr>
          <w:rFonts w:ascii="Times New Roman"/>
          <w:b w:val="false"/>
          <w:i w:val="false"/>
          <w:color w:val="000000"/>
          <w:sz w:val="28"/>
        </w:rPr>
        <w:t>
      күзет, өрт және дабыл сигналын беру жүйелері;</w:t>
      </w:r>
    </w:p>
    <w:bookmarkEnd w:id="475"/>
    <w:bookmarkStart w:name="z505" w:id="476"/>
    <w:p>
      <w:pPr>
        <w:spacing w:after="0"/>
        <w:ind w:left="0"/>
        <w:jc w:val="both"/>
      </w:pPr>
      <w:r>
        <w:rPr>
          <w:rFonts w:ascii="Times New Roman"/>
          <w:b w:val="false"/>
          <w:i w:val="false"/>
          <w:color w:val="000000"/>
          <w:sz w:val="28"/>
        </w:rPr>
        <w:t>
      телевизиялық күзет құралдары мен жүйелері;</w:t>
      </w:r>
    </w:p>
    <w:bookmarkEnd w:id="476"/>
    <w:bookmarkStart w:name="z506" w:id="477"/>
    <w:p>
      <w:pPr>
        <w:spacing w:after="0"/>
        <w:ind w:left="0"/>
        <w:jc w:val="both"/>
      </w:pPr>
      <w:r>
        <w:rPr>
          <w:rFonts w:ascii="Times New Roman"/>
          <w:b w:val="false"/>
          <w:i w:val="false"/>
          <w:color w:val="000000"/>
          <w:sz w:val="28"/>
        </w:rPr>
        <w:t>
      техникалық қарап тексеру құралдары;</w:t>
      </w:r>
    </w:p>
    <w:bookmarkEnd w:id="477"/>
    <w:bookmarkStart w:name="z507" w:id="478"/>
    <w:p>
      <w:pPr>
        <w:spacing w:after="0"/>
        <w:ind w:left="0"/>
        <w:jc w:val="both"/>
      </w:pPr>
      <w:r>
        <w:rPr>
          <w:rFonts w:ascii="Times New Roman"/>
          <w:b w:val="false"/>
          <w:i w:val="false"/>
          <w:color w:val="000000"/>
          <w:sz w:val="28"/>
        </w:rPr>
        <w:t>
      2) қауіпсіздік жүйесінің жұмысын қамтамасыз ететін:</w:t>
      </w:r>
    </w:p>
    <w:bookmarkEnd w:id="478"/>
    <w:bookmarkStart w:name="z508" w:id="479"/>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End w:id="479"/>
    <w:bookmarkStart w:name="z509" w:id="480"/>
    <w:p>
      <w:pPr>
        <w:spacing w:after="0"/>
        <w:ind w:left="0"/>
        <w:jc w:val="both"/>
      </w:pPr>
      <w:r>
        <w:rPr>
          <w:rFonts w:ascii="Times New Roman"/>
          <w:b w:val="false"/>
          <w:i w:val="false"/>
          <w:color w:val="000000"/>
          <w:sz w:val="28"/>
        </w:rPr>
        <w:t>
      "Қазпошта" акционерлік қоғамының объектілерін және оның филиалдарын террористік тұрғыдан осал объектілерін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жабдықтармен жарақтандыруға жол беріледі.</w:t>
      </w:r>
    </w:p>
    <w:bookmarkEnd w:id="480"/>
    <w:bookmarkStart w:name="z510" w:id="481"/>
    <w:p>
      <w:pPr>
        <w:spacing w:after="0"/>
        <w:ind w:left="0"/>
        <w:jc w:val="both"/>
      </w:pPr>
      <w:r>
        <w:rPr>
          <w:rFonts w:ascii="Times New Roman"/>
          <w:b w:val="false"/>
          <w:i w:val="false"/>
          <w:color w:val="000000"/>
          <w:sz w:val="28"/>
        </w:rPr>
        <w:t>
      93. Ғимараттың инженерлік-техникалық бекінісі есеп айырысу кассалары мен қару-жарақ бөлмелері үшін тұрақты немесе алынбалы торлары, қақпақтары, құлыптау құрылғылары бар есіктері немесе басқа да техникалық күзет құралдары бар жабдықты қамтиды.</w:t>
      </w:r>
    </w:p>
    <w:bookmarkEnd w:id="481"/>
    <w:bookmarkStart w:name="z511" w:id="482"/>
    <w:p>
      <w:pPr>
        <w:spacing w:after="0"/>
        <w:ind w:left="0"/>
        <w:jc w:val="both"/>
      </w:pPr>
      <w:r>
        <w:rPr>
          <w:rFonts w:ascii="Times New Roman"/>
          <w:b w:val="false"/>
          <w:i w:val="false"/>
          <w:color w:val="000000"/>
          <w:sz w:val="28"/>
        </w:rPr>
        <w:t>
      94. Бақылау-өткізу пункттерінің саны адамдардың қажетті өткізу қабілетін қамтамасыз етуді ескере отырып айқындалады.</w:t>
      </w:r>
    </w:p>
    <w:bookmarkEnd w:id="482"/>
    <w:bookmarkStart w:name="z512" w:id="483"/>
    <w:p>
      <w:pPr>
        <w:spacing w:after="0"/>
        <w:ind w:left="0"/>
        <w:jc w:val="both"/>
      </w:pPr>
      <w:r>
        <w:rPr>
          <w:rFonts w:ascii="Times New Roman"/>
          <w:b w:val="false"/>
          <w:i w:val="false"/>
          <w:color w:val="000000"/>
          <w:sz w:val="28"/>
        </w:rPr>
        <w:t>
      Бақылау-өткізу пунктінде "FACE ID" функциясын пайдалану мүмкіндігімен адамдардың рұқсатсыз өтуін болдырмау үшін автоматтандырылған немесе механикалық қол құрылғылары, турникеттер, қақпалар орнатылады.</w:t>
      </w:r>
    </w:p>
    <w:bookmarkEnd w:id="483"/>
    <w:bookmarkStart w:name="z513" w:id="484"/>
    <w:p>
      <w:pPr>
        <w:spacing w:after="0"/>
        <w:ind w:left="0"/>
        <w:jc w:val="both"/>
      </w:pPr>
      <w:r>
        <w:rPr>
          <w:rFonts w:ascii="Times New Roman"/>
          <w:b w:val="false"/>
          <w:i w:val="false"/>
          <w:color w:val="000000"/>
          <w:sz w:val="28"/>
        </w:rPr>
        <w:t>
      Бақылау-өткізу пунктін металдардың әртүрлі түрлерін тануға қабілетті тексеру жүргізу үшін стационарлық және қол құралдарымен жабдықтауға жол беріледі.</w:t>
      </w:r>
    </w:p>
    <w:bookmarkEnd w:id="484"/>
    <w:bookmarkStart w:name="z514" w:id="485"/>
    <w:p>
      <w:pPr>
        <w:spacing w:after="0"/>
        <w:ind w:left="0"/>
        <w:jc w:val="both"/>
      </w:pPr>
      <w:r>
        <w:rPr>
          <w:rFonts w:ascii="Times New Roman"/>
          <w:b w:val="false"/>
          <w:i w:val="false"/>
          <w:color w:val="000000"/>
          <w:sz w:val="28"/>
        </w:rPr>
        <w:t>
      Автокөлік құралдарына арналған бақылау-өткізу пункті электр жетегі бар және қашықтан басқарылатын үлгілік жылжымалы немесе айқарма қақпалармен, оларды авариялық тоқтатуға және қолмен ашуға арналған құрылғылармен жабдықталады. Қақпа еркін ашылуын (қозғалысын) болдырмау үшін шектегіштермен немесе тығындармен жабдықталады.</w:t>
      </w:r>
    </w:p>
    <w:bookmarkEnd w:id="485"/>
    <w:bookmarkStart w:name="z515" w:id="486"/>
    <w:p>
      <w:pPr>
        <w:spacing w:after="0"/>
        <w:ind w:left="0"/>
        <w:jc w:val="both"/>
      </w:pPr>
      <w:r>
        <w:rPr>
          <w:rFonts w:ascii="Times New Roman"/>
          <w:b w:val="false"/>
          <w:i w:val="false"/>
          <w:color w:val="000000"/>
          <w:sz w:val="28"/>
        </w:rPr>
        <w:t>
      Қақпаны басқару пульті оларға бөгде адамдардың кіруін болдырмайтын орындарда орналасады.</w:t>
      </w:r>
    </w:p>
    <w:bookmarkEnd w:id="486"/>
    <w:bookmarkStart w:name="z516" w:id="487"/>
    <w:p>
      <w:pPr>
        <w:spacing w:after="0"/>
        <w:ind w:left="0"/>
        <w:jc w:val="both"/>
      </w:pPr>
      <w:r>
        <w:rPr>
          <w:rFonts w:ascii="Times New Roman"/>
          <w:b w:val="false"/>
          <w:i w:val="false"/>
          <w:color w:val="000000"/>
          <w:sz w:val="28"/>
        </w:rPr>
        <w:t>
      Бақылау-өткізу пунктінің үй-жайы байланыс, өрт сөндіру құралдарымен жарақтандырылады және орталықтандырылған бақылау пультіне қосылған дабыл сигнализациясы жүйесімен жабдықталады.</w:t>
      </w:r>
    </w:p>
    <w:bookmarkEnd w:id="487"/>
    <w:bookmarkStart w:name="z517" w:id="488"/>
    <w:p>
      <w:pPr>
        <w:spacing w:after="0"/>
        <w:ind w:left="0"/>
        <w:jc w:val="both"/>
      </w:pPr>
      <w:r>
        <w:rPr>
          <w:rFonts w:ascii="Times New Roman"/>
          <w:b w:val="false"/>
          <w:i w:val="false"/>
          <w:color w:val="000000"/>
          <w:sz w:val="28"/>
        </w:rPr>
        <w:t>
      Объектіні бір ғимаратқа орналастырған жағдайда бақылау-өткізу пункті ғимарат ішінде орталық кіреберістің жанында жабдықталады, ал автокөлікті бақылау-өткізу пункті автокөлік құралдарының ғимаратқа кіруі жағынан жабдықталады.</w:t>
      </w:r>
    </w:p>
    <w:bookmarkEnd w:id="488"/>
    <w:bookmarkStart w:name="z518" w:id="489"/>
    <w:p>
      <w:pPr>
        <w:spacing w:after="0"/>
        <w:ind w:left="0"/>
        <w:jc w:val="both"/>
      </w:pPr>
      <w:r>
        <w:rPr>
          <w:rFonts w:ascii="Times New Roman"/>
          <w:b w:val="false"/>
          <w:i w:val="false"/>
          <w:color w:val="000000"/>
          <w:sz w:val="28"/>
        </w:rPr>
        <w:t>
      Іргелес аумақ болмаған кезде автокөлікті бақылау-өткізу пункті жабдықталмайды.</w:t>
      </w:r>
    </w:p>
    <w:bookmarkEnd w:id="489"/>
    <w:bookmarkStart w:name="z519" w:id="490"/>
    <w:p>
      <w:pPr>
        <w:spacing w:after="0"/>
        <w:ind w:left="0"/>
        <w:jc w:val="both"/>
      </w:pPr>
      <w:r>
        <w:rPr>
          <w:rFonts w:ascii="Times New Roman"/>
          <w:b w:val="false"/>
          <w:i w:val="false"/>
          <w:color w:val="000000"/>
          <w:sz w:val="28"/>
        </w:rPr>
        <w:t>
      "Қазпошта" акционерлік қоғамының объектілерін және оның филиалдарынң объектілерінде және оның филиалдарында тиісті өткізу және объектішілік режимді сақтағаны үшін жауапкершілік құзыреттер шеңберінде Ішкі қауіпсіздік қызметіне, Мемлекеттік құпияларды қорғау жөніндегі бөлімшеге, Әкімшілік-шаруашылық қызмет департаментіне, "Қазпошта" акционерлік қоғамының объектілерін және оның филиалдарының құрылымдық бөлімшелеріне, сондай-ақ объектіні күзету жөніндегі шарт жасасқан күзет қызметі субъектісіне жүктеледі.</w:t>
      </w:r>
    </w:p>
    <w:bookmarkEnd w:id="490"/>
    <w:bookmarkStart w:name="z520" w:id="491"/>
    <w:p>
      <w:pPr>
        <w:spacing w:after="0"/>
        <w:ind w:left="0"/>
        <w:jc w:val="both"/>
      </w:pPr>
      <w:r>
        <w:rPr>
          <w:rFonts w:ascii="Times New Roman"/>
          <w:b w:val="false"/>
          <w:i w:val="false"/>
          <w:color w:val="000000"/>
          <w:sz w:val="28"/>
        </w:rPr>
        <w:t>
      95. Кіруді бақылау және басқару жүйесі мыналарды қамтамасыз етеді:</w:t>
      </w:r>
    </w:p>
    <w:bookmarkEnd w:id="491"/>
    <w:bookmarkStart w:name="z521" w:id="492"/>
    <w:p>
      <w:pPr>
        <w:spacing w:after="0"/>
        <w:ind w:left="0"/>
        <w:jc w:val="both"/>
      </w:pPr>
      <w:r>
        <w:rPr>
          <w:rFonts w:ascii="Times New Roman"/>
          <w:b w:val="false"/>
          <w:i w:val="false"/>
          <w:color w:val="000000"/>
          <w:sz w:val="28"/>
        </w:rPr>
        <w:t>
      1) бақылау пункттері арқылы күзетілетін үй-жайларға объектінің қызметкерлері мен келушілерінің кіруін шектеу;</w:t>
      </w:r>
    </w:p>
    <w:bookmarkEnd w:id="492"/>
    <w:bookmarkStart w:name="z522" w:id="493"/>
    <w:p>
      <w:pPr>
        <w:spacing w:after="0"/>
        <w:ind w:left="0"/>
        <w:jc w:val="both"/>
      </w:pPr>
      <w:r>
        <w:rPr>
          <w:rFonts w:ascii="Times New Roman"/>
          <w:b w:val="false"/>
          <w:i w:val="false"/>
          <w:color w:val="000000"/>
          <w:sz w:val="28"/>
        </w:rPr>
        <w:t>
      2) объектінің әрбір қызметкері мен келушісінің келу және кету уақытын белгілеу;</w:t>
      </w:r>
    </w:p>
    <w:bookmarkEnd w:id="493"/>
    <w:bookmarkStart w:name="z523" w:id="494"/>
    <w:p>
      <w:pPr>
        <w:spacing w:after="0"/>
        <w:ind w:left="0"/>
        <w:jc w:val="both"/>
      </w:pPr>
      <w:r>
        <w:rPr>
          <w:rFonts w:ascii="Times New Roman"/>
          <w:b w:val="false"/>
          <w:i w:val="false"/>
          <w:color w:val="000000"/>
          <w:sz w:val="28"/>
        </w:rPr>
        <w:t>
      3) ішкі үй-жайларды ашу туралы ақпарат алу;</w:t>
      </w:r>
    </w:p>
    <w:bookmarkEnd w:id="494"/>
    <w:bookmarkStart w:name="z524" w:id="495"/>
    <w:p>
      <w:pPr>
        <w:spacing w:after="0"/>
        <w:ind w:left="0"/>
        <w:jc w:val="both"/>
      </w:pPr>
      <w:r>
        <w:rPr>
          <w:rFonts w:ascii="Times New Roman"/>
          <w:b w:val="false"/>
          <w:i w:val="false"/>
          <w:color w:val="000000"/>
          <w:sz w:val="28"/>
        </w:rPr>
        <w:t>
      4) осы кіру аймағына (үй-жайға) берілген уақыт аралығында немесе оператордың командасы бойынша кіруге рұқсат етілген сәйкестендіру белгісін оқығаннан кейін тосқауыл құрылғысын ашу;</w:t>
      </w:r>
    </w:p>
    <w:bookmarkEnd w:id="495"/>
    <w:bookmarkStart w:name="z525" w:id="496"/>
    <w:p>
      <w:pPr>
        <w:spacing w:after="0"/>
        <w:ind w:left="0"/>
        <w:jc w:val="both"/>
      </w:pPr>
      <w:r>
        <w:rPr>
          <w:rFonts w:ascii="Times New Roman"/>
          <w:b w:val="false"/>
          <w:i w:val="false"/>
          <w:color w:val="000000"/>
          <w:sz w:val="28"/>
        </w:rPr>
        <w:t>
      5) осы кіру аймағына (үй-жайға) берілген уақыт аралығына кіруге рұқсат етілмеген сәйкестендіру белгісін оқығаннан кейін тосқауыл құрылғысын ашуға тыйым салу;</w:t>
      </w:r>
    </w:p>
    <w:bookmarkEnd w:id="496"/>
    <w:bookmarkStart w:name="z526" w:id="497"/>
    <w:p>
      <w:pPr>
        <w:spacing w:after="0"/>
        <w:ind w:left="0"/>
        <w:jc w:val="both"/>
      </w:pPr>
      <w:r>
        <w:rPr>
          <w:rFonts w:ascii="Times New Roman"/>
          <w:b w:val="false"/>
          <w:i w:val="false"/>
          <w:color w:val="000000"/>
          <w:sz w:val="28"/>
        </w:rPr>
        <w:t>
      6) басқару құрылғыларындағы сәйкестендіру белгілерін санкцияланған өзгерту (қосу, жою) және олардың кіру аймақтарымен (үй-жайларымен) және қол жеткізудің уақыт аралықтарымен байланысын қамтамасыз ету;</w:t>
      </w:r>
    </w:p>
    <w:bookmarkEnd w:id="497"/>
    <w:bookmarkStart w:name="z527" w:id="498"/>
    <w:p>
      <w:pPr>
        <w:spacing w:after="0"/>
        <w:ind w:left="0"/>
        <w:jc w:val="both"/>
      </w:pPr>
      <w:r>
        <w:rPr>
          <w:rFonts w:ascii="Times New Roman"/>
          <w:b w:val="false"/>
          <w:i w:val="false"/>
          <w:color w:val="000000"/>
          <w:sz w:val="28"/>
        </w:rPr>
        <w:t>
      7) сәйкестендіру белгілерін өзгерту (қосу, жою) үшін басқару құрылғысының бағдарламалық құралдарына рұқсатсыз қолжетімділіктен қорғау;</w:t>
      </w:r>
    </w:p>
    <w:bookmarkEnd w:id="498"/>
    <w:bookmarkStart w:name="z528" w:id="499"/>
    <w:p>
      <w:pPr>
        <w:spacing w:after="0"/>
        <w:ind w:left="0"/>
        <w:jc w:val="both"/>
      </w:pPr>
      <w:r>
        <w:rPr>
          <w:rFonts w:ascii="Times New Roman"/>
          <w:b w:val="false"/>
          <w:i w:val="false"/>
          <w:color w:val="000000"/>
          <w:sz w:val="28"/>
        </w:rPr>
        <w:t>
      8) техникалық және бағдарламалық құралдарды басқару элементтеріне рұқсатсыз қолжетімділіктен, режимдер мен ақпаратты орнатудан қорғау;</w:t>
      </w:r>
    </w:p>
    <w:bookmarkEnd w:id="499"/>
    <w:bookmarkStart w:name="z529" w:id="500"/>
    <w:p>
      <w:pPr>
        <w:spacing w:after="0"/>
        <w:ind w:left="0"/>
        <w:jc w:val="both"/>
      </w:pPr>
      <w:r>
        <w:rPr>
          <w:rFonts w:ascii="Times New Roman"/>
          <w:b w:val="false"/>
          <w:i w:val="false"/>
          <w:color w:val="000000"/>
          <w:sz w:val="28"/>
        </w:rPr>
        <w:t>
      9) электр қуатын өшіру кезінде параметрлерді және сәйкестендіру белгілерінің дерекқорын сақтау;</w:t>
      </w:r>
    </w:p>
    <w:bookmarkEnd w:id="500"/>
    <w:bookmarkStart w:name="z530" w:id="501"/>
    <w:p>
      <w:pPr>
        <w:spacing w:after="0"/>
        <w:ind w:left="0"/>
        <w:jc w:val="both"/>
      </w:pPr>
      <w:r>
        <w:rPr>
          <w:rFonts w:ascii="Times New Roman"/>
          <w:b w:val="false"/>
          <w:i w:val="false"/>
          <w:color w:val="000000"/>
          <w:sz w:val="28"/>
        </w:rPr>
        <w:t>
      10) белгіленген режим қағидаларына және өртке қарсы қауіпсіздік қағидаларына сәйкес төтенше жағдайлар, өрт, техникалық ақаулар кезінде өтуге арналған тосқауыл құрылғыларын қолмен, жартылай автоматты немесе автоматты түрде ашу;</w:t>
      </w:r>
    </w:p>
    <w:bookmarkEnd w:id="501"/>
    <w:bookmarkStart w:name="z531" w:id="502"/>
    <w:p>
      <w:pPr>
        <w:spacing w:after="0"/>
        <w:ind w:left="0"/>
        <w:jc w:val="both"/>
      </w:pPr>
      <w:r>
        <w:rPr>
          <w:rFonts w:ascii="Times New Roman"/>
          <w:b w:val="false"/>
          <w:i w:val="false"/>
          <w:color w:val="000000"/>
          <w:sz w:val="28"/>
        </w:rPr>
        <w:t>
      11) жүйе операторының жұмыс орнынан кіру жүйесімен жабдықталған кез келген есіктерді ашу немесе бұғаттау;</w:t>
      </w:r>
    </w:p>
    <w:bookmarkEnd w:id="502"/>
    <w:bookmarkStart w:name="z532" w:id="503"/>
    <w:p>
      <w:pPr>
        <w:spacing w:after="0"/>
        <w:ind w:left="0"/>
        <w:jc w:val="both"/>
      </w:pPr>
      <w:r>
        <w:rPr>
          <w:rFonts w:ascii="Times New Roman"/>
          <w:b w:val="false"/>
          <w:i w:val="false"/>
          <w:color w:val="000000"/>
          <w:sz w:val="28"/>
        </w:rPr>
        <w:t>
      12) рұқсат етілген сәйкестендіру белгісін оқығаннан кейін белгілі бір уақыттан кейін өту фактісі болмаған кезде тосқауыл құрылғысын автоматты түрде жабу;</w:t>
      </w:r>
    </w:p>
    <w:bookmarkEnd w:id="503"/>
    <w:bookmarkStart w:name="z533" w:id="504"/>
    <w:p>
      <w:pPr>
        <w:spacing w:after="0"/>
        <w:ind w:left="0"/>
        <w:jc w:val="both"/>
      </w:pPr>
      <w:r>
        <w:rPr>
          <w:rFonts w:ascii="Times New Roman"/>
          <w:b w:val="false"/>
          <w:i w:val="false"/>
          <w:color w:val="000000"/>
          <w:sz w:val="28"/>
        </w:rPr>
        <w:t>
      13) сәйкестендіру белгілерін (кодын) іріктеу әрекеттері кезінде тосқауыл құрылғысын белгілі бір уақытқа жабу және дабыл сигналын беру;</w:t>
      </w:r>
    </w:p>
    <w:bookmarkEnd w:id="504"/>
    <w:bookmarkStart w:name="z534" w:id="505"/>
    <w:p>
      <w:pPr>
        <w:spacing w:after="0"/>
        <w:ind w:left="0"/>
        <w:jc w:val="both"/>
      </w:pPr>
      <w:r>
        <w:rPr>
          <w:rFonts w:ascii="Times New Roman"/>
          <w:b w:val="false"/>
          <w:i w:val="false"/>
          <w:color w:val="000000"/>
          <w:sz w:val="28"/>
        </w:rPr>
        <w:t>
      14) ағымдағы және алаңдатарлық оқиғаларды тіркеу және хаттамалау;</w:t>
      </w:r>
    </w:p>
    <w:bookmarkEnd w:id="505"/>
    <w:bookmarkStart w:name="z535" w:id="506"/>
    <w:p>
      <w:pPr>
        <w:spacing w:after="0"/>
        <w:ind w:left="0"/>
        <w:jc w:val="both"/>
      </w:pPr>
      <w:r>
        <w:rPr>
          <w:rFonts w:ascii="Times New Roman"/>
          <w:b w:val="false"/>
          <w:i w:val="false"/>
          <w:color w:val="000000"/>
          <w:sz w:val="28"/>
        </w:rPr>
        <w:t>
      15) басқару құрылғысынан байланыс істен шыққан кезде әрбір кіру нүктесінде тосқауыл құрылғысынан тану құрылғысының автономды жұмысы.</w:t>
      </w:r>
    </w:p>
    <w:bookmarkEnd w:id="506"/>
    <w:bookmarkStart w:name="z536" w:id="507"/>
    <w:p>
      <w:pPr>
        <w:spacing w:after="0"/>
        <w:ind w:left="0"/>
        <w:jc w:val="both"/>
      </w:pPr>
      <w:r>
        <w:rPr>
          <w:rFonts w:ascii="Times New Roman"/>
          <w:b w:val="false"/>
          <w:i w:val="false"/>
          <w:color w:val="000000"/>
          <w:sz w:val="28"/>
        </w:rPr>
        <w:t>
      Тану құрылғысы келесі функцияларды орындайды:</w:t>
      </w:r>
    </w:p>
    <w:bookmarkEnd w:id="507"/>
    <w:bookmarkStart w:name="z537" w:id="508"/>
    <w:p>
      <w:pPr>
        <w:spacing w:after="0"/>
        <w:ind w:left="0"/>
        <w:jc w:val="both"/>
      </w:pPr>
      <w:r>
        <w:rPr>
          <w:rFonts w:ascii="Times New Roman"/>
          <w:b w:val="false"/>
          <w:i w:val="false"/>
          <w:color w:val="000000"/>
          <w:sz w:val="28"/>
        </w:rPr>
        <w:t>
      1) сәйкестендіру белгісін сәйкестендіргіштерден оқып тану;</w:t>
      </w:r>
    </w:p>
    <w:bookmarkEnd w:id="508"/>
    <w:bookmarkStart w:name="z538" w:id="509"/>
    <w:p>
      <w:pPr>
        <w:spacing w:after="0"/>
        <w:ind w:left="0"/>
        <w:jc w:val="both"/>
      </w:pPr>
      <w:r>
        <w:rPr>
          <w:rFonts w:ascii="Times New Roman"/>
          <w:b w:val="false"/>
          <w:i w:val="false"/>
          <w:color w:val="000000"/>
          <w:sz w:val="28"/>
        </w:rPr>
        <w:t>
      2) енгізілген сәйкестендіру белгісін басқару құрылғысының жадында немесе дерекқорында сақталатындармен салыстыру;</w:t>
      </w:r>
    </w:p>
    <w:bookmarkEnd w:id="509"/>
    <w:bookmarkStart w:name="z539" w:id="510"/>
    <w:p>
      <w:pPr>
        <w:spacing w:after="0"/>
        <w:ind w:left="0"/>
        <w:jc w:val="both"/>
      </w:pPr>
      <w:r>
        <w:rPr>
          <w:rFonts w:ascii="Times New Roman"/>
          <w:b w:val="false"/>
          <w:i w:val="false"/>
          <w:color w:val="000000"/>
          <w:sz w:val="28"/>
        </w:rPr>
        <w:t>
      3) пайдаланушыны сәйкестендіру кезінде тосқауыл құрылғысын ашуға сигнал қалыптастыру;</w:t>
      </w:r>
    </w:p>
    <w:bookmarkEnd w:id="510"/>
    <w:bookmarkStart w:name="z540" w:id="511"/>
    <w:p>
      <w:pPr>
        <w:spacing w:after="0"/>
        <w:ind w:left="0"/>
        <w:jc w:val="both"/>
      </w:pPr>
      <w:r>
        <w:rPr>
          <w:rFonts w:ascii="Times New Roman"/>
          <w:b w:val="false"/>
          <w:i w:val="false"/>
          <w:color w:val="000000"/>
          <w:sz w:val="28"/>
        </w:rPr>
        <w:t>
      4) басқару құрылғысымен ақпарат алмасу.</w:t>
      </w:r>
    </w:p>
    <w:bookmarkEnd w:id="511"/>
    <w:bookmarkStart w:name="z541" w:id="512"/>
    <w:p>
      <w:pPr>
        <w:spacing w:after="0"/>
        <w:ind w:left="0"/>
        <w:jc w:val="both"/>
      </w:pPr>
      <w:r>
        <w:rPr>
          <w:rFonts w:ascii="Times New Roman"/>
          <w:b w:val="false"/>
          <w:i w:val="false"/>
          <w:color w:val="000000"/>
          <w:sz w:val="28"/>
        </w:rPr>
        <w:t>
      Басқару құрылғылары келесі функцияларды орындайды:</w:t>
      </w:r>
    </w:p>
    <w:bookmarkEnd w:id="512"/>
    <w:bookmarkStart w:name="z542" w:id="513"/>
    <w:p>
      <w:pPr>
        <w:spacing w:after="0"/>
        <w:ind w:left="0"/>
        <w:jc w:val="both"/>
      </w:pPr>
      <w:r>
        <w:rPr>
          <w:rFonts w:ascii="Times New Roman"/>
          <w:b w:val="false"/>
          <w:i w:val="false"/>
          <w:color w:val="000000"/>
          <w:sz w:val="28"/>
        </w:rPr>
        <w:t>
      1) тану құрылғыларынан ақпаратты қабылдау, оны өңдеу, берілген түрде көрсету және тосқауыл құрылғыларын басқару сигналдарын әзірлеу;</w:t>
      </w:r>
    </w:p>
    <w:bookmarkEnd w:id="513"/>
    <w:bookmarkStart w:name="z543" w:id="514"/>
    <w:p>
      <w:pPr>
        <w:spacing w:after="0"/>
        <w:ind w:left="0"/>
        <w:jc w:val="both"/>
      </w:pPr>
      <w:r>
        <w:rPr>
          <w:rFonts w:ascii="Times New Roman"/>
          <w:b w:val="false"/>
          <w:i w:val="false"/>
          <w:color w:val="000000"/>
          <w:sz w:val="28"/>
        </w:rPr>
        <w:t>
      2) қол жеткізу сипаттамаларын (кодты, қол жеткізудің уақыт аралығын, қол жеткізу деңгейін және басқаларын) көрсету мүмкіндігімен объект қызметкерлерінің дерекқорын енгізу;</w:t>
      </w:r>
    </w:p>
    <w:bookmarkEnd w:id="514"/>
    <w:bookmarkStart w:name="z544" w:id="515"/>
    <w:p>
      <w:pPr>
        <w:spacing w:after="0"/>
        <w:ind w:left="0"/>
        <w:jc w:val="both"/>
      </w:pPr>
      <w:r>
        <w:rPr>
          <w:rFonts w:ascii="Times New Roman"/>
          <w:b w:val="false"/>
          <w:i w:val="false"/>
          <w:color w:val="000000"/>
          <w:sz w:val="28"/>
        </w:rPr>
        <w:t>
      3) қол жеткізу нүктелері арқылы жұмыскерлердің өтуін тіркеудің электрондық журналын жүргізу;</w:t>
      </w:r>
    </w:p>
    <w:bookmarkEnd w:id="515"/>
    <w:bookmarkStart w:name="z545" w:id="516"/>
    <w:p>
      <w:pPr>
        <w:spacing w:after="0"/>
        <w:ind w:left="0"/>
        <w:jc w:val="both"/>
      </w:pPr>
      <w:r>
        <w:rPr>
          <w:rFonts w:ascii="Times New Roman"/>
          <w:b w:val="false"/>
          <w:i w:val="false"/>
          <w:color w:val="000000"/>
          <w:sz w:val="28"/>
        </w:rPr>
        <w:t>
      4) қол жеткізу нүктелеріндегі алаңдатарлық жағдайлар туралы ақпаратты басымдықпен шығару;</w:t>
      </w:r>
    </w:p>
    <w:bookmarkEnd w:id="516"/>
    <w:bookmarkStart w:name="z546" w:id="517"/>
    <w:p>
      <w:pPr>
        <w:spacing w:after="0"/>
        <w:ind w:left="0"/>
        <w:jc w:val="both"/>
      </w:pPr>
      <w:r>
        <w:rPr>
          <w:rFonts w:ascii="Times New Roman"/>
          <w:b w:val="false"/>
          <w:i w:val="false"/>
          <w:color w:val="000000"/>
          <w:sz w:val="28"/>
        </w:rPr>
        <w:t>
      5) тосқауыл құрылғыларының, тану құрылғылары мен байланыс желілерінің жай-күйінің жарамдылығын бақылау.</w:t>
      </w:r>
    </w:p>
    <w:bookmarkEnd w:id="517"/>
    <w:bookmarkStart w:name="z547" w:id="518"/>
    <w:p>
      <w:pPr>
        <w:spacing w:after="0"/>
        <w:ind w:left="0"/>
        <w:jc w:val="both"/>
      </w:pPr>
      <w:r>
        <w:rPr>
          <w:rFonts w:ascii="Times New Roman"/>
          <w:b w:val="false"/>
          <w:i w:val="false"/>
          <w:color w:val="000000"/>
          <w:sz w:val="28"/>
        </w:rPr>
        <w:t>
      Қол жеткізуді бақылау және басқару жүйесі сәйкестендіру белгілерін іріктеу немесе таңдау жолымен айла-шарғыдан қорғаумен қамтамасыз етіледі, ал құрамдас бөліктердегі конструкциясы, сыртқы түрі мен жазулары қолданылатын кодтардың ашылуына әкеп соқпайды.</w:t>
      </w:r>
    </w:p>
    <w:bookmarkEnd w:id="518"/>
    <w:bookmarkStart w:name="z548" w:id="519"/>
    <w:p>
      <w:pPr>
        <w:spacing w:after="0"/>
        <w:ind w:left="0"/>
        <w:jc w:val="both"/>
      </w:pPr>
      <w:r>
        <w:rPr>
          <w:rFonts w:ascii="Times New Roman"/>
          <w:b w:val="false"/>
          <w:i w:val="false"/>
          <w:color w:val="000000"/>
          <w:sz w:val="28"/>
        </w:rPr>
        <w:t>
      Объектіні кіруді бақылау және басқару жүйесімен жарақтандыру үш негізгі кіру аймағында жүргізіледі:</w:t>
      </w:r>
    </w:p>
    <w:bookmarkEnd w:id="519"/>
    <w:bookmarkStart w:name="z549" w:id="520"/>
    <w:p>
      <w:pPr>
        <w:spacing w:after="0"/>
        <w:ind w:left="0"/>
        <w:jc w:val="both"/>
      </w:pPr>
      <w:r>
        <w:rPr>
          <w:rFonts w:ascii="Times New Roman"/>
          <w:b w:val="false"/>
          <w:i w:val="false"/>
          <w:color w:val="000000"/>
          <w:sz w:val="28"/>
        </w:rPr>
        <w:t>
      1) бірінші аймақ – персонал мен келушілерге қолжетімділігі шектелмеген ғимараттар, аумақтар, үй-жайлар;</w:t>
      </w:r>
    </w:p>
    <w:bookmarkEnd w:id="520"/>
    <w:bookmarkStart w:name="z550" w:id="521"/>
    <w:p>
      <w:pPr>
        <w:spacing w:after="0"/>
        <w:ind w:left="0"/>
        <w:jc w:val="both"/>
      </w:pPr>
      <w:r>
        <w:rPr>
          <w:rFonts w:ascii="Times New Roman"/>
          <w:b w:val="false"/>
          <w:i w:val="false"/>
          <w:color w:val="000000"/>
          <w:sz w:val="28"/>
        </w:rPr>
        <w:t>
      2) екінші аймақ – персоналдың шектеулі құрамына, сондай-ақ объектіге келушілерге біржолғы рұқсаттамалар бойынша немесе объект персоналының сүйемелдеуімен кіруге рұқсат етілген үй-жайлар;</w:t>
      </w:r>
    </w:p>
    <w:bookmarkEnd w:id="521"/>
    <w:bookmarkStart w:name="z551" w:id="522"/>
    <w:p>
      <w:pPr>
        <w:spacing w:after="0"/>
        <w:ind w:left="0"/>
        <w:jc w:val="both"/>
      </w:pPr>
      <w:r>
        <w:rPr>
          <w:rFonts w:ascii="Times New Roman"/>
          <w:b w:val="false"/>
          <w:i w:val="false"/>
          <w:color w:val="000000"/>
          <w:sz w:val="28"/>
        </w:rPr>
        <w:t>
      3) үшінші аймақ – қатаң белгіленген қызметкерлер мен басшылар кіре алатын объектінің арнайы үй-жайлары.</w:t>
      </w:r>
    </w:p>
    <w:bookmarkEnd w:id="522"/>
    <w:bookmarkStart w:name="z552" w:id="523"/>
    <w:p>
      <w:pPr>
        <w:spacing w:after="0"/>
        <w:ind w:left="0"/>
        <w:jc w:val="both"/>
      </w:pPr>
      <w:r>
        <w:rPr>
          <w:rFonts w:ascii="Times New Roman"/>
          <w:b w:val="false"/>
          <w:i w:val="false"/>
          <w:color w:val="000000"/>
          <w:sz w:val="28"/>
        </w:rPr>
        <w:t>
      Кіруді бақылау және басқару жүйесімен төмендегілерді жабдықтау қажет:</w:t>
      </w:r>
    </w:p>
    <w:bookmarkEnd w:id="523"/>
    <w:bookmarkStart w:name="z553" w:id="524"/>
    <w:p>
      <w:pPr>
        <w:spacing w:after="0"/>
        <w:ind w:left="0"/>
        <w:jc w:val="both"/>
      </w:pPr>
      <w:r>
        <w:rPr>
          <w:rFonts w:ascii="Times New Roman"/>
          <w:b w:val="false"/>
          <w:i w:val="false"/>
          <w:color w:val="000000"/>
          <w:sz w:val="28"/>
        </w:rPr>
        <w:t>
      1) объектіге қызметтік кіреберіс;</w:t>
      </w:r>
    </w:p>
    <w:bookmarkEnd w:id="524"/>
    <w:bookmarkStart w:name="z554" w:id="525"/>
    <w:p>
      <w:pPr>
        <w:spacing w:after="0"/>
        <w:ind w:left="0"/>
        <w:jc w:val="both"/>
      </w:pPr>
      <w:r>
        <w:rPr>
          <w:rFonts w:ascii="Times New Roman"/>
          <w:b w:val="false"/>
          <w:i w:val="false"/>
          <w:color w:val="000000"/>
          <w:sz w:val="28"/>
        </w:rPr>
        <w:t>
      2) арнайы қызметтік үй-жайларға есіктер;</w:t>
      </w:r>
    </w:p>
    <w:bookmarkEnd w:id="525"/>
    <w:bookmarkStart w:name="z555" w:id="526"/>
    <w:p>
      <w:pPr>
        <w:spacing w:after="0"/>
        <w:ind w:left="0"/>
        <w:jc w:val="both"/>
      </w:pPr>
      <w:r>
        <w:rPr>
          <w:rFonts w:ascii="Times New Roman"/>
          <w:b w:val="false"/>
          <w:i w:val="false"/>
          <w:color w:val="000000"/>
          <w:sz w:val="28"/>
        </w:rPr>
        <w:t>
      3) орталықтандырылған бақылау пульті үй-жайларының есіктері;</w:t>
      </w:r>
    </w:p>
    <w:bookmarkEnd w:id="526"/>
    <w:bookmarkStart w:name="z556" w:id="527"/>
    <w:p>
      <w:pPr>
        <w:spacing w:after="0"/>
        <w:ind w:left="0"/>
        <w:jc w:val="both"/>
      </w:pPr>
      <w:r>
        <w:rPr>
          <w:rFonts w:ascii="Times New Roman"/>
          <w:b w:val="false"/>
          <w:i w:val="false"/>
          <w:color w:val="000000"/>
          <w:sz w:val="28"/>
        </w:rPr>
        <w:t>
      4) басшылықтың қалауы бойынша басқа да үй-жайлар.</w:t>
      </w:r>
    </w:p>
    <w:bookmarkEnd w:id="527"/>
    <w:bookmarkStart w:name="z557" w:id="528"/>
    <w:p>
      <w:pPr>
        <w:spacing w:after="0"/>
        <w:ind w:left="0"/>
        <w:jc w:val="both"/>
      </w:pPr>
      <w:r>
        <w:rPr>
          <w:rFonts w:ascii="Times New Roman"/>
          <w:b w:val="false"/>
          <w:i w:val="false"/>
          <w:color w:val="000000"/>
          <w:sz w:val="28"/>
        </w:rPr>
        <w:t>
      96. Жедел байланыс жүйесі мыналарды қамтамасыз етуі керек:</w:t>
      </w:r>
    </w:p>
    <w:bookmarkEnd w:id="528"/>
    <w:bookmarkStart w:name="z558" w:id="529"/>
    <w:p>
      <w:pPr>
        <w:spacing w:after="0"/>
        <w:ind w:left="0"/>
        <w:jc w:val="both"/>
      </w:pPr>
      <w:r>
        <w:rPr>
          <w:rFonts w:ascii="Times New Roman"/>
          <w:b w:val="false"/>
          <w:i w:val="false"/>
          <w:color w:val="000000"/>
          <w:sz w:val="28"/>
        </w:rPr>
        <w:t>
      1) жедел байланыс жүйелері үшін белгіленген тәртіппен бөлінген жиіліктер диапазонындағы жұмысты;</w:t>
      </w:r>
    </w:p>
    <w:bookmarkEnd w:id="529"/>
    <w:bookmarkStart w:name="z559" w:id="530"/>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 арасындағы екі жақты радиобайланысты;</w:t>
      </w:r>
    </w:p>
    <w:bookmarkEnd w:id="530"/>
    <w:bookmarkStart w:name="z560" w:id="531"/>
    <w:p>
      <w:pPr>
        <w:spacing w:after="0"/>
        <w:ind w:left="0"/>
        <w:jc w:val="both"/>
      </w:pPr>
      <w:r>
        <w:rPr>
          <w:rFonts w:ascii="Times New Roman"/>
          <w:b w:val="false"/>
          <w:i w:val="false"/>
          <w:color w:val="000000"/>
          <w:sz w:val="28"/>
        </w:rPr>
        <w:t>
      3) қызмет көрсету аумағы шегінде күзет нарядтары арасындағы екі жақты радиобайланысты;</w:t>
      </w:r>
    </w:p>
    <w:bookmarkEnd w:id="531"/>
    <w:bookmarkStart w:name="z561" w:id="532"/>
    <w:p>
      <w:pPr>
        <w:spacing w:after="0"/>
        <w:ind w:left="0"/>
        <w:jc w:val="both"/>
      </w:pPr>
      <w:r>
        <w:rPr>
          <w:rFonts w:ascii="Times New Roman"/>
          <w:b w:val="false"/>
          <w:i w:val="false"/>
          <w:color w:val="000000"/>
          <w:sz w:val="28"/>
        </w:rPr>
        <w:t>
      4) Қоғам объектілерінде және іргелес аумақта белгіленген байланысты қамтамасыз ету үшін жеткілікті сыйымдылық пен қызмет көрсету аймағын;</w:t>
      </w:r>
    </w:p>
    <w:bookmarkEnd w:id="532"/>
    <w:bookmarkStart w:name="z562" w:id="533"/>
    <w:p>
      <w:pPr>
        <w:spacing w:after="0"/>
        <w:ind w:left="0"/>
        <w:jc w:val="both"/>
      </w:pPr>
      <w:r>
        <w:rPr>
          <w:rFonts w:ascii="Times New Roman"/>
          <w:b w:val="false"/>
          <w:i w:val="false"/>
          <w:color w:val="000000"/>
          <w:sz w:val="28"/>
        </w:rPr>
        <w:t>
      5) берілетін ақпаратты қорғауды;</w:t>
      </w:r>
    </w:p>
    <w:bookmarkEnd w:id="533"/>
    <w:bookmarkStart w:name="z563" w:id="534"/>
    <w:p>
      <w:pPr>
        <w:spacing w:after="0"/>
        <w:ind w:left="0"/>
        <w:jc w:val="both"/>
      </w:pPr>
      <w:r>
        <w:rPr>
          <w:rFonts w:ascii="Times New Roman"/>
          <w:b w:val="false"/>
          <w:i w:val="false"/>
          <w:color w:val="000000"/>
          <w:sz w:val="28"/>
        </w:rPr>
        <w:t>
      6) негізгі жабдықты, коммутация орталығын және жүйенің диспетчерлік орталығын негізгі электрмен жабдықтаудан ажырату кезінде резервтік электрмен жабдықтауға (және керісінше) автоматты түрде көшіру мүмкіндігін. Резервтік қуат көзінен жұмыс істеу уақыты - кемінде 2 сағатты құрайды.</w:t>
      </w:r>
    </w:p>
    <w:bookmarkEnd w:id="534"/>
    <w:bookmarkStart w:name="z564" w:id="535"/>
    <w:p>
      <w:pPr>
        <w:spacing w:after="0"/>
        <w:ind w:left="0"/>
        <w:jc w:val="both"/>
      </w:pPr>
      <w:r>
        <w:rPr>
          <w:rFonts w:ascii="Times New Roman"/>
          <w:b w:val="false"/>
          <w:i w:val="false"/>
          <w:color w:val="000000"/>
          <w:sz w:val="28"/>
        </w:rPr>
        <w:t>
      Жедел байланыс жүйесі компоненттерінің конструкциясы қызмет көрсетуші персоналды электр құрылғыларын пайдалану, қызмет көрсету және жөндеу кезінде олардың электр қауіпсіздігін қамтамасыз етеді.</w:t>
      </w:r>
    </w:p>
    <w:bookmarkEnd w:id="535"/>
    <w:bookmarkStart w:name="z565" w:id="536"/>
    <w:p>
      <w:pPr>
        <w:spacing w:after="0"/>
        <w:ind w:left="0"/>
        <w:jc w:val="both"/>
      </w:pPr>
      <w:r>
        <w:rPr>
          <w:rFonts w:ascii="Times New Roman"/>
          <w:b w:val="false"/>
          <w:i w:val="false"/>
          <w:color w:val="000000"/>
          <w:sz w:val="28"/>
        </w:rPr>
        <w:t>
      97. Хабарлау жүйесі мыналарды жүзеге асырады:</w:t>
      </w:r>
    </w:p>
    <w:bookmarkEnd w:id="536"/>
    <w:bookmarkStart w:name="z566" w:id="537"/>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 сигналдарын беруді;</w:t>
      </w:r>
    </w:p>
    <w:bookmarkEnd w:id="537"/>
    <w:bookmarkStart w:name="z567" w:id="538"/>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таратуды;</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қорғау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құлақтандыру сигналдарын жеткізу.</w:t>
      </w:r>
    </w:p>
    <w:bookmarkStart w:name="z569" w:id="539"/>
    <w:p>
      <w:pPr>
        <w:spacing w:after="0"/>
        <w:ind w:left="0"/>
        <w:jc w:val="both"/>
      </w:pPr>
      <w:r>
        <w:rPr>
          <w:rFonts w:ascii="Times New Roman"/>
          <w:b w:val="false"/>
          <w:i w:val="false"/>
          <w:color w:val="000000"/>
          <w:sz w:val="28"/>
        </w:rPr>
        <w:t>
      Нысанда хабарлау жоспары жасалады, оған мыналар кіреді:</w:t>
      </w:r>
    </w:p>
    <w:bookmarkEnd w:id="539"/>
    <w:bookmarkStart w:name="z570" w:id="540"/>
    <w:p>
      <w:pPr>
        <w:spacing w:after="0"/>
        <w:ind w:left="0"/>
        <w:jc w:val="both"/>
      </w:pPr>
      <w:r>
        <w:rPr>
          <w:rFonts w:ascii="Times New Roman"/>
          <w:b w:val="false"/>
          <w:i w:val="false"/>
          <w:color w:val="000000"/>
          <w:sz w:val="28"/>
        </w:rPr>
        <w:t>
      1) лауазымдық міндеттері штаттан тыс жағдайлардың салдарын болғызбау немесе жою жөніндегі іс-шараларға қатысу көзделген қызметкерлерді шақыру схемасы;</w:t>
      </w:r>
    </w:p>
    <w:bookmarkEnd w:id="540"/>
    <w:bookmarkStart w:name="z571" w:id="541"/>
    <w:p>
      <w:pPr>
        <w:spacing w:after="0"/>
        <w:ind w:left="0"/>
        <w:jc w:val="both"/>
      </w:pPr>
      <w:r>
        <w:rPr>
          <w:rFonts w:ascii="Times New Roman"/>
          <w:b w:val="false"/>
          <w:i w:val="false"/>
          <w:color w:val="000000"/>
          <w:sz w:val="28"/>
        </w:rPr>
        <w:t>
      2) штаттан тыс жағдайларда қызметкерлердің әрекет ету алгоритмдері;</w:t>
      </w:r>
    </w:p>
    <w:bookmarkEnd w:id="541"/>
    <w:bookmarkStart w:name="z572" w:id="542"/>
    <w:p>
      <w:pPr>
        <w:spacing w:after="0"/>
        <w:ind w:left="0"/>
        <w:jc w:val="both"/>
      </w:pPr>
      <w:r>
        <w:rPr>
          <w:rFonts w:ascii="Times New Roman"/>
          <w:b w:val="false"/>
          <w:i w:val="false"/>
          <w:color w:val="000000"/>
          <w:sz w:val="28"/>
        </w:rPr>
        <w:t>
      3) эвакуациялау жоспарлары;</w:t>
      </w:r>
    </w:p>
    <w:bookmarkEnd w:id="542"/>
    <w:bookmarkStart w:name="z573" w:id="543"/>
    <w:p>
      <w:pPr>
        <w:spacing w:after="0"/>
        <w:ind w:left="0"/>
        <w:jc w:val="both"/>
      </w:pPr>
      <w:r>
        <w:rPr>
          <w:rFonts w:ascii="Times New Roman"/>
          <w:b w:val="false"/>
          <w:i w:val="false"/>
          <w:color w:val="000000"/>
          <w:sz w:val="28"/>
        </w:rPr>
        <w:t>
      4) хабарлау сигналдарының жүйесі.</w:t>
      </w:r>
    </w:p>
    <w:bookmarkEnd w:id="543"/>
    <w:bookmarkStart w:name="z574" w:id="544"/>
    <w:p>
      <w:pPr>
        <w:spacing w:after="0"/>
        <w:ind w:left="0"/>
        <w:jc w:val="both"/>
      </w:pPr>
      <w:r>
        <w:rPr>
          <w:rFonts w:ascii="Times New Roman"/>
          <w:b w:val="false"/>
          <w:i w:val="false"/>
          <w:color w:val="000000"/>
          <w:sz w:val="28"/>
        </w:rPr>
        <w:t>
      Хабарлау жүйесінің әрекет ету барысында адамдарды эвакуациялау төмендегілермен сүйемелденеді:</w:t>
      </w:r>
    </w:p>
    <w:bookmarkEnd w:id="544"/>
    <w:bookmarkStart w:name="z575" w:id="545"/>
    <w:p>
      <w:pPr>
        <w:spacing w:after="0"/>
        <w:ind w:left="0"/>
        <w:jc w:val="both"/>
      </w:pPr>
      <w:r>
        <w:rPr>
          <w:rFonts w:ascii="Times New Roman"/>
          <w:b w:val="false"/>
          <w:i w:val="false"/>
          <w:color w:val="000000"/>
          <w:sz w:val="28"/>
        </w:rPr>
        <w:t>
      1) авариялық және күзеттік жарықтандыруды қосу;</w:t>
      </w:r>
    </w:p>
    <w:bookmarkEnd w:id="545"/>
    <w:bookmarkStart w:name="z576" w:id="546"/>
    <w:p>
      <w:pPr>
        <w:spacing w:after="0"/>
        <w:ind w:left="0"/>
        <w:jc w:val="both"/>
      </w:pPr>
      <w:r>
        <w:rPr>
          <w:rFonts w:ascii="Times New Roman"/>
          <w:b w:val="false"/>
          <w:i w:val="false"/>
          <w:color w:val="000000"/>
          <w:sz w:val="28"/>
        </w:rPr>
        <w:t>
      2) эвакуациялау процесін қиындататын дүрбелең мен басқа да құбылыстардың алдын алуға бағытталған арнайы әзірленген мәтіндерді (өту жолдарында, тамбурларда, баспалдақ торларында және басқа жерлерде адамдардың жиналуы) құлақтандыру жүйесі бойынша беру;</w:t>
      </w:r>
    </w:p>
    <w:bookmarkEnd w:id="546"/>
    <w:bookmarkStart w:name="z577" w:id="547"/>
    <w:p>
      <w:pPr>
        <w:spacing w:after="0"/>
        <w:ind w:left="0"/>
        <w:jc w:val="both"/>
      </w:pPr>
      <w:r>
        <w:rPr>
          <w:rFonts w:ascii="Times New Roman"/>
          <w:b w:val="false"/>
          <w:i w:val="false"/>
          <w:color w:val="000000"/>
          <w:sz w:val="28"/>
        </w:rPr>
        <w:t>
      3) эвакуациялау бағыттары мен жолдарының жарық көрсеткіштерін автоматты түрде қосу;</w:t>
      </w:r>
    </w:p>
    <w:bookmarkEnd w:id="547"/>
    <w:bookmarkStart w:name="z578" w:id="548"/>
    <w:p>
      <w:pPr>
        <w:spacing w:after="0"/>
        <w:ind w:left="0"/>
        <w:jc w:val="both"/>
      </w:pPr>
      <w:r>
        <w:rPr>
          <w:rFonts w:ascii="Times New Roman"/>
          <w:b w:val="false"/>
          <w:i w:val="false"/>
          <w:color w:val="000000"/>
          <w:sz w:val="28"/>
        </w:rPr>
        <w:t>
      4) қосымша эвакуациялық шығу есіктерін автоматты түрде ашу (мысалы, электромагниттік құлыптармен жабдықталған).</w:t>
      </w:r>
    </w:p>
    <w:bookmarkEnd w:id="548"/>
    <w:bookmarkStart w:name="z579" w:id="549"/>
    <w:p>
      <w:pPr>
        <w:spacing w:after="0"/>
        <w:ind w:left="0"/>
        <w:jc w:val="both"/>
      </w:pPr>
      <w:r>
        <w:rPr>
          <w:rFonts w:ascii="Times New Roman"/>
          <w:b w:val="false"/>
          <w:i w:val="false"/>
          <w:color w:val="000000"/>
          <w:sz w:val="28"/>
        </w:rPr>
        <w:t>
      Хабарлау сигналдары басқа мақсаттағы сигналдардан өзгеше болуы керек.</w:t>
      </w:r>
    </w:p>
    <w:bookmarkEnd w:id="549"/>
    <w:bookmarkStart w:name="z580" w:id="550"/>
    <w:p>
      <w:pPr>
        <w:spacing w:after="0"/>
        <w:ind w:left="0"/>
        <w:jc w:val="both"/>
      </w:pPr>
      <w:r>
        <w:rPr>
          <w:rFonts w:ascii="Times New Roman"/>
          <w:b w:val="false"/>
          <w:i w:val="false"/>
          <w:color w:val="000000"/>
          <w:sz w:val="28"/>
        </w:rPr>
        <w:t>
      Дабыл берушілердің саны және олардың қуаты адамдардың тұрақты немесе уақытша болатын барлық орындарында қажетті естуді қамтамасыз етеді.</w:t>
      </w:r>
    </w:p>
    <w:bookmarkEnd w:id="550"/>
    <w:bookmarkStart w:name="z581" w:id="551"/>
    <w:p>
      <w:pPr>
        <w:spacing w:after="0"/>
        <w:ind w:left="0"/>
        <w:jc w:val="both"/>
      </w:pPr>
      <w:r>
        <w:rPr>
          <w:rFonts w:ascii="Times New Roman"/>
          <w:b w:val="false"/>
          <w:i w:val="false"/>
          <w:color w:val="000000"/>
          <w:sz w:val="28"/>
        </w:rPr>
        <w:t>
      Қорғалатын аумақта рупорлық дауыс зорайтқыштар қолданылады. Олар жарықтандыру тіректеріне, ғимарат қабырғаларына және басқа құрылымдарға орнатылады.</w:t>
      </w:r>
    </w:p>
    <w:bookmarkEnd w:id="551"/>
    <w:bookmarkStart w:name="z582" w:id="552"/>
    <w:p>
      <w:pPr>
        <w:spacing w:after="0"/>
        <w:ind w:left="0"/>
        <w:jc w:val="both"/>
      </w:pPr>
      <w:r>
        <w:rPr>
          <w:rFonts w:ascii="Times New Roman"/>
          <w:b w:val="false"/>
          <w:i w:val="false"/>
          <w:color w:val="000000"/>
          <w:sz w:val="28"/>
        </w:rPr>
        <w:t>
      Объектідегі дауыс зорайтқыштардың дұрыс орналасуы мен саны берілген сөйлеу хабарламаларының оқылуына эксперименттік жолмен анықталады және нақтыланады.</w:t>
      </w:r>
    </w:p>
    <w:bookmarkEnd w:id="552"/>
    <w:bookmarkStart w:name="z583" w:id="553"/>
    <w:p>
      <w:pPr>
        <w:spacing w:after="0"/>
        <w:ind w:left="0"/>
        <w:jc w:val="both"/>
      </w:pPr>
      <w:r>
        <w:rPr>
          <w:rFonts w:ascii="Times New Roman"/>
          <w:b w:val="false"/>
          <w:i w:val="false"/>
          <w:color w:val="000000"/>
          <w:sz w:val="28"/>
        </w:rPr>
        <w:t>
      Хабарлау жүйелерінің коммуникацияларын объектінің радиотрансляциялық желісімен біріктірілген жобалауға жол беріледі.</w:t>
      </w:r>
    </w:p>
    <w:bookmarkEnd w:id="553"/>
    <w:bookmarkStart w:name="z584" w:id="554"/>
    <w:p>
      <w:pPr>
        <w:spacing w:after="0"/>
        <w:ind w:left="0"/>
        <w:jc w:val="both"/>
      </w:pPr>
      <w:r>
        <w:rPr>
          <w:rFonts w:ascii="Times New Roman"/>
          <w:b w:val="false"/>
          <w:i w:val="false"/>
          <w:color w:val="000000"/>
          <w:sz w:val="28"/>
        </w:rPr>
        <w:t>
      98. Күзет сигнализациясы жүйесімен құпия ақпаратты, жасырын ақпаратты және материалдық құндылықтарды тұрақты немесе уақытша сақтайтын объект ғимаратының периметрі бойынша бірінші және соңғы қабаттарда орналасқан барлық үй-жайлар, сондай-ақ олармен шектес барлық үй-жайлар, бөлмелер және осал жерлер (терезелер, есіктер, люктер, желдеткіш біліктер мен қораптар) жабдықталады.</w:t>
      </w:r>
    </w:p>
    <w:bookmarkEnd w:id="554"/>
    <w:bookmarkStart w:name="z585" w:id="555"/>
    <w:p>
      <w:pPr>
        <w:spacing w:after="0"/>
        <w:ind w:left="0"/>
        <w:jc w:val="both"/>
      </w:pPr>
      <w:r>
        <w:rPr>
          <w:rFonts w:ascii="Times New Roman"/>
          <w:b w:val="false"/>
          <w:i w:val="false"/>
          <w:color w:val="000000"/>
          <w:sz w:val="28"/>
        </w:rPr>
        <w:t>
      Жалған жұмыс басталуы мүмкін және анықтау ықтималдығы өте жоғары жұмысты қажет ететін объектілерде әртүрлі физикалық әрекет принципінің бірнеше сенсорларын біріктіретін датчиктер жүйелерін пайдалану қажет. Сезімтал элементтердің орналасуы адамның кіру сигналы бір уақытта бірнеше датчиктерде пайда болатындай және уақыт бойынша кедергілер пайда болатындай етіп таңдалады.</w:t>
      </w:r>
    </w:p>
    <w:bookmarkEnd w:id="555"/>
    <w:bookmarkStart w:name="z586" w:id="556"/>
    <w:p>
      <w:pPr>
        <w:spacing w:after="0"/>
        <w:ind w:left="0"/>
        <w:jc w:val="both"/>
      </w:pPr>
      <w:r>
        <w:rPr>
          <w:rFonts w:ascii="Times New Roman"/>
          <w:b w:val="false"/>
          <w:i w:val="false"/>
          <w:color w:val="000000"/>
          <w:sz w:val="28"/>
        </w:rPr>
        <w:t>
      Объектінің қауіпсіздігін арттыру үшін күзет дабылы жүйесінің құрылымы мыналарға сүйене отырып айқындалады:</w:t>
      </w:r>
    </w:p>
    <w:bookmarkEnd w:id="556"/>
    <w:bookmarkStart w:name="z587" w:id="557"/>
    <w:p>
      <w:pPr>
        <w:spacing w:after="0"/>
        <w:ind w:left="0"/>
        <w:jc w:val="both"/>
      </w:pPr>
      <w:r>
        <w:rPr>
          <w:rFonts w:ascii="Times New Roman"/>
          <w:b w:val="false"/>
          <w:i w:val="false"/>
          <w:color w:val="000000"/>
          <w:sz w:val="28"/>
        </w:rPr>
        <w:t>
      1) осы объектінің жұмыс режимі;</w:t>
      </w:r>
    </w:p>
    <w:bookmarkEnd w:id="557"/>
    <w:bookmarkStart w:name="z588" w:id="558"/>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558"/>
    <w:bookmarkStart w:name="z589" w:id="559"/>
    <w:p>
      <w:pPr>
        <w:spacing w:after="0"/>
        <w:ind w:left="0"/>
        <w:jc w:val="both"/>
      </w:pPr>
      <w:r>
        <w:rPr>
          <w:rFonts w:ascii="Times New Roman"/>
          <w:b w:val="false"/>
          <w:i w:val="false"/>
          <w:color w:val="000000"/>
          <w:sz w:val="28"/>
        </w:rPr>
        <w:t>
      3) қорғалатын аймақтардың саны.</w:t>
      </w:r>
    </w:p>
    <w:bookmarkEnd w:id="559"/>
    <w:bookmarkStart w:name="z590" w:id="560"/>
    <w:p>
      <w:pPr>
        <w:spacing w:after="0"/>
        <w:ind w:left="0"/>
        <w:jc w:val="both"/>
      </w:pPr>
      <w:r>
        <w:rPr>
          <w:rFonts w:ascii="Times New Roman"/>
          <w:b w:val="false"/>
          <w:i w:val="false"/>
          <w:color w:val="000000"/>
          <w:sz w:val="28"/>
        </w:rPr>
        <w:t>
      Күзетілетін аймақтардан дабыл хабарламалары орталықтандырылған бақылау пультіне немесе объектінің ішкі күзет пультіне шығарылады.</w:t>
      </w:r>
    </w:p>
    <w:bookmarkEnd w:id="560"/>
    <w:bookmarkStart w:name="z591" w:id="561"/>
    <w:p>
      <w:pPr>
        <w:spacing w:after="0"/>
        <w:ind w:left="0"/>
        <w:jc w:val="both"/>
      </w:pPr>
      <w:r>
        <w:rPr>
          <w:rFonts w:ascii="Times New Roman"/>
          <w:b w:val="false"/>
          <w:i w:val="false"/>
          <w:color w:val="000000"/>
          <w:sz w:val="28"/>
        </w:rPr>
        <w:t>
      Ішкі күзет пульттері күзет бөлімшелерінің қызметтік үй-жайларында немесе осы мақсаттар үшін арнайы жабдықталған орындарда орналасады.</w:t>
      </w:r>
    </w:p>
    <w:bookmarkEnd w:id="561"/>
    <w:bookmarkStart w:name="z592" w:id="562"/>
    <w:p>
      <w:pPr>
        <w:spacing w:after="0"/>
        <w:ind w:left="0"/>
        <w:jc w:val="both"/>
      </w:pPr>
      <w:r>
        <w:rPr>
          <w:rFonts w:ascii="Times New Roman"/>
          <w:b w:val="false"/>
          <w:i w:val="false"/>
          <w:color w:val="000000"/>
          <w:sz w:val="28"/>
        </w:rPr>
        <w:t>
      99. Телевизиялық бейнебақылау жүйесі мыналарды қамтамасыз етуі керек:</w:t>
      </w:r>
    </w:p>
    <w:bookmarkEnd w:id="562"/>
    <w:bookmarkStart w:name="z593" w:id="563"/>
    <w:p>
      <w:pPr>
        <w:spacing w:after="0"/>
        <w:ind w:left="0"/>
        <w:jc w:val="both"/>
      </w:pPr>
      <w:r>
        <w:rPr>
          <w:rFonts w:ascii="Times New Roman"/>
          <w:b w:val="false"/>
          <w:i w:val="false"/>
          <w:color w:val="000000"/>
          <w:sz w:val="28"/>
        </w:rPr>
        <w:t>
      1) күзетілетін аймақтардың, үй-жайлардың, объектінің периметрі мен аумағының жай-күйі туралы көрнекі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w:t>
      </w:r>
    </w:p>
    <w:bookmarkEnd w:id="563"/>
    <w:bookmarkStart w:name="z594" w:id="564"/>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30 (отыз) тәуліктен кем болмауға міндетті);</w:t>
      </w:r>
    </w:p>
    <w:bookmarkEnd w:id="564"/>
    <w:bookmarkStart w:name="z595" w:id="565"/>
    <w:p>
      <w:pPr>
        <w:spacing w:after="0"/>
        <w:ind w:left="0"/>
        <w:jc w:val="both"/>
      </w:pPr>
      <w:r>
        <w:rPr>
          <w:rFonts w:ascii="Times New Roman"/>
          <w:b w:val="false"/>
          <w:i w:val="false"/>
          <w:color w:val="000000"/>
          <w:sz w:val="28"/>
        </w:rPr>
        <w:t>
      3) оқиғаларды автоматты режимде немесе оператор командасы бойынша бейне құжаттау;</w:t>
      </w:r>
    </w:p>
    <w:bookmarkEnd w:id="565"/>
    <w:bookmarkStart w:name="z596" w:id="566"/>
    <w:p>
      <w:pPr>
        <w:spacing w:after="0"/>
        <w:ind w:left="0"/>
        <w:jc w:val="both"/>
      </w:pPr>
      <w:r>
        <w:rPr>
          <w:rFonts w:ascii="Times New Roman"/>
          <w:b w:val="false"/>
          <w:i w:val="false"/>
          <w:color w:val="000000"/>
          <w:sz w:val="28"/>
        </w:rPr>
        <w:t>
      4) бұрын жазылған ақпаратты жаңғырту;</w:t>
      </w:r>
    </w:p>
    <w:bookmarkEnd w:id="566"/>
    <w:bookmarkStart w:name="z597" w:id="567"/>
    <w:p>
      <w:pPr>
        <w:spacing w:after="0"/>
        <w:ind w:left="0"/>
        <w:jc w:val="both"/>
      </w:pPr>
      <w:r>
        <w:rPr>
          <w:rFonts w:ascii="Times New Roman"/>
          <w:b w:val="false"/>
          <w:i w:val="false"/>
          <w:color w:val="000000"/>
          <w:sz w:val="28"/>
        </w:rPr>
        <w:t>
      5) уақытты, күнді және телекамера идентификаторын белгілеу арқылы бейнежазбаға жедел қол жеткізу;</w:t>
      </w:r>
    </w:p>
    <w:bookmarkEnd w:id="567"/>
    <w:bookmarkStart w:name="z598" w:id="568"/>
    <w:p>
      <w:pPr>
        <w:spacing w:after="0"/>
        <w:ind w:left="0"/>
        <w:jc w:val="both"/>
      </w:pPr>
      <w:r>
        <w:rPr>
          <w:rFonts w:ascii="Times New Roman"/>
          <w:b w:val="false"/>
          <w:i w:val="false"/>
          <w:color w:val="000000"/>
          <w:sz w:val="28"/>
        </w:rPr>
        <w:t>
      6) жедел басқару орталықтарының ақпараттық кіші жүйелеріне қосылу немесе аумақтық полиция органдарының кезекші бөлімдеріне бейнежазбаны беру мүмкіндігі.</w:t>
      </w:r>
    </w:p>
    <w:bookmarkEnd w:id="568"/>
    <w:bookmarkStart w:name="z599" w:id="569"/>
    <w:p>
      <w:pPr>
        <w:spacing w:after="0"/>
        <w:ind w:left="0"/>
        <w:jc w:val="both"/>
      </w:pPr>
      <w:r>
        <w:rPr>
          <w:rFonts w:ascii="Times New Roman"/>
          <w:b w:val="false"/>
          <w:i w:val="false"/>
          <w:color w:val="000000"/>
          <w:sz w:val="28"/>
        </w:rPr>
        <w:t>
      Объектіде телевизиялық бейнебақылау жүйесімен жабдықталады:</w:t>
      </w:r>
    </w:p>
    <w:bookmarkEnd w:id="569"/>
    <w:bookmarkStart w:name="z600" w:id="570"/>
    <w:p>
      <w:pPr>
        <w:spacing w:after="0"/>
        <w:ind w:left="0"/>
        <w:jc w:val="both"/>
      </w:pPr>
      <w:r>
        <w:rPr>
          <w:rFonts w:ascii="Times New Roman"/>
          <w:b w:val="false"/>
          <w:i w:val="false"/>
          <w:color w:val="000000"/>
          <w:sz w:val="28"/>
        </w:rPr>
        <w:t>
      1) аумақтың периметрі;</w:t>
      </w:r>
    </w:p>
    <w:bookmarkEnd w:id="570"/>
    <w:bookmarkStart w:name="z601" w:id="571"/>
    <w:p>
      <w:pPr>
        <w:spacing w:after="0"/>
        <w:ind w:left="0"/>
        <w:jc w:val="both"/>
      </w:pPr>
      <w:r>
        <w:rPr>
          <w:rFonts w:ascii="Times New Roman"/>
          <w:b w:val="false"/>
          <w:i w:val="false"/>
          <w:color w:val="000000"/>
          <w:sz w:val="28"/>
        </w:rPr>
        <w:t>
      2) бақылау-өткізу пункттері;</w:t>
      </w:r>
    </w:p>
    <w:bookmarkEnd w:id="571"/>
    <w:bookmarkStart w:name="z602" w:id="572"/>
    <w:p>
      <w:pPr>
        <w:spacing w:after="0"/>
        <w:ind w:left="0"/>
        <w:jc w:val="both"/>
      </w:pPr>
      <w:r>
        <w:rPr>
          <w:rFonts w:ascii="Times New Roman"/>
          <w:b w:val="false"/>
          <w:i w:val="false"/>
          <w:color w:val="000000"/>
          <w:sz w:val="28"/>
        </w:rPr>
        <w:t>
      3) негізгі және қосалқы кіреберістер;</w:t>
      </w:r>
    </w:p>
    <w:bookmarkEnd w:id="572"/>
    <w:bookmarkStart w:name="z603" w:id="573"/>
    <w:p>
      <w:pPr>
        <w:spacing w:after="0"/>
        <w:ind w:left="0"/>
        <w:jc w:val="both"/>
      </w:pPr>
      <w:r>
        <w:rPr>
          <w:rFonts w:ascii="Times New Roman"/>
          <w:b w:val="false"/>
          <w:i w:val="false"/>
          <w:color w:val="000000"/>
          <w:sz w:val="28"/>
        </w:rPr>
        <w:t>
      4) сыни аймақтары бар аумақ пен үй-жайлар, оларға дәліздер;</w:t>
      </w:r>
    </w:p>
    <w:bookmarkEnd w:id="573"/>
    <w:bookmarkStart w:name="z604" w:id="574"/>
    <w:p>
      <w:pPr>
        <w:spacing w:after="0"/>
        <w:ind w:left="0"/>
        <w:jc w:val="both"/>
      </w:pPr>
      <w:r>
        <w:rPr>
          <w:rFonts w:ascii="Times New Roman"/>
          <w:b w:val="false"/>
          <w:i w:val="false"/>
          <w:color w:val="000000"/>
          <w:sz w:val="28"/>
        </w:rPr>
        <w:t>
      5) объект басшысының (меншік иесінің) қалауы бойынша басқа да үй-жайлар.</w:t>
      </w:r>
    </w:p>
    <w:bookmarkEnd w:id="574"/>
    <w:bookmarkStart w:name="z605" w:id="575"/>
    <w:p>
      <w:pPr>
        <w:spacing w:after="0"/>
        <w:ind w:left="0"/>
        <w:jc w:val="both"/>
      </w:pPr>
      <w:r>
        <w:rPr>
          <w:rFonts w:ascii="Times New Roman"/>
          <w:b w:val="false"/>
          <w:i w:val="false"/>
          <w:color w:val="000000"/>
          <w:sz w:val="28"/>
        </w:rPr>
        <w:t>
      Объектінің аумағын немесе периметрін бақылауға арналған бейнекамералар объектінің орналасқан климаттық аймағына сәйкес сыртқы қондырғылар үшін климаттық факторлардың әсер ету жағдайларын ескере отырып, жұмыс жағдайында қамтамасыз етіледі.</w:t>
      </w:r>
    </w:p>
    <w:bookmarkEnd w:id="575"/>
    <w:bookmarkStart w:name="z606" w:id="576"/>
    <w:p>
      <w:pPr>
        <w:spacing w:after="0"/>
        <w:ind w:left="0"/>
        <w:jc w:val="both"/>
      </w:pPr>
      <w:r>
        <w:rPr>
          <w:rFonts w:ascii="Times New Roman"/>
          <w:b w:val="false"/>
          <w:i w:val="false"/>
          <w:color w:val="000000"/>
          <w:sz w:val="28"/>
        </w:rPr>
        <w:t>
      100. Қарап тексерудің техникалық құралдары объектіге және объектіден рұқсатсыз әкелуге (шығаруға), кіргізуге (әкетуге) тыйым салынған қаруды, басқа да заттар мен нәрселерді анықтау үшін объектілерде қолданылады.</w:t>
      </w:r>
    </w:p>
    <w:bookmarkEnd w:id="576"/>
    <w:bookmarkStart w:name="z607" w:id="577"/>
    <w:p>
      <w:pPr>
        <w:spacing w:after="0"/>
        <w:ind w:left="0"/>
        <w:jc w:val="both"/>
      </w:pPr>
      <w:r>
        <w:rPr>
          <w:rFonts w:ascii="Times New Roman"/>
          <w:b w:val="false"/>
          <w:i w:val="false"/>
          <w:color w:val="000000"/>
          <w:sz w:val="28"/>
        </w:rPr>
        <w:t>
      Объектіні техникалық тексеру құралдарымен жарақтандыру объектілерге тән қауіп-қатерлерге, оның жұмыс істеу ерекшеліктеріне сәйкес келеді. Тексеру құралдарымен жарақтандыруға жататын "Қазпошта" акционерлік қоғамының объектілерін және оның филиалдары объектілерінің тізбесін ішкі қауіпсіздік басқармасы әзірлейді және оны Басқарма төрағасы бекітеді.</w:t>
      </w:r>
    </w:p>
    <w:bookmarkEnd w:id="577"/>
    <w:bookmarkStart w:name="z608" w:id="578"/>
    <w:p>
      <w:pPr>
        <w:spacing w:after="0"/>
        <w:ind w:left="0"/>
        <w:jc w:val="both"/>
      </w:pPr>
      <w:r>
        <w:rPr>
          <w:rFonts w:ascii="Times New Roman"/>
          <w:b w:val="false"/>
          <w:i w:val="false"/>
          <w:color w:val="000000"/>
          <w:sz w:val="28"/>
        </w:rPr>
        <w:t>
      101. Резервтік, үздіксіз электрмен жабдықтау жүйелері мен құралдары негізгі желілік қоректендіру болмаған кезде жабдықтың кемінде 12 (он екі) сағат жұмыс істеуін қамтамасыз ететін аккумуляторлық қолдауы бар үздіксіз қоректендіру көздерінің күзет дабылы, қол жеткізуін бақылау және басқару жүйелерін қамтамасыз етеді.</w:t>
      </w:r>
    </w:p>
    <w:bookmarkEnd w:id="578"/>
    <w:bookmarkStart w:name="z609" w:id="579"/>
    <w:p>
      <w:pPr>
        <w:spacing w:after="0"/>
        <w:ind w:left="0"/>
        <w:jc w:val="both"/>
      </w:pPr>
      <w:r>
        <w:rPr>
          <w:rFonts w:ascii="Times New Roman"/>
          <w:b w:val="false"/>
          <w:i w:val="false"/>
          <w:color w:val="000000"/>
          <w:sz w:val="28"/>
        </w:rPr>
        <w:t xml:space="preserve">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қамтамасыз етеді – қалалар мен қалалық үлгідегі кенттерде – кемінде 24 (жиырма төрт) сағат. </w:t>
      </w:r>
    </w:p>
    <w:bookmarkEnd w:id="579"/>
    <w:bookmarkStart w:name="z610" w:id="580"/>
    <w:p>
      <w:pPr>
        <w:spacing w:after="0"/>
        <w:ind w:left="0"/>
        <w:jc w:val="both"/>
      </w:pPr>
      <w:r>
        <w:rPr>
          <w:rFonts w:ascii="Times New Roman"/>
          <w:b w:val="false"/>
          <w:i w:val="false"/>
          <w:color w:val="000000"/>
          <w:sz w:val="28"/>
        </w:rPr>
        <w:t>
      102. Телевизиялық күзет жүйелері мен құлақтандыру жүйелерін қоспағанда, объектілерді қажетті инженерлік-техникалық жабдықтармен жарақтандыру мүмкін болмаған жағдайда, нұсқаулыққа сәйкес олардың болмауын өтейтін өзге де инженерлік-техникалық шешімдер және (немесе) қауіпсіздік шаралары қабылданады.</w:t>
      </w:r>
    </w:p>
    <w:bookmarkEnd w:id="580"/>
    <w:bookmarkStart w:name="z611" w:id="581"/>
    <w:p>
      <w:pPr>
        <w:spacing w:after="0"/>
        <w:ind w:left="0"/>
        <w:jc w:val="both"/>
      </w:pPr>
      <w:r>
        <w:rPr>
          <w:rFonts w:ascii="Times New Roman"/>
          <w:b w:val="false"/>
          <w:i w:val="false"/>
          <w:color w:val="000000"/>
          <w:sz w:val="28"/>
        </w:rPr>
        <w:t>
      Объектіні инженерлік-техникалық жабдықтармен жарақтандыру жөніндегі іс-шаралардың аяқталу мерзімі объектіге террористік тұрғыдан осал мәртебе беру туралы хабарлама алған сәттен бастап 6 (алты) айдан аспайды.</w:t>
      </w:r>
    </w:p>
    <w:bookmarkEnd w:id="581"/>
    <w:bookmarkStart w:name="z612" w:id="582"/>
    <w:p>
      <w:pPr>
        <w:spacing w:after="0"/>
        <w:ind w:left="0"/>
        <w:jc w:val="both"/>
      </w:pPr>
      <w:r>
        <w:rPr>
          <w:rFonts w:ascii="Times New Roman"/>
          <w:b w:val="false"/>
          <w:i w:val="false"/>
          <w:color w:val="000000"/>
          <w:sz w:val="28"/>
        </w:rPr>
        <w:t>
      Объектінің инженерлік-техникалық жабдығы міндетті түрде техникалық қызмет көрсету бойынша регламенттік жұмыстарды жүргізу жолымен жұмыс жағдайында ұсталады.</w:t>
      </w:r>
    </w:p>
    <w:bookmarkEnd w:id="582"/>
    <w:bookmarkStart w:name="z613" w:id="583"/>
    <w:p>
      <w:pPr>
        <w:spacing w:after="0"/>
        <w:ind w:left="0"/>
        <w:jc w:val="both"/>
      </w:pPr>
      <w:r>
        <w:rPr>
          <w:rFonts w:ascii="Times New Roman"/>
          <w:b w:val="false"/>
          <w:i w:val="false"/>
          <w:color w:val="000000"/>
          <w:sz w:val="28"/>
        </w:rPr>
        <w:t>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орнатылады.</w:t>
      </w:r>
    </w:p>
    <w:bookmarkEnd w:id="5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объектілерін</w:t>
            </w:r>
            <w:r>
              <w:br/>
            </w:r>
            <w:r>
              <w:rPr>
                <w:rFonts w:ascii="Times New Roman"/>
                <w:b w:val="false"/>
                <w:i w:val="false"/>
                <w:color w:val="000000"/>
                <w:sz w:val="20"/>
              </w:rPr>
              <w:t>және оның террористік тұрғыдан</w:t>
            </w:r>
            <w:r>
              <w:br/>
            </w:r>
            <w:r>
              <w:rPr>
                <w:rFonts w:ascii="Times New Roman"/>
                <w:b w:val="false"/>
                <w:i w:val="false"/>
                <w:color w:val="000000"/>
                <w:sz w:val="20"/>
              </w:rPr>
              <w:t xml:space="preserve">осал ведомстволарын </w:t>
            </w:r>
            <w:r>
              <w:br/>
            </w:r>
            <w:r>
              <w:rPr>
                <w:rFonts w:ascii="Times New Roman"/>
                <w:b w:val="false"/>
                <w:i w:val="false"/>
                <w:color w:val="000000"/>
                <w:sz w:val="20"/>
              </w:rPr>
              <w:t xml:space="preserve">терроризмге қарсы қорғауды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615" w:id="584"/>
    <w:p>
      <w:pPr>
        <w:spacing w:after="0"/>
        <w:ind w:left="0"/>
        <w:jc w:val="left"/>
      </w:pPr>
      <w:r>
        <w:rPr>
          <w:rFonts w:ascii="Times New Roman"/>
          <w:b/>
          <w:i w:val="false"/>
          <w:color w:val="000000"/>
        </w:rPr>
        <w:t xml:space="preserve"> Сабақ тақырыптарының нұсқалары</w:t>
      </w:r>
    </w:p>
    <w:bookmarkEnd w:id="584"/>
    <w:bookmarkStart w:name="z616" w:id="585"/>
    <w:p>
      <w:pPr>
        <w:spacing w:after="0"/>
        <w:ind w:left="0"/>
        <w:jc w:val="both"/>
      </w:pPr>
      <w:r>
        <w:rPr>
          <w:rFonts w:ascii="Times New Roman"/>
          <w:b w:val="false"/>
          <w:i w:val="false"/>
          <w:color w:val="000000"/>
          <w:sz w:val="28"/>
        </w:rPr>
        <w:t>
      1. Теориялық сабақтар өткізу шеңберінде:</w:t>
      </w:r>
    </w:p>
    <w:bookmarkEnd w:id="585"/>
    <w:bookmarkStart w:name="z617" w:id="586"/>
    <w:p>
      <w:pPr>
        <w:spacing w:after="0"/>
        <w:ind w:left="0"/>
        <w:jc w:val="both"/>
      </w:pPr>
      <w:r>
        <w:rPr>
          <w:rFonts w:ascii="Times New Roman"/>
          <w:b w:val="false"/>
          <w:i w:val="false"/>
          <w:color w:val="000000"/>
          <w:sz w:val="28"/>
        </w:rPr>
        <w:t>
      1) экстремистік ұйымдар мен ағымдар қызметінің негізгі қағидаттары мен әдістері;</w:t>
      </w:r>
    </w:p>
    <w:bookmarkEnd w:id="586"/>
    <w:bookmarkStart w:name="z618" w:id="587"/>
    <w:p>
      <w:pPr>
        <w:spacing w:after="0"/>
        <w:ind w:left="0"/>
        <w:jc w:val="both"/>
      </w:pPr>
      <w:r>
        <w:rPr>
          <w:rFonts w:ascii="Times New Roman"/>
          <w:b w:val="false"/>
          <w:i w:val="false"/>
          <w:color w:val="000000"/>
          <w:sz w:val="28"/>
        </w:rPr>
        <w:t>
      2) қазіргі терроризм: терроризм актілерін жасаудың нысандары мен әдістері;</w:t>
      </w:r>
    </w:p>
    <w:bookmarkEnd w:id="587"/>
    <w:bookmarkStart w:name="z619" w:id="588"/>
    <w:p>
      <w:pPr>
        <w:spacing w:after="0"/>
        <w:ind w:left="0"/>
        <w:jc w:val="both"/>
      </w:pPr>
      <w:r>
        <w:rPr>
          <w:rFonts w:ascii="Times New Roman"/>
          <w:b w:val="false"/>
          <w:i w:val="false"/>
          <w:color w:val="000000"/>
          <w:sz w:val="28"/>
        </w:rPr>
        <w:t>
      3) терроризмге қарсы іс-қимылдың мемлекеттік жүйесі;</w:t>
      </w:r>
    </w:p>
    <w:bookmarkEnd w:id="588"/>
    <w:bookmarkStart w:name="z620" w:id="589"/>
    <w:p>
      <w:pPr>
        <w:spacing w:after="0"/>
        <w:ind w:left="0"/>
        <w:jc w:val="both"/>
      </w:pPr>
      <w:r>
        <w:rPr>
          <w:rFonts w:ascii="Times New Roman"/>
          <w:b w:val="false"/>
          <w:i w:val="false"/>
          <w:color w:val="000000"/>
          <w:sz w:val="28"/>
        </w:rPr>
        <w:t>
      4) терроризм актілерін дайындау және жасау тактикасы;</w:t>
      </w:r>
    </w:p>
    <w:bookmarkEnd w:id="589"/>
    <w:bookmarkStart w:name="z621" w:id="590"/>
    <w:p>
      <w:pPr>
        <w:spacing w:after="0"/>
        <w:ind w:left="0"/>
        <w:jc w:val="both"/>
      </w:pPr>
      <w:r>
        <w:rPr>
          <w:rFonts w:ascii="Times New Roman"/>
          <w:b w:val="false"/>
          <w:i w:val="false"/>
          <w:color w:val="000000"/>
          <w:sz w:val="28"/>
        </w:rPr>
        <w:t>
      5) террористік тұрғыдан осал объектілерді терроризмге қарсы қорғауға қойылатын заңнама талаптары;</w:t>
      </w:r>
    </w:p>
    <w:bookmarkEnd w:id="590"/>
    <w:bookmarkStart w:name="z622" w:id="591"/>
    <w:p>
      <w:pPr>
        <w:spacing w:after="0"/>
        <w:ind w:left="0"/>
        <w:jc w:val="both"/>
      </w:pPr>
      <w:r>
        <w:rPr>
          <w:rFonts w:ascii="Times New Roman"/>
          <w:b w:val="false"/>
          <w:i w:val="false"/>
          <w:color w:val="000000"/>
          <w:sz w:val="28"/>
        </w:rPr>
        <w:t>
      6) жарылғыш құрылғылардың жалпы белгілері;</w:t>
      </w:r>
    </w:p>
    <w:bookmarkEnd w:id="591"/>
    <w:bookmarkStart w:name="z623" w:id="592"/>
    <w:p>
      <w:pPr>
        <w:spacing w:after="0"/>
        <w:ind w:left="0"/>
        <w:jc w:val="both"/>
      </w:pPr>
      <w:r>
        <w:rPr>
          <w:rFonts w:ascii="Times New Roman"/>
          <w:b w:val="false"/>
          <w:i w:val="false"/>
          <w:color w:val="000000"/>
          <w:sz w:val="28"/>
        </w:rPr>
        <w:t>
      2. Нұсқау өткізу шеңберінде:</w:t>
      </w:r>
    </w:p>
    <w:bookmarkEnd w:id="592"/>
    <w:bookmarkStart w:name="z624" w:id="593"/>
    <w:p>
      <w:pPr>
        <w:spacing w:after="0"/>
        <w:ind w:left="0"/>
        <w:jc w:val="both"/>
      </w:pPr>
      <w:r>
        <w:rPr>
          <w:rFonts w:ascii="Times New Roman"/>
          <w:b w:val="false"/>
          <w:i w:val="false"/>
          <w:color w:val="000000"/>
          <w:sz w:val="28"/>
        </w:rPr>
        <w:t>
      1) қызметшілердің, қызмет объектісі қызметкерлерінің терроризм актісіне және (немесе) оны объектінің аумағы шегінде жасау қатері жағдайындағы іс-қимыл тәртібімен егжей-тегжейлі танысуы: кепілге алынған кездегі іс-әрекеттер; жарылғыш құрылғыға ұқсас күдікті зат табылған кездегі іс-әрекеттер; объектіні өндіру туралы анонимді қоңырау алған кездегі іс-қимыл тәртібі; ауызша хабарлама алған кездегі іс-қимыл тәртібі нысанды өндіру туралы және т.б.</w:t>
      </w:r>
    </w:p>
    <w:bookmarkEnd w:id="593"/>
    <w:bookmarkStart w:name="z625" w:id="594"/>
    <w:p>
      <w:pPr>
        <w:spacing w:after="0"/>
        <w:ind w:left="0"/>
        <w:jc w:val="both"/>
      </w:pPr>
      <w:r>
        <w:rPr>
          <w:rFonts w:ascii="Times New Roman"/>
          <w:b w:val="false"/>
          <w:i w:val="false"/>
          <w:color w:val="000000"/>
          <w:sz w:val="28"/>
        </w:rPr>
        <w:t>
      1) терроризмге қарсы қорғаныстың инженерлік-техникалық құралдарын пайдалану тәртібі (өткізу режимін қамтамасыз етуге жауапты қызметкерлер үшін);</w:t>
      </w:r>
    </w:p>
    <w:bookmarkEnd w:id="594"/>
    <w:bookmarkStart w:name="z626" w:id="595"/>
    <w:p>
      <w:pPr>
        <w:spacing w:after="0"/>
        <w:ind w:left="0"/>
        <w:jc w:val="both"/>
      </w:pPr>
      <w:r>
        <w:rPr>
          <w:rFonts w:ascii="Times New Roman"/>
          <w:b w:val="false"/>
          <w:i w:val="false"/>
          <w:color w:val="000000"/>
          <w:sz w:val="28"/>
        </w:rPr>
        <w:t>
      2) үй-жайларды қарау техникасының, жарылғыш құрылғыларды төсеу орындарын анықтаудың тәртібі, қауіпсіздік шаралары (өткізу режимін қамтамасыз етуге жауапты қызметкерлер үшін).</w:t>
      </w:r>
    </w:p>
    <w:bookmarkEnd w:id="595"/>
    <w:bookmarkStart w:name="z627" w:id="596"/>
    <w:p>
      <w:pPr>
        <w:spacing w:after="0"/>
        <w:ind w:left="0"/>
        <w:jc w:val="both"/>
      </w:pPr>
      <w:r>
        <w:rPr>
          <w:rFonts w:ascii="Times New Roman"/>
          <w:b w:val="false"/>
          <w:i w:val="false"/>
          <w:color w:val="000000"/>
          <w:sz w:val="28"/>
        </w:rPr>
        <w:t>
      3. Практикалық сабақтар өткізу шеңберінде:</w:t>
      </w:r>
    </w:p>
    <w:bookmarkEnd w:id="596"/>
    <w:bookmarkStart w:name="z628" w:id="597"/>
    <w:p>
      <w:pPr>
        <w:spacing w:after="0"/>
        <w:ind w:left="0"/>
        <w:jc w:val="both"/>
      </w:pPr>
      <w:r>
        <w:rPr>
          <w:rFonts w:ascii="Times New Roman"/>
          <w:b w:val="false"/>
          <w:i w:val="false"/>
          <w:color w:val="000000"/>
          <w:sz w:val="28"/>
        </w:rPr>
        <w:t>
      1) объектілердің қызметкерлерін, қызметкерлерін, қызметшілерін хабардар етуді ұйымдастыру;</w:t>
      </w:r>
    </w:p>
    <w:bookmarkEnd w:id="597"/>
    <w:bookmarkStart w:name="z629" w:id="598"/>
    <w:p>
      <w:pPr>
        <w:spacing w:after="0"/>
        <w:ind w:left="0"/>
        <w:jc w:val="both"/>
      </w:pPr>
      <w:r>
        <w:rPr>
          <w:rFonts w:ascii="Times New Roman"/>
          <w:b w:val="false"/>
          <w:i w:val="false"/>
          <w:color w:val="000000"/>
          <w:sz w:val="28"/>
        </w:rPr>
        <w:t>
      2) эвакуация жүргізу кезінде қызметкерлерді, қызметшілерді, қызметкерлерді, объектіге келушілерді эвакуациялау және қауіпсіздік шаралары;</w:t>
      </w:r>
    </w:p>
    <w:bookmarkEnd w:id="598"/>
    <w:bookmarkStart w:name="z630" w:id="599"/>
    <w:p>
      <w:pPr>
        <w:spacing w:after="0"/>
        <w:ind w:left="0"/>
        <w:jc w:val="both"/>
      </w:pPr>
      <w:r>
        <w:rPr>
          <w:rFonts w:ascii="Times New Roman"/>
          <w:b w:val="false"/>
          <w:i w:val="false"/>
          <w:color w:val="000000"/>
          <w:sz w:val="28"/>
        </w:rPr>
        <w:t>
      3) иесіз заттар, күдікті заттар табылған кездегі іс-әрекеттер;</w:t>
      </w:r>
    </w:p>
    <w:bookmarkEnd w:id="599"/>
    <w:bookmarkStart w:name="z631" w:id="600"/>
    <w:p>
      <w:pPr>
        <w:spacing w:after="0"/>
        <w:ind w:left="0"/>
        <w:jc w:val="both"/>
      </w:pPr>
      <w:r>
        <w:rPr>
          <w:rFonts w:ascii="Times New Roman"/>
          <w:b w:val="false"/>
          <w:i w:val="false"/>
          <w:color w:val="000000"/>
          <w:sz w:val="28"/>
        </w:rPr>
        <w:t>
      4) аумақтық ішкі істер және Ұлттық қауіпсіздік органдарын терроризм актісін (актілерін) жасау немесе жасау қатері туралы хабардар ету жөніндегі қызметкерлердің іс-әрекеттері</w:t>
      </w:r>
    </w:p>
    <w:bookmarkEnd w:id="600"/>
    <w:bookmarkStart w:name="z632" w:id="601"/>
    <w:p>
      <w:pPr>
        <w:spacing w:after="0"/>
        <w:ind w:left="0"/>
        <w:jc w:val="both"/>
      </w:pPr>
      <w:r>
        <w:rPr>
          <w:rFonts w:ascii="Times New Roman"/>
          <w:b w:val="false"/>
          <w:i w:val="false"/>
          <w:color w:val="000000"/>
          <w:sz w:val="28"/>
        </w:rPr>
        <w:t>
      5) үй-жайларды тексеру, жарылғыш құрылғыларды төсеу орындарын анықтау (өткізу режимін қамтамасыз етуге жауапты қызметкерлер үшін).</w:t>
      </w:r>
    </w:p>
    <w:bookmarkEnd w:id="601"/>
    <w:bookmarkStart w:name="z633" w:id="602"/>
    <w:p>
      <w:pPr>
        <w:spacing w:after="0"/>
        <w:ind w:left="0"/>
        <w:jc w:val="both"/>
      </w:pPr>
      <w:r>
        <w:rPr>
          <w:rFonts w:ascii="Times New Roman"/>
          <w:b w:val="false"/>
          <w:i w:val="false"/>
          <w:color w:val="000000"/>
          <w:sz w:val="28"/>
        </w:rPr>
        <w:t>
      Ескертпе: бұл тізбе толық болып табылмайды.</w:t>
      </w:r>
    </w:p>
    <w:bookmarkEnd w:id="602"/>
    <w:bookmarkStart w:name="z634" w:id="603"/>
    <w:p>
      <w:pPr>
        <w:spacing w:after="0"/>
        <w:ind w:left="0"/>
        <w:jc w:val="both"/>
      </w:pPr>
      <w:r>
        <w:rPr>
          <w:rFonts w:ascii="Times New Roman"/>
          <w:b w:val="false"/>
          <w:i w:val="false"/>
          <w:color w:val="000000"/>
          <w:sz w:val="28"/>
        </w:rPr>
        <w:t>
      Сабақтарды өткізу кезінде объектілердің басшылығы объектінің ерекшелігін ескереді, қосымша іс-шараларды қамтиды немесе онсыз, оның пікірінше, террористік қауіп туындаған кезде қызметшілер мен қызметкерлердің міндеттерді шешу қабілетіне нұқсан келтірмейтіндерді жояды.</w:t>
      </w:r>
    </w:p>
    <w:bookmarkEnd w:id="603"/>
    <w:bookmarkStart w:name="z635" w:id="604"/>
    <w:p>
      <w:pPr>
        <w:spacing w:after="0"/>
        <w:ind w:left="0"/>
        <w:jc w:val="both"/>
      </w:pPr>
      <w:r>
        <w:rPr>
          <w:rFonts w:ascii="Times New Roman"/>
          <w:b w:val="false"/>
          <w:i w:val="false"/>
          <w:color w:val="000000"/>
          <w:sz w:val="28"/>
        </w:rPr>
        <w:t>
      Практикалық сабақтардың тақырыбын таңдағанда оны құқық қорғау органдары мен ұлттық қауіпсіздік органдарының мамандарын тартпай өткізу мүмкіндігін бағалау қажет.</w:t>
      </w:r>
    </w:p>
    <w:bookmarkEnd w:id="6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объектілерін</w:t>
            </w:r>
            <w:r>
              <w:br/>
            </w:r>
            <w:r>
              <w:rPr>
                <w:rFonts w:ascii="Times New Roman"/>
                <w:b w:val="false"/>
                <w:i w:val="false"/>
                <w:color w:val="000000"/>
                <w:sz w:val="20"/>
              </w:rPr>
              <w:t>және оның террористік тұрғыдан</w:t>
            </w:r>
            <w:r>
              <w:br/>
            </w:r>
            <w:r>
              <w:rPr>
                <w:rFonts w:ascii="Times New Roman"/>
                <w:b w:val="false"/>
                <w:i w:val="false"/>
                <w:color w:val="000000"/>
                <w:sz w:val="20"/>
              </w:rPr>
              <w:t xml:space="preserve">осал ведомстволарын </w:t>
            </w:r>
            <w:r>
              <w:br/>
            </w:r>
            <w:r>
              <w:rPr>
                <w:rFonts w:ascii="Times New Roman"/>
                <w:b w:val="false"/>
                <w:i w:val="false"/>
                <w:color w:val="000000"/>
                <w:sz w:val="20"/>
              </w:rPr>
              <w:t xml:space="preserve">терроризмге қарсы қорғауды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637" w:id="605"/>
    <w:p>
      <w:pPr>
        <w:spacing w:after="0"/>
        <w:ind w:left="0"/>
        <w:jc w:val="left"/>
      </w:pPr>
      <w:r>
        <w:rPr>
          <w:rFonts w:ascii="Times New Roman"/>
          <w:b/>
          <w:i w:val="false"/>
          <w:color w:val="000000"/>
        </w:rPr>
        <w:t xml:space="preserve"> Террористік сипаттағы ықтимал қауіптерге объект тұлғаларының әртүрлі топтарының іс қимыл алгоритмдері</w:t>
      </w:r>
    </w:p>
    <w:bookmarkEnd w:id="605"/>
    <w:bookmarkStart w:name="z638" w:id="606"/>
    <w:p>
      <w:pPr>
        <w:spacing w:after="0"/>
        <w:ind w:left="0"/>
        <w:jc w:val="left"/>
      </w:pPr>
      <w:r>
        <w:rPr>
          <w:rFonts w:ascii="Times New Roman"/>
          <w:b/>
          <w:i w:val="false"/>
          <w:color w:val="000000"/>
        </w:rPr>
        <w:t xml:space="preserve"> Терроризм актісін (актілерін) жасау немесе жасау қаупі туралы Қазақстан Республикасының аумақтық ішкі істер және ұлттық қауіпсіздік органдарын дереу хабардар ету жөніндегі алгоритм</w:t>
      </w:r>
    </w:p>
    <w:bookmarkEnd w:id="606"/>
    <w:bookmarkStart w:name="z639" w:id="607"/>
    <w:p>
      <w:pPr>
        <w:spacing w:after="0"/>
        <w:ind w:left="0"/>
        <w:jc w:val="both"/>
      </w:pPr>
      <w:r>
        <w:rPr>
          <w:rFonts w:ascii="Times New Roman"/>
          <w:b w:val="false"/>
          <w:i w:val="false"/>
          <w:color w:val="000000"/>
          <w:sz w:val="28"/>
        </w:rPr>
        <w:t>
      Террористік іс-әрекетті ықтимал дайындау мен жүзеге асырудың негізгі белгілері анықталған кезде:</w:t>
      </w:r>
    </w:p>
    <w:bookmarkEnd w:id="607"/>
    <w:bookmarkStart w:name="z640" w:id="608"/>
    <w:p>
      <w:pPr>
        <w:spacing w:after="0"/>
        <w:ind w:left="0"/>
        <w:jc w:val="both"/>
      </w:pPr>
      <w:r>
        <w:rPr>
          <w:rFonts w:ascii="Times New Roman"/>
          <w:b w:val="false"/>
          <w:i w:val="false"/>
          <w:color w:val="000000"/>
          <w:sz w:val="28"/>
        </w:rPr>
        <w:t>
      1) Қазақстан Республикасы Ұлттық қауіпсіздік комитетінің немесе ішкі істер министрлігінің аумақтық органдарына дереу хабарланады.</w:t>
      </w:r>
    </w:p>
    <w:bookmarkEnd w:id="608"/>
    <w:bookmarkStart w:name="z641" w:id="609"/>
    <w:p>
      <w:pPr>
        <w:spacing w:after="0"/>
        <w:ind w:left="0"/>
        <w:jc w:val="both"/>
      </w:pPr>
      <w:r>
        <w:rPr>
          <w:rFonts w:ascii="Times New Roman"/>
          <w:b w:val="false"/>
          <w:i w:val="false"/>
          <w:color w:val="000000"/>
          <w:sz w:val="28"/>
        </w:rPr>
        <w:t>
      Ұлттық қауіпсіздік комитетінің кезекші қызметінің телефоны: 110.</w:t>
      </w:r>
    </w:p>
    <w:bookmarkEnd w:id="609"/>
    <w:bookmarkStart w:name="z642" w:id="610"/>
    <w:p>
      <w:pPr>
        <w:spacing w:after="0"/>
        <w:ind w:left="0"/>
        <w:jc w:val="both"/>
      </w:pPr>
      <w:r>
        <w:rPr>
          <w:rFonts w:ascii="Times New Roman"/>
          <w:b w:val="false"/>
          <w:i w:val="false"/>
          <w:color w:val="000000"/>
          <w:sz w:val="28"/>
        </w:rPr>
        <w:t>
      Бірыңғай кезекші-диспетчерлік қызметтің телефоны: 112.</w:t>
      </w:r>
    </w:p>
    <w:bookmarkEnd w:id="610"/>
    <w:bookmarkStart w:name="z643" w:id="611"/>
    <w:p>
      <w:pPr>
        <w:spacing w:after="0"/>
        <w:ind w:left="0"/>
        <w:jc w:val="both"/>
      </w:pPr>
      <w:r>
        <w:rPr>
          <w:rFonts w:ascii="Times New Roman"/>
          <w:b w:val="false"/>
          <w:i w:val="false"/>
          <w:color w:val="000000"/>
          <w:sz w:val="28"/>
        </w:rPr>
        <w:t>
      Ішкі істер органдары кезекші қызметінің телефоны: 102.</w:t>
      </w:r>
    </w:p>
    <w:bookmarkEnd w:id="611"/>
    <w:bookmarkStart w:name="z644" w:id="612"/>
    <w:p>
      <w:pPr>
        <w:spacing w:after="0"/>
        <w:ind w:left="0"/>
        <w:jc w:val="both"/>
      </w:pPr>
      <w:r>
        <w:rPr>
          <w:rFonts w:ascii="Times New Roman"/>
          <w:b w:val="false"/>
          <w:i w:val="false"/>
          <w:color w:val="000000"/>
          <w:sz w:val="28"/>
        </w:rPr>
        <w:t>
      Ақпарат беру кезінде терроризм актісінің жасалғаны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612"/>
    <w:bookmarkStart w:name="z645" w:id="613"/>
    <w:p>
      <w:pPr>
        <w:spacing w:after="0"/>
        <w:ind w:left="0"/>
        <w:jc w:val="both"/>
      </w:pPr>
      <w:r>
        <w:rPr>
          <w:rFonts w:ascii="Times New Roman"/>
          <w:b w:val="false"/>
          <w:i w:val="false"/>
          <w:color w:val="000000"/>
          <w:sz w:val="28"/>
        </w:rPr>
        <w:t>
      2) бір мезгілде өзара іс-қимыл жасайтын күзет ұйымының "дабыл батырмасын" басу арқылы сигнал беріледі, ол аумақтық ішкі істер органын дереу хабардар етеді;</w:t>
      </w:r>
    </w:p>
    <w:bookmarkEnd w:id="613"/>
    <w:bookmarkStart w:name="z646" w:id="614"/>
    <w:p>
      <w:pPr>
        <w:spacing w:after="0"/>
        <w:ind w:left="0"/>
        <w:jc w:val="both"/>
      </w:pPr>
      <w:r>
        <w:rPr>
          <w:rFonts w:ascii="Times New Roman"/>
          <w:b w:val="false"/>
          <w:i w:val="false"/>
          <w:color w:val="000000"/>
          <w:sz w:val="28"/>
        </w:rPr>
        <w:t>
      Ескерту: Толық деректердің болмауы жауапты тұлғаларды дереу баяндамадан босатпайды.</w:t>
      </w:r>
    </w:p>
    <w:bookmarkEnd w:id="614"/>
    <w:bookmarkStart w:name="z647" w:id="615"/>
    <w:p>
      <w:pPr>
        <w:spacing w:after="0"/>
        <w:ind w:left="0"/>
        <w:jc w:val="both"/>
      </w:pPr>
      <w:r>
        <w:rPr>
          <w:rFonts w:ascii="Times New Roman"/>
          <w:b w:val="false"/>
          <w:i w:val="false"/>
          <w:color w:val="000000"/>
          <w:sz w:val="28"/>
        </w:rPr>
        <w:t>
      Ақпаратты жедел жеткізу үшін аумақтық ішкі істер, ұлттық қауіпсіздік органдарының, сондай-ақ Төтенше жағдайлар министрлігі, авариялық-құтқару және медициналық мекемелердің телефон нөмірлері нақтыланады. Дайындалып жатқан терроризм актілерінің белгілі фактілері, адамдардың күдікті әрекеттері туралы хабарлаудың мазмұны мен нысаны талқыланады.</w:t>
      </w:r>
    </w:p>
    <w:bookmarkEnd w:id="615"/>
    <w:bookmarkStart w:name="z648" w:id="616"/>
    <w:p>
      <w:pPr>
        <w:spacing w:after="0"/>
        <w:ind w:left="0"/>
        <w:jc w:val="left"/>
      </w:pPr>
      <w:r>
        <w:rPr>
          <w:rFonts w:ascii="Times New Roman"/>
          <w:b/>
          <w:i w:val="false"/>
          <w:color w:val="000000"/>
        </w:rPr>
        <w:t xml:space="preserve"> 1-бөлім. Нысанның келушілері мен қызметкерлеріне қарулы шабуыл жасау кезіндегі іс-қимыл алгоритмі</w:t>
      </w:r>
    </w:p>
    <w:bookmarkEnd w:id="616"/>
    <w:bookmarkStart w:name="z649" w:id="617"/>
    <w:p>
      <w:pPr>
        <w:spacing w:after="0"/>
        <w:ind w:left="0"/>
        <w:jc w:val="both"/>
      </w:pPr>
      <w:r>
        <w:rPr>
          <w:rFonts w:ascii="Times New Roman"/>
          <w:b w:val="false"/>
          <w:i w:val="false"/>
          <w:color w:val="000000"/>
          <w:sz w:val="28"/>
        </w:rPr>
        <w:t>
      1. Келушілердің әрекеттері:</w:t>
      </w:r>
    </w:p>
    <w:bookmarkEnd w:id="617"/>
    <w:bookmarkStart w:name="z650" w:id="618"/>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618"/>
    <w:bookmarkStart w:name="z651" w:id="619"/>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619"/>
    <w:bookmarkStart w:name="z652" w:id="620"/>
    <w:p>
      <w:pPr>
        <w:spacing w:after="0"/>
        <w:ind w:left="0"/>
        <w:jc w:val="both"/>
      </w:pPr>
      <w:r>
        <w:rPr>
          <w:rFonts w:ascii="Times New Roman"/>
          <w:b w:val="false"/>
          <w:i w:val="false"/>
          <w:color w:val="000000"/>
          <w:sz w:val="28"/>
        </w:rPr>
        <w:t>
      2. Қызметшілердің, қызметкерлердің іс-әрекеттері:</w:t>
      </w:r>
    </w:p>
    <w:bookmarkEnd w:id="620"/>
    <w:bookmarkStart w:name="z653" w:id="621"/>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w:t>
      </w:r>
    </w:p>
    <w:bookmarkEnd w:id="621"/>
    <w:bookmarkStart w:name="z654" w:id="622"/>
    <w:p>
      <w:pPr>
        <w:spacing w:after="0"/>
        <w:ind w:left="0"/>
        <w:jc w:val="both"/>
      </w:pPr>
      <w:r>
        <w:rPr>
          <w:rFonts w:ascii="Times New Roman"/>
          <w:b w:val="false"/>
          <w:i w:val="false"/>
          <w:color w:val="000000"/>
          <w:sz w:val="28"/>
        </w:rPr>
        <w:t>
      мүмкіндігінше келушілерді, көрсетілетін қызметті алушыларды эвакуациялауды жүргізу;</w:t>
      </w:r>
    </w:p>
    <w:bookmarkEnd w:id="622"/>
    <w:bookmarkStart w:name="z655" w:id="623"/>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623"/>
    <w:bookmarkStart w:name="z656" w:id="624"/>
    <w:p>
      <w:pPr>
        <w:spacing w:after="0"/>
        <w:ind w:left="0"/>
        <w:jc w:val="both"/>
      </w:pPr>
      <w:r>
        <w:rPr>
          <w:rFonts w:ascii="Times New Roman"/>
          <w:b w:val="false"/>
          <w:i w:val="false"/>
          <w:color w:val="000000"/>
          <w:sz w:val="28"/>
        </w:rPr>
        <w:t>
      3. Кезекші бөлімшенің іс-қимылы:</w:t>
      </w:r>
    </w:p>
    <w:bookmarkEnd w:id="624"/>
    <w:bookmarkStart w:name="z657" w:id="625"/>
    <w:p>
      <w:pPr>
        <w:spacing w:after="0"/>
        <w:ind w:left="0"/>
        <w:jc w:val="both"/>
      </w:pPr>
      <w:r>
        <w:rPr>
          <w:rFonts w:ascii="Times New Roman"/>
          <w:b w:val="false"/>
          <w:i w:val="false"/>
          <w:color w:val="000000"/>
          <w:sz w:val="28"/>
        </w:rPr>
        <w:t>
      Қарулы шабуылдаушыны анықтаңыз;</w:t>
      </w:r>
    </w:p>
    <w:bookmarkEnd w:id="625"/>
    <w:bookmarkStart w:name="z658" w:id="626"/>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bookmarkEnd w:id="626"/>
    <w:bookmarkStart w:name="z659" w:id="627"/>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басшылығына қарулы шабуыл фактісі туралы кез келген тәсілмен хабарлау;</w:t>
      </w:r>
    </w:p>
    <w:bookmarkEnd w:id="627"/>
    <w:bookmarkStart w:name="z660" w:id="628"/>
    <w:p>
      <w:pPr>
        <w:spacing w:after="0"/>
        <w:ind w:left="0"/>
        <w:jc w:val="both"/>
      </w:pPr>
      <w:r>
        <w:rPr>
          <w:rFonts w:ascii="Times New Roman"/>
          <w:b w:val="false"/>
          <w:i w:val="false"/>
          <w:color w:val="000000"/>
          <w:sz w:val="28"/>
        </w:rPr>
        <w:t>
      объектіде уақытша/тұрақты тұрған адамдардың қауіпсіздігін қамтамасыз етуге шаралар қабылдау (эвакуациялау, ішкі кедергілерді бұғаттау және басқалар);</w:t>
      </w:r>
    </w:p>
    <w:bookmarkEnd w:id="628"/>
    <w:bookmarkStart w:name="z661" w:id="629"/>
    <w:p>
      <w:pPr>
        <w:spacing w:after="0"/>
        <w:ind w:left="0"/>
        <w:jc w:val="both"/>
      </w:pPr>
      <w:r>
        <w:rPr>
          <w:rFonts w:ascii="Times New Roman"/>
          <w:b w:val="false"/>
          <w:i w:val="false"/>
          <w:color w:val="000000"/>
          <w:sz w:val="28"/>
        </w:rPr>
        <w:t>
      өз қауіпсіздігін қамтамасыз ету.</w:t>
      </w:r>
    </w:p>
    <w:bookmarkEnd w:id="629"/>
    <w:bookmarkStart w:name="z662" w:id="630"/>
    <w:p>
      <w:pPr>
        <w:spacing w:after="0"/>
        <w:ind w:left="0"/>
        <w:jc w:val="both"/>
      </w:pPr>
      <w:r>
        <w:rPr>
          <w:rFonts w:ascii="Times New Roman"/>
          <w:b w:val="false"/>
          <w:i w:val="false"/>
          <w:color w:val="000000"/>
          <w:sz w:val="28"/>
        </w:rPr>
        <w:t>
      4. Нысан басшылығының әрекеттері:</w:t>
      </w:r>
    </w:p>
    <w:bookmarkEnd w:id="630"/>
    <w:bookmarkStart w:name="z663" w:id="631"/>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bookmarkEnd w:id="631"/>
    <w:bookmarkStart w:name="z664" w:id="632"/>
    <w:p>
      <w:pPr>
        <w:spacing w:after="0"/>
        <w:ind w:left="0"/>
        <w:jc w:val="both"/>
      </w:pPr>
      <w:r>
        <w:rPr>
          <w:rFonts w:ascii="Times New Roman"/>
          <w:b w:val="false"/>
          <w:i w:val="false"/>
          <w:color w:val="000000"/>
          <w:sz w:val="28"/>
        </w:rPr>
        <w:t>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bookmarkEnd w:id="632"/>
    <w:bookmarkStart w:name="z665" w:id="633"/>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w:t>
      </w:r>
    </w:p>
    <w:bookmarkEnd w:id="633"/>
    <w:bookmarkStart w:name="z666" w:id="634"/>
    <w:p>
      <w:pPr>
        <w:spacing w:after="0"/>
        <w:ind w:left="0"/>
        <w:jc w:val="left"/>
      </w:pPr>
      <w:r>
        <w:rPr>
          <w:rFonts w:ascii="Times New Roman"/>
          <w:b/>
          <w:i w:val="false"/>
          <w:color w:val="000000"/>
        </w:rPr>
        <w:t xml:space="preserve"> 2-бөлім. Кепілге алу кезіндегі әрекеттер алгоритмі</w:t>
      </w:r>
    </w:p>
    <w:bookmarkEnd w:id="634"/>
    <w:bookmarkStart w:name="z667" w:id="635"/>
    <w:p>
      <w:pPr>
        <w:spacing w:after="0"/>
        <w:ind w:left="0"/>
        <w:jc w:val="both"/>
      </w:pPr>
      <w:r>
        <w:rPr>
          <w:rFonts w:ascii="Times New Roman"/>
          <w:b w:val="false"/>
          <w:i w:val="false"/>
          <w:color w:val="000000"/>
          <w:sz w:val="28"/>
        </w:rPr>
        <w:t>
      5. Келушілердің әрекеттері:</w:t>
      </w:r>
    </w:p>
    <w:bookmarkEnd w:id="635"/>
    <w:bookmarkStart w:name="z668" w:id="636"/>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bookmarkEnd w:id="636"/>
    <w:bookmarkStart w:name="z669" w:id="637"/>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националь,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End w:id="637"/>
    <w:bookmarkStart w:name="z670" w:id="638"/>
    <w:p>
      <w:pPr>
        <w:spacing w:after="0"/>
        <w:ind w:left="0"/>
        <w:jc w:val="both"/>
      </w:pPr>
      <w:r>
        <w:rPr>
          <w:rFonts w:ascii="Times New Roman"/>
          <w:b w:val="false"/>
          <w:i w:val="false"/>
          <w:color w:val="000000"/>
          <w:sz w:val="28"/>
        </w:rPr>
        <w:t>
      6. Қызметкерлердің, қызметшілердің, қызметкерлердің іс-әрекеттері:</w:t>
      </w:r>
    </w:p>
    <w:bookmarkEnd w:id="638"/>
    <w:bookmarkStart w:name="z671" w:id="639"/>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bookmarkEnd w:id="639"/>
    <w:bookmarkStart w:name="z672" w:id="640"/>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националь,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End w:id="640"/>
    <w:bookmarkStart w:name="z673" w:id="641"/>
    <w:p>
      <w:pPr>
        <w:spacing w:after="0"/>
        <w:ind w:left="0"/>
        <w:jc w:val="both"/>
      </w:pPr>
      <w:r>
        <w:rPr>
          <w:rFonts w:ascii="Times New Roman"/>
          <w:b w:val="false"/>
          <w:i w:val="false"/>
          <w:color w:val="000000"/>
          <w:sz w:val="28"/>
        </w:rPr>
        <w:t>
      7. Кезекші бөлімшенің іс-қимылы:</w:t>
      </w:r>
    </w:p>
    <w:bookmarkEnd w:id="641"/>
    <w:bookmarkStart w:name="z674" w:id="642"/>
    <w:p>
      <w:pPr>
        <w:spacing w:after="0"/>
        <w:ind w:left="0"/>
        <w:jc w:val="both"/>
      </w:pPr>
      <w:r>
        <w:rPr>
          <w:rFonts w:ascii="Times New Roman"/>
          <w:b w:val="false"/>
          <w:i w:val="false"/>
          <w:color w:val="000000"/>
          <w:sz w:val="28"/>
        </w:rPr>
        <w:t>
      Қарулы шабуылдаушыны (ларды) анықтау;</w:t>
      </w:r>
    </w:p>
    <w:bookmarkEnd w:id="642"/>
    <w:bookmarkStart w:name="z675" w:id="643"/>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қойыңыз;</w:t>
      </w:r>
    </w:p>
    <w:bookmarkEnd w:id="643"/>
    <w:bookmarkStart w:name="z676" w:id="644"/>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кепілге алуға оқталу фактілері мен мән-жайлары туралы кез келген қолжетімді тәсілмен хабарлау;</w:t>
      </w:r>
    </w:p>
    <w:bookmarkEnd w:id="644"/>
    <w:bookmarkStart w:name="z677" w:id="645"/>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зиянкестердің жолындағы ішкі кедергілерді бұғаттау және басқалар);</w:t>
      </w:r>
    </w:p>
    <w:bookmarkEnd w:id="645"/>
    <w:bookmarkStart w:name="z678" w:id="646"/>
    <w:p>
      <w:pPr>
        <w:spacing w:after="0"/>
        <w:ind w:left="0"/>
        <w:jc w:val="both"/>
      </w:pPr>
      <w:r>
        <w:rPr>
          <w:rFonts w:ascii="Times New Roman"/>
          <w:b w:val="false"/>
          <w:i w:val="false"/>
          <w:color w:val="000000"/>
          <w:sz w:val="28"/>
        </w:rPr>
        <w:t>
      өз қауіпсіздігін қамтамасыз ету (кепілге алудан және басқалардан аулақ болу).</w:t>
      </w:r>
    </w:p>
    <w:bookmarkEnd w:id="646"/>
    <w:bookmarkStart w:name="z679" w:id="647"/>
    <w:p>
      <w:pPr>
        <w:spacing w:after="0"/>
        <w:ind w:left="0"/>
        <w:jc w:val="both"/>
      </w:pPr>
      <w:r>
        <w:rPr>
          <w:rFonts w:ascii="Times New Roman"/>
          <w:b w:val="false"/>
          <w:i w:val="false"/>
          <w:color w:val="000000"/>
          <w:sz w:val="28"/>
        </w:rPr>
        <w:t>
      8. Нысан басшылығының әрекеттері:</w:t>
      </w:r>
    </w:p>
    <w:bookmarkEnd w:id="647"/>
    <w:bookmarkStart w:name="z680" w:id="648"/>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 әрекетінің фактілері мен мән-жайлары туралы қолжетімді тәсілмен дереу хабардар ету;</w:t>
      </w:r>
    </w:p>
    <w:bookmarkEnd w:id="648"/>
    <w:bookmarkStart w:name="z681" w:id="649"/>
    <w:p>
      <w:pPr>
        <w:spacing w:after="0"/>
        <w:ind w:left="0"/>
        <w:jc w:val="both"/>
      </w:pPr>
      <w:r>
        <w:rPr>
          <w:rFonts w:ascii="Times New Roman"/>
          <w:b w:val="false"/>
          <w:i w:val="false"/>
          <w:color w:val="000000"/>
          <w:sz w:val="28"/>
        </w:rPr>
        <w:t>
      мүмкіндігінше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bookmarkEnd w:id="649"/>
    <w:bookmarkStart w:name="z682" w:id="650"/>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End w:id="650"/>
    <w:bookmarkStart w:name="z683" w:id="651"/>
    <w:p>
      <w:pPr>
        <w:spacing w:after="0"/>
        <w:ind w:left="0"/>
        <w:jc w:val="both"/>
      </w:pPr>
      <w:r>
        <w:rPr>
          <w:rFonts w:ascii="Times New Roman"/>
          <w:b w:val="false"/>
          <w:i w:val="false"/>
          <w:color w:val="000000"/>
          <w:sz w:val="28"/>
        </w:rPr>
        <w:t>
      9. Кепілге алу кезіндегі әрекеттер:</w:t>
      </w:r>
    </w:p>
    <w:bookmarkEnd w:id="651"/>
    <w:bookmarkStart w:name="z684" w:id="652"/>
    <w:p>
      <w:pPr>
        <w:spacing w:after="0"/>
        <w:ind w:left="0"/>
        <w:jc w:val="both"/>
      </w:pPr>
      <w:r>
        <w:rPr>
          <w:rFonts w:ascii="Times New Roman"/>
          <w:b w:val="false"/>
          <w:i w:val="false"/>
          <w:color w:val="000000"/>
          <w:sz w:val="28"/>
        </w:rPr>
        <w:t>
      тынышталу, үрейленбеу. Тыныш дауыспен сөйлесу;</w:t>
      </w:r>
    </w:p>
    <w:bookmarkEnd w:id="652"/>
    <w:bookmarkStart w:name="z685" w:id="653"/>
    <w:p>
      <w:pPr>
        <w:spacing w:after="0"/>
        <w:ind w:left="0"/>
        <w:jc w:val="both"/>
      </w:pPr>
      <w:r>
        <w:rPr>
          <w:rFonts w:ascii="Times New Roman"/>
          <w:b w:val="false"/>
          <w:i w:val="false"/>
          <w:color w:val="000000"/>
          <w:sz w:val="28"/>
        </w:rPr>
        <w:t>
      басқыншылардың көзіне қарамау, арандатушылықпен әрекет етпеу. Басқыншыларды физикалық күш немесе қару қолдануға итермелейтін әрекеттерге жол бермеу;</w:t>
      </w:r>
    </w:p>
    <w:bookmarkEnd w:id="653"/>
    <w:bookmarkStart w:name="z686" w:id="654"/>
    <w:p>
      <w:pPr>
        <w:spacing w:after="0"/>
        <w:ind w:left="0"/>
        <w:jc w:val="both"/>
      </w:pPr>
      <w:r>
        <w:rPr>
          <w:rFonts w:ascii="Times New Roman"/>
          <w:b w:val="false"/>
          <w:i w:val="false"/>
          <w:color w:val="000000"/>
          <w:sz w:val="28"/>
        </w:rPr>
        <w:t>
      басқыншылардың талаптарын орындау, оларға қайшы келмеу, ашуланшақтық пен дүрбелеңге жол бермеу;</w:t>
      </w:r>
    </w:p>
    <w:bookmarkEnd w:id="654"/>
    <w:bookmarkStart w:name="z687" w:id="655"/>
    <w:p>
      <w:pPr>
        <w:spacing w:after="0"/>
        <w:ind w:left="0"/>
        <w:jc w:val="both"/>
      </w:pPr>
      <w:r>
        <w:rPr>
          <w:rFonts w:ascii="Times New Roman"/>
          <w:b w:val="false"/>
          <w:i w:val="false"/>
          <w:color w:val="000000"/>
          <w:sz w:val="28"/>
        </w:rPr>
        <w:t>
      мүмкін болатын қатал сынаққа физикалық және психикалық тұрғыдан дайындалу;</w:t>
      </w:r>
    </w:p>
    <w:bookmarkEnd w:id="655"/>
    <w:bookmarkStart w:name="z688" w:id="656"/>
    <w:p>
      <w:pPr>
        <w:spacing w:after="0"/>
        <w:ind w:left="0"/>
        <w:jc w:val="both"/>
      </w:pPr>
      <w:r>
        <w:rPr>
          <w:rFonts w:ascii="Times New Roman"/>
          <w:b w:val="false"/>
          <w:i w:val="false"/>
          <w:color w:val="000000"/>
          <w:sz w:val="28"/>
        </w:rPr>
        <w:t>
      басқыншыларға жеккөрушілік пен немқұрайлылық білдірмеу;</w:t>
      </w:r>
    </w:p>
    <w:bookmarkEnd w:id="656"/>
    <w:bookmarkStart w:name="z689" w:id="657"/>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орындаңыз. Басқыншылардан кез келген әрекетті жасауға рұқсат сұрау;</w:t>
      </w:r>
    </w:p>
    <w:bookmarkEnd w:id="657"/>
    <w:bookmarkStart w:name="z690" w:id="658"/>
    <w:p>
      <w:pPr>
        <w:spacing w:after="0"/>
        <w:ind w:left="0"/>
        <w:jc w:val="both"/>
      </w:pPr>
      <w:r>
        <w:rPr>
          <w:rFonts w:ascii="Times New Roman"/>
          <w:b w:val="false"/>
          <w:i w:val="false"/>
          <w:color w:val="000000"/>
          <w:sz w:val="28"/>
        </w:rPr>
        <w:t>
      өз мінез-құлқыңызбен басқыншылардың назарын аудармаңыз, белсенді қарсылық көрсетпеу. Бұл сіздің жағдайыңызды нашарлатады;</w:t>
      </w:r>
    </w:p>
    <w:bookmarkEnd w:id="658"/>
    <w:bookmarkStart w:name="z691" w:id="659"/>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тырыспау;</w:t>
      </w:r>
    </w:p>
    <w:bookmarkEnd w:id="659"/>
    <w:bookmarkStart w:name="z692" w:id="660"/>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түрі, дене бітімі, екпін, әңгіме тақырыбы, темперамент, мінез-құлық);</w:t>
      </w:r>
    </w:p>
    <w:bookmarkEnd w:id="660"/>
    <w:bookmarkStart w:name="z693" w:id="661"/>
    <w:p>
      <w:pPr>
        <w:spacing w:after="0"/>
        <w:ind w:left="0"/>
        <w:jc w:val="both"/>
      </w:pPr>
      <w:r>
        <w:rPr>
          <w:rFonts w:ascii="Times New Roman"/>
          <w:b w:val="false"/>
          <w:i w:val="false"/>
          <w:color w:val="000000"/>
          <w:sz w:val="28"/>
        </w:rPr>
        <w:t>
      сіздің орналасқан жеріңізді анықтауға тырысу (түрмеде);</w:t>
      </w:r>
    </w:p>
    <w:bookmarkEnd w:id="661"/>
    <w:bookmarkStart w:name="z694" w:id="662"/>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болған жағдай туралы Құқық қорғау органдарына немесе арнайы органдарға, қауіпсіздік бөліміне немесе объектіні қорғау қызметіне хабарлауға тырысу;</w:t>
      </w:r>
    </w:p>
    <w:bookmarkEnd w:id="662"/>
    <w:bookmarkStart w:name="z695" w:id="663"/>
    <w:p>
      <w:pPr>
        <w:spacing w:after="0"/>
        <w:ind w:left="0"/>
        <w:jc w:val="both"/>
      </w:pPr>
      <w:r>
        <w:rPr>
          <w:rFonts w:ascii="Times New Roman"/>
          <w:b w:val="false"/>
          <w:i w:val="false"/>
          <w:color w:val="000000"/>
          <w:sz w:val="28"/>
        </w:rPr>
        <w:t>
      қандай болса да, тамақты елемеу. Бұл күш пен денсаулықты сақтауға көмектеседі;</w:t>
      </w:r>
    </w:p>
    <w:bookmarkEnd w:id="663"/>
    <w:bookmarkStart w:name="z696" w:id="664"/>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тырысу;</w:t>
      </w:r>
    </w:p>
    <w:bookmarkEnd w:id="664"/>
    <w:bookmarkStart w:name="z697" w:id="665"/>
    <w:p>
      <w:pPr>
        <w:spacing w:after="0"/>
        <w:ind w:left="0"/>
        <w:jc w:val="both"/>
      </w:pPr>
      <w:r>
        <w:rPr>
          <w:rFonts w:ascii="Times New Roman"/>
          <w:b w:val="false"/>
          <w:i w:val="false"/>
          <w:color w:val="000000"/>
          <w:sz w:val="28"/>
        </w:rPr>
        <w:t>
      ең бастысы, басқыншылар өздерін басқаруды тоқтатса да, үрейленбеу;</w:t>
      </w:r>
    </w:p>
    <w:bookmarkEnd w:id="665"/>
    <w:bookmarkStart w:name="z698" w:id="666"/>
    <w:p>
      <w:pPr>
        <w:spacing w:after="0"/>
        <w:ind w:left="0"/>
        <w:jc w:val="both"/>
      </w:pPr>
      <w:r>
        <w:rPr>
          <w:rFonts w:ascii="Times New Roman"/>
          <w:b w:val="false"/>
          <w:i w:val="false"/>
          <w:color w:val="000000"/>
          <w:sz w:val="28"/>
        </w:rPr>
        <w:t>
      ол терезелерден, есіктерден және басқыншылардың өздерінен алыс орналасады. Бұл бөлмеге шабуыл, басқыншыларды жеңу үшін мергендерді ату жағдайында сіздің қауіпсіздігіңізді қамтамасыз етеді;</w:t>
      </w:r>
    </w:p>
    <w:bookmarkEnd w:id="666"/>
    <w:bookmarkStart w:name="z699" w:id="667"/>
    <w:p>
      <w:pPr>
        <w:spacing w:after="0"/>
        <w:ind w:left="0"/>
        <w:jc w:val="both"/>
      </w:pPr>
      <w:r>
        <w:rPr>
          <w:rFonts w:ascii="Times New Roman"/>
          <w:b w:val="false"/>
          <w:i w:val="false"/>
          <w:color w:val="000000"/>
          <w:sz w:val="28"/>
        </w:rPr>
        <w:t>
      арнайы бөлімшелердің қызметкерлері кепілге алынғандарды босату жөніндегі операцияны жүргізген кезде мынадай талаптарды сақтаған жөн:</w:t>
      </w:r>
    </w:p>
    <w:bookmarkEnd w:id="667"/>
    <w:bookmarkStart w:name="z700" w:id="668"/>
    <w:p>
      <w:pPr>
        <w:spacing w:after="0"/>
        <w:ind w:left="0"/>
        <w:jc w:val="both"/>
      </w:pPr>
      <w:r>
        <w:rPr>
          <w:rFonts w:ascii="Times New Roman"/>
          <w:b w:val="false"/>
          <w:i w:val="false"/>
          <w:color w:val="000000"/>
          <w:sz w:val="28"/>
        </w:rPr>
        <w:t>
      еденге төмен қаратып жатыңыз, мүмкін болса қабырғаға басыңыз, басыңызды қолыңызбен жабыңыз және қозғалмау;</w:t>
      </w:r>
    </w:p>
    <w:bookmarkEnd w:id="668"/>
    <w:bookmarkStart w:name="z701" w:id="669"/>
    <w:p>
      <w:pPr>
        <w:spacing w:after="0"/>
        <w:ind w:left="0"/>
        <w:jc w:val="both"/>
      </w:pPr>
      <w:r>
        <w:rPr>
          <w:rFonts w:ascii="Times New Roman"/>
          <w:b w:val="false"/>
          <w:i w:val="false"/>
          <w:color w:val="000000"/>
          <w:sz w:val="28"/>
        </w:rPr>
        <w:t>
      ешқандай жағдайда арнайы бөлімшелердің қызметкерлерімен немесе олардан қашып кетпеңіз, өйткені басқыншы ретінде кепілге алу қаупі бар;</w:t>
      </w:r>
    </w:p>
    <w:bookmarkEnd w:id="669"/>
    <w:bookmarkStart w:name="z702" w:id="670"/>
    <w:p>
      <w:pPr>
        <w:spacing w:after="0"/>
        <w:ind w:left="0"/>
        <w:jc w:val="both"/>
      </w:pPr>
      <w:r>
        <w:rPr>
          <w:rFonts w:ascii="Times New Roman"/>
          <w:b w:val="false"/>
          <w:i w:val="false"/>
          <w:color w:val="000000"/>
          <w:sz w:val="28"/>
        </w:rPr>
        <w:t>
      мүмкін болса, есіктер мен терезелердің саңылауларынан аулақ болыңыз;</w:t>
      </w:r>
    </w:p>
    <w:bookmarkEnd w:id="670"/>
    <w:bookmarkStart w:name="z703" w:id="671"/>
    <w:p>
      <w:pPr>
        <w:spacing w:after="0"/>
        <w:ind w:left="0"/>
        <w:jc w:val="both"/>
      </w:pPr>
      <w:r>
        <w:rPr>
          <w:rFonts w:ascii="Times New Roman"/>
          <w:b w:val="false"/>
          <w:i w:val="false"/>
          <w:color w:val="000000"/>
          <w:sz w:val="28"/>
        </w:rPr>
        <w:t>
      егер шабуыл және кепілге алу кезінде (жеке басын анықтағанға дейін) ықтимал басқыншы сияқты дұрыс емес әрекет жасаса, ашуланбау. Босатылған кепілге алынған адамды тінту, байланыстыру, жауап алу жағдайында түсіністікпен қарау. Арнайы бөлімшелердің мұндай әрекеттері (барлық адамдарды түпкілікті сәйкестендіруге және шынайы қылмыскерлерді анықтауға дейін) негізделген.</w:t>
      </w:r>
    </w:p>
    <w:bookmarkEnd w:id="671"/>
    <w:bookmarkStart w:name="z704" w:id="672"/>
    <w:p>
      <w:pPr>
        <w:spacing w:after="0"/>
        <w:ind w:left="0"/>
        <w:jc w:val="left"/>
      </w:pPr>
      <w:r>
        <w:rPr>
          <w:rFonts w:ascii="Times New Roman"/>
          <w:b/>
          <w:i w:val="false"/>
          <w:color w:val="000000"/>
        </w:rPr>
        <w:t xml:space="preserve"> 3-бөлім. Жарылғыш құрылғыларды және жарылғыш заттар төсеу кезіндегі әрекеттер алгоритмі</w:t>
      </w:r>
    </w:p>
    <w:bookmarkEnd w:id="672"/>
    <w:bookmarkStart w:name="z705" w:id="673"/>
    <w:p>
      <w:pPr>
        <w:spacing w:after="0"/>
        <w:ind w:left="0"/>
        <w:jc w:val="both"/>
      </w:pPr>
      <w:r>
        <w:rPr>
          <w:rFonts w:ascii="Times New Roman"/>
          <w:b w:val="false"/>
          <w:i w:val="false"/>
          <w:color w:val="000000"/>
          <w:sz w:val="28"/>
        </w:rPr>
        <w:t>
      10. Жарылғыш құрылғыны көрсететін белгілер:</w:t>
      </w:r>
    </w:p>
    <w:bookmarkEnd w:id="673"/>
    <w:bookmarkStart w:name="z706" w:id="674"/>
    <w:p>
      <w:pPr>
        <w:spacing w:after="0"/>
        <w:ind w:left="0"/>
        <w:jc w:val="both"/>
      </w:pPr>
      <w:r>
        <w:rPr>
          <w:rFonts w:ascii="Times New Roman"/>
          <w:b w:val="false"/>
          <w:i w:val="false"/>
          <w:color w:val="000000"/>
          <w:sz w:val="28"/>
        </w:rPr>
        <w:t>
      табылған затта сымдардың, арқанның, электр таспаның болуы;</w:t>
      </w:r>
    </w:p>
    <w:bookmarkEnd w:id="674"/>
    <w:bookmarkStart w:name="z707" w:id="675"/>
    <w:p>
      <w:pPr>
        <w:spacing w:after="0"/>
        <w:ind w:left="0"/>
        <w:jc w:val="both"/>
      </w:pPr>
      <w:r>
        <w:rPr>
          <w:rFonts w:ascii="Times New Roman"/>
          <w:b w:val="false"/>
          <w:i w:val="false"/>
          <w:color w:val="000000"/>
          <w:sz w:val="28"/>
        </w:rPr>
        <w:t>
      күдікті дыбыстар, шертулер, зат шығаратын сағаттар;</w:t>
      </w:r>
    </w:p>
    <w:bookmarkEnd w:id="675"/>
    <w:bookmarkStart w:name="z708" w:id="676"/>
    <w:p>
      <w:pPr>
        <w:spacing w:after="0"/>
        <w:ind w:left="0"/>
        <w:jc w:val="both"/>
      </w:pPr>
      <w:r>
        <w:rPr>
          <w:rFonts w:ascii="Times New Roman"/>
          <w:b w:val="false"/>
          <w:i w:val="false"/>
          <w:color w:val="000000"/>
          <w:sz w:val="28"/>
        </w:rPr>
        <w:t>
      заттан бадамның тән иісі немесе басқа ерекше иіс шығады;</w:t>
      </w:r>
    </w:p>
    <w:bookmarkEnd w:id="676"/>
    <w:bookmarkStart w:name="z709" w:id="677"/>
    <w:p>
      <w:pPr>
        <w:spacing w:after="0"/>
        <w:ind w:left="0"/>
        <w:jc w:val="both"/>
      </w:pPr>
      <w:r>
        <w:rPr>
          <w:rFonts w:ascii="Times New Roman"/>
          <w:b w:val="false"/>
          <w:i w:val="false"/>
          <w:color w:val="000000"/>
          <w:sz w:val="28"/>
        </w:rPr>
        <w:t>
      табылған затты әдеттен тыс орналастыру;</w:t>
      </w:r>
    </w:p>
    <w:bookmarkEnd w:id="677"/>
    <w:bookmarkStart w:name="z710" w:id="678"/>
    <w:p>
      <w:pPr>
        <w:spacing w:after="0"/>
        <w:ind w:left="0"/>
        <w:jc w:val="both"/>
      </w:pPr>
      <w:r>
        <w:rPr>
          <w:rFonts w:ascii="Times New Roman"/>
          <w:b w:val="false"/>
          <w:i w:val="false"/>
          <w:color w:val="000000"/>
          <w:sz w:val="28"/>
        </w:rPr>
        <w:t>
      әр түрлі қуат көздерінің табылған затына орнатылған, сыртқы белгілері бойынша антеннаға ұқсас сым және басқалар.</w:t>
      </w:r>
    </w:p>
    <w:bookmarkEnd w:id="678"/>
    <w:bookmarkStart w:name="z711" w:id="679"/>
    <w:p>
      <w:pPr>
        <w:spacing w:after="0"/>
        <w:ind w:left="0"/>
        <w:jc w:val="both"/>
      </w:pPr>
      <w:r>
        <w:rPr>
          <w:rFonts w:ascii="Times New Roman"/>
          <w:b w:val="false"/>
          <w:i w:val="false"/>
          <w:color w:val="000000"/>
          <w:sz w:val="28"/>
        </w:rPr>
        <w:t>
      11. Күдікті зат табылған кезде келушілердің әрекеттері:</w:t>
      </w:r>
    </w:p>
    <w:bookmarkEnd w:id="679"/>
    <w:bookmarkStart w:name="z712" w:id="680"/>
    <w:p>
      <w:pPr>
        <w:spacing w:after="0"/>
        <w:ind w:left="0"/>
        <w:jc w:val="both"/>
      </w:pPr>
      <w:r>
        <w:rPr>
          <w:rFonts w:ascii="Times New Roman"/>
          <w:b w:val="false"/>
          <w:i w:val="false"/>
          <w:color w:val="000000"/>
          <w:sz w:val="28"/>
        </w:rPr>
        <w:t>
      қол тигізбеңіз, жақындамаңыз, қозғалмаңыз;</w:t>
      </w:r>
    </w:p>
    <w:bookmarkEnd w:id="680"/>
    <w:bookmarkStart w:name="z713" w:id="681"/>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bookmarkEnd w:id="681"/>
    <w:bookmarkStart w:name="z714" w:id="682"/>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682"/>
    <w:bookmarkStart w:name="z715" w:id="683"/>
    <w:p>
      <w:pPr>
        <w:spacing w:after="0"/>
        <w:ind w:left="0"/>
        <w:jc w:val="both"/>
      </w:pPr>
      <w:r>
        <w:rPr>
          <w:rFonts w:ascii="Times New Roman"/>
          <w:b w:val="false"/>
          <w:i w:val="false"/>
          <w:color w:val="000000"/>
          <w:sz w:val="28"/>
        </w:rPr>
        <w:t>
      мүмкіндігінше анықтау уақыты мен орнын бекітіңіз;</w:t>
      </w:r>
    </w:p>
    <w:bookmarkEnd w:id="683"/>
    <w:bookmarkStart w:name="z716" w:id="684"/>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ішкі істер және Ұлттық қауіпсіздік органдарының кезекші бөлімдеріне дереу хабарлау;</w:t>
      </w:r>
    </w:p>
    <w:bookmarkEnd w:id="684"/>
    <w:bookmarkStart w:name="z717" w:id="685"/>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685"/>
    <w:bookmarkStart w:name="z718" w:id="686"/>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686"/>
    <w:bookmarkStart w:name="z719" w:id="687"/>
    <w:p>
      <w:pPr>
        <w:spacing w:after="0"/>
        <w:ind w:left="0"/>
        <w:jc w:val="both"/>
      </w:pPr>
      <w:r>
        <w:rPr>
          <w:rFonts w:ascii="Times New Roman"/>
          <w:b w:val="false"/>
          <w:i w:val="false"/>
          <w:color w:val="000000"/>
          <w:sz w:val="28"/>
        </w:rPr>
        <w:t>
      қорғауды қамтамасыз ететін заттардың артына паналаңыз (ғимараттың бұрышы, баған, қалың ағаш, автомобиль және басқалар);</w:t>
      </w:r>
    </w:p>
    <w:bookmarkEnd w:id="687"/>
    <w:bookmarkStart w:name="z720" w:id="688"/>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тұлға/лар (саны, қолдан жасалған жарылғыш құрылғының, қарудың бар болуының сыртқы белгілері, жарақтандырылуы, жасы, лақап националь, ұлты және басқалары)туралы хабарлау;</w:t>
      </w:r>
    </w:p>
    <w:bookmarkEnd w:id="688"/>
    <w:bookmarkStart w:name="z721" w:id="689"/>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баспана беру.</w:t>
      </w:r>
    </w:p>
    <w:bookmarkEnd w:id="689"/>
    <w:bookmarkStart w:name="z722" w:id="690"/>
    <w:p>
      <w:pPr>
        <w:spacing w:after="0"/>
        <w:ind w:left="0"/>
        <w:jc w:val="both"/>
      </w:pPr>
      <w:r>
        <w:rPr>
          <w:rFonts w:ascii="Times New Roman"/>
          <w:b w:val="false"/>
          <w:i w:val="false"/>
          <w:color w:val="000000"/>
          <w:sz w:val="28"/>
        </w:rPr>
        <w:t>
      12. Күдікті зат анықталған кезде қызметкерлердің, қызметкерлердің, қызметшілердің іс-әрекеттері:</w:t>
      </w:r>
    </w:p>
    <w:bookmarkEnd w:id="690"/>
    <w:bookmarkStart w:name="z723" w:id="691"/>
    <w:p>
      <w:pPr>
        <w:spacing w:after="0"/>
        <w:ind w:left="0"/>
        <w:jc w:val="both"/>
      </w:pPr>
      <w:r>
        <w:rPr>
          <w:rFonts w:ascii="Times New Roman"/>
          <w:b w:val="false"/>
          <w:i w:val="false"/>
          <w:color w:val="000000"/>
          <w:sz w:val="28"/>
        </w:rPr>
        <w:t>
      қол тигізбеңіз, жақындамаңыз, қозғалмаңыз;</w:t>
      </w:r>
    </w:p>
    <w:bookmarkEnd w:id="691"/>
    <w:bookmarkStart w:name="z724" w:id="692"/>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bookmarkEnd w:id="692"/>
    <w:bookmarkStart w:name="z725" w:id="693"/>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693"/>
    <w:bookmarkStart w:name="z726" w:id="694"/>
    <w:p>
      <w:pPr>
        <w:spacing w:after="0"/>
        <w:ind w:left="0"/>
        <w:jc w:val="both"/>
      </w:pPr>
      <w:r>
        <w:rPr>
          <w:rFonts w:ascii="Times New Roman"/>
          <w:b w:val="false"/>
          <w:i w:val="false"/>
          <w:color w:val="000000"/>
          <w:sz w:val="28"/>
        </w:rPr>
        <w:t>
      мүмкіндігінше анықтау уақыты мен орнын бекітіңіз;</w:t>
      </w:r>
    </w:p>
    <w:bookmarkEnd w:id="694"/>
    <w:bookmarkStart w:name="z727" w:id="695"/>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аумақтық Ұлттық қауіпсіздік және ішкі істер органдарының кезекші бөлімдеріне дереу хабарлау;</w:t>
      </w:r>
    </w:p>
    <w:bookmarkEnd w:id="695"/>
    <w:bookmarkStart w:name="z728" w:id="696"/>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696"/>
    <w:bookmarkStart w:name="z729" w:id="697"/>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697"/>
    <w:bookmarkStart w:name="z730" w:id="698"/>
    <w:p>
      <w:pPr>
        <w:spacing w:after="0"/>
        <w:ind w:left="0"/>
        <w:jc w:val="both"/>
      </w:pPr>
      <w:r>
        <w:rPr>
          <w:rFonts w:ascii="Times New Roman"/>
          <w:b w:val="false"/>
          <w:i w:val="false"/>
          <w:color w:val="000000"/>
          <w:sz w:val="28"/>
        </w:rPr>
        <w:t>
      мүмкіндігінше күзетпен бөгде адамдардың күдікті затқа және қауіпті аймаққа кіруін шектеуді ұйымдастыру;</w:t>
      </w:r>
    </w:p>
    <w:bookmarkEnd w:id="698"/>
    <w:bookmarkStart w:name="z731" w:id="699"/>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bookmarkEnd w:id="699"/>
    <w:bookmarkStart w:name="z732" w:id="700"/>
    <w:p>
      <w:pPr>
        <w:spacing w:after="0"/>
        <w:ind w:left="0"/>
        <w:jc w:val="both"/>
      </w:pPr>
      <w:r>
        <w:rPr>
          <w:rFonts w:ascii="Times New Roman"/>
          <w:b w:val="false"/>
          <w:i w:val="false"/>
          <w:color w:val="000000"/>
          <w:sz w:val="28"/>
        </w:rPr>
        <w:t>
      қорғауды қамтамасыз ететін заттарды (ғимараттың бұрышы, бағанасы, қалың ағаш, автокөлік және басқалары) паналаңыз, бақылау жүргізіңіз;</w:t>
      </w:r>
    </w:p>
    <w:bookmarkEnd w:id="700"/>
    <w:bookmarkStart w:name="z733" w:id="701"/>
    <w:p>
      <w:pPr>
        <w:spacing w:after="0"/>
        <w:ind w:left="0"/>
        <w:jc w:val="both"/>
      </w:pPr>
      <w:r>
        <w:rPr>
          <w:rFonts w:ascii="Times New Roman"/>
          <w:b w:val="false"/>
          <w:i w:val="false"/>
          <w:color w:val="000000"/>
          <w:sz w:val="28"/>
        </w:rPr>
        <w:t>
      объектіні, құқық қорғау және (немесе) арнаулы мемлекеттік органдарды күдікті адам немесе өзімен бірге жарылғыш құрылғылары немесе жарылғыш заттары болуы мүмкін адамдар тобы (саны, қолдан жасалған жарылғыш құрылғының, қарудың бар болуының сыртқы белгілері, жарақтандырылуы, жасы, ұлты және басқалары) анықталған жағдайда күзетуді хабардар ету;</w:t>
      </w:r>
    </w:p>
    <w:bookmarkEnd w:id="701"/>
    <w:bookmarkStart w:name="z734" w:id="702"/>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bookmarkEnd w:id="702"/>
    <w:bookmarkStart w:name="z735" w:id="703"/>
    <w:p>
      <w:pPr>
        <w:spacing w:after="0"/>
        <w:ind w:left="0"/>
        <w:jc w:val="both"/>
      </w:pPr>
      <w:r>
        <w:rPr>
          <w:rFonts w:ascii="Times New Roman"/>
          <w:b w:val="false"/>
          <w:i w:val="false"/>
          <w:color w:val="000000"/>
          <w:sz w:val="28"/>
        </w:rPr>
        <w:t>
      объектіден кету, мүмкін болмаған жағдайда – күрделі құрылыстың артына және қажетті қашықтыққа баспана беру.</w:t>
      </w:r>
    </w:p>
    <w:bookmarkEnd w:id="703"/>
    <w:bookmarkStart w:name="z736" w:id="704"/>
    <w:p>
      <w:pPr>
        <w:spacing w:after="0"/>
        <w:ind w:left="0"/>
        <w:jc w:val="both"/>
      </w:pPr>
      <w:r>
        <w:rPr>
          <w:rFonts w:ascii="Times New Roman"/>
          <w:b w:val="false"/>
          <w:i w:val="false"/>
          <w:color w:val="000000"/>
          <w:sz w:val="28"/>
        </w:rPr>
        <w:t>
      13. Күдікті зат анықталған кезде кезекші бөлімшенің іс-әрекеті:</w:t>
      </w:r>
    </w:p>
    <w:bookmarkEnd w:id="704"/>
    <w:bookmarkStart w:name="z737" w:id="705"/>
    <w:p>
      <w:pPr>
        <w:spacing w:after="0"/>
        <w:ind w:left="0"/>
        <w:jc w:val="both"/>
      </w:pPr>
      <w:r>
        <w:rPr>
          <w:rFonts w:ascii="Times New Roman"/>
          <w:b w:val="false"/>
          <w:i w:val="false"/>
          <w:color w:val="000000"/>
          <w:sz w:val="28"/>
        </w:rPr>
        <w:t>
      қол тигізбеңіз, жақындамаңыз, қозғалмаңыз;</w:t>
      </w:r>
    </w:p>
    <w:bookmarkEnd w:id="705"/>
    <w:bookmarkStart w:name="z738" w:id="706"/>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bookmarkEnd w:id="706"/>
    <w:bookmarkStart w:name="z739" w:id="707"/>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707"/>
    <w:bookmarkStart w:name="z740" w:id="708"/>
    <w:p>
      <w:pPr>
        <w:spacing w:after="0"/>
        <w:ind w:left="0"/>
        <w:jc w:val="both"/>
      </w:pPr>
      <w:r>
        <w:rPr>
          <w:rFonts w:ascii="Times New Roman"/>
          <w:b w:val="false"/>
          <w:i w:val="false"/>
          <w:color w:val="000000"/>
          <w:sz w:val="28"/>
        </w:rPr>
        <w:t>
      мүмкіндігінше анықтау уақыты мен орнын бекітіңіз;</w:t>
      </w:r>
    </w:p>
    <w:bookmarkEnd w:id="708"/>
    <w:bookmarkStart w:name="z741" w:id="709"/>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Ұлттық қауіпсіздік және ішкі істер органдарының кезекші бөлімдеріне дереу хабарлау;</w:t>
      </w:r>
    </w:p>
    <w:bookmarkEnd w:id="709"/>
    <w:bookmarkStart w:name="z742" w:id="710"/>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710"/>
    <w:bookmarkStart w:name="z743" w:id="711"/>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711"/>
    <w:bookmarkStart w:name="z744" w:id="712"/>
    <w:p>
      <w:pPr>
        <w:spacing w:after="0"/>
        <w:ind w:left="0"/>
        <w:jc w:val="both"/>
      </w:pPr>
      <w:r>
        <w:rPr>
          <w:rFonts w:ascii="Times New Roman"/>
          <w:b w:val="false"/>
          <w:i w:val="false"/>
          <w:color w:val="000000"/>
          <w:sz w:val="28"/>
        </w:rPr>
        <w:t>
      бөгде адамдардың күдікті затқа және қауіпті аймаққа қажетті алып тастауда қол жеткізуін шектеуді қамтамасыз ету;</w:t>
      </w:r>
    </w:p>
    <w:bookmarkEnd w:id="712"/>
    <w:bookmarkStart w:name="z745" w:id="713"/>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713"/>
    <w:bookmarkStart w:name="z746" w:id="714"/>
    <w:p>
      <w:pPr>
        <w:spacing w:after="0"/>
        <w:ind w:left="0"/>
        <w:jc w:val="both"/>
      </w:pPr>
      <w:r>
        <w:rPr>
          <w:rFonts w:ascii="Times New Roman"/>
          <w:b w:val="false"/>
          <w:i w:val="false"/>
          <w:color w:val="000000"/>
          <w:sz w:val="28"/>
        </w:rPr>
        <w:t>
      қорғауды қамтамасыз ететін заттарды (ғимараттың бұрышы, бағанасы, қалың ағаш, автокөлік және басқалары) паналаңыз, бақылау жүргізіңіз;</w:t>
      </w:r>
    </w:p>
    <w:bookmarkEnd w:id="714"/>
    <w:bookmarkStart w:name="z747" w:id="715"/>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болуы мүмкін адамдар тобы (саны, қолдан жасалған жарылғыш құрылғының, қарудың бар болуының сыртқы белгілері, жарақтандырылуы жасы, лақап националь, ұлты және басқалары) анықталған жағдайда хабарлау.</w:t>
      </w:r>
    </w:p>
    <w:bookmarkEnd w:id="715"/>
    <w:bookmarkStart w:name="z748" w:id="716"/>
    <w:p>
      <w:pPr>
        <w:spacing w:after="0"/>
        <w:ind w:left="0"/>
        <w:jc w:val="both"/>
      </w:pPr>
      <w:r>
        <w:rPr>
          <w:rFonts w:ascii="Times New Roman"/>
          <w:b w:val="false"/>
          <w:i w:val="false"/>
          <w:color w:val="000000"/>
          <w:sz w:val="28"/>
        </w:rPr>
        <w:t>
      14. Басшылықтың әрекеттері:</w:t>
      </w:r>
    </w:p>
    <w:bookmarkEnd w:id="716"/>
    <w:bookmarkStart w:name="z749" w:id="717"/>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bookmarkEnd w:id="717"/>
    <w:bookmarkStart w:name="z750" w:id="718"/>
    <w:p>
      <w:pPr>
        <w:spacing w:after="0"/>
        <w:ind w:left="0"/>
        <w:jc w:val="both"/>
      </w:pPr>
      <w:r>
        <w:rPr>
          <w:rFonts w:ascii="Times New Roman"/>
          <w:b w:val="false"/>
          <w:i w:val="false"/>
          <w:color w:val="000000"/>
          <w:sz w:val="28"/>
        </w:rPr>
        <w:t>
      қажетті алып тастауда иесіз күдікті затты табу орнын қоршауды ұйымдастыру;</w:t>
      </w:r>
    </w:p>
    <w:bookmarkEnd w:id="718"/>
    <w:bookmarkStart w:name="z751" w:id="719"/>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bookmarkEnd w:id="719"/>
    <w:bookmarkStart w:name="z752" w:id="720"/>
    <w:p>
      <w:pPr>
        <w:spacing w:after="0"/>
        <w:ind w:left="0"/>
        <w:jc w:val="both"/>
      </w:pPr>
      <w:r>
        <w:rPr>
          <w:rFonts w:ascii="Times New Roman"/>
          <w:b w:val="false"/>
          <w:i w:val="false"/>
          <w:color w:val="000000"/>
          <w:sz w:val="28"/>
        </w:rPr>
        <w:t>
      күдікті заттарды табу мақсатында үй-жайларды аралауды және аумақтарды қарауды қамтамасыз ету;</w:t>
      </w:r>
    </w:p>
    <w:bookmarkEnd w:id="720"/>
    <w:bookmarkStart w:name="z753" w:id="721"/>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End w:id="721"/>
    <w:bookmarkStart w:name="z754" w:id="722"/>
    <w:p>
      <w:pPr>
        <w:spacing w:after="0"/>
        <w:ind w:left="0"/>
        <w:jc w:val="both"/>
      </w:pPr>
      <w:r>
        <w:rPr>
          <w:rFonts w:ascii="Times New Roman"/>
          <w:b w:val="false"/>
          <w:i w:val="false"/>
          <w:color w:val="000000"/>
          <w:sz w:val="28"/>
        </w:rPr>
        <w:t>
      15. Егер жарылғыш құрылғы немесе оған ұқсас зат табылса, қоршауды алып тастау және ұйымдастыру кезінде келесі қашықтықтар сақталады:</w:t>
      </w:r>
    </w:p>
    <w:bookmarkEnd w:id="722"/>
    <w:bookmarkStart w:name="z755" w:id="723"/>
    <w:p>
      <w:pPr>
        <w:spacing w:after="0"/>
        <w:ind w:left="0"/>
        <w:jc w:val="both"/>
      </w:pPr>
      <w:r>
        <w:rPr>
          <w:rFonts w:ascii="Times New Roman"/>
          <w:b w:val="false"/>
          <w:i w:val="false"/>
          <w:color w:val="000000"/>
          <w:sz w:val="28"/>
        </w:rPr>
        <w:t>
      граната РГД-5-50 метр;</w:t>
      </w:r>
    </w:p>
    <w:bookmarkEnd w:id="723"/>
    <w:bookmarkStart w:name="z756" w:id="724"/>
    <w:p>
      <w:pPr>
        <w:spacing w:after="0"/>
        <w:ind w:left="0"/>
        <w:jc w:val="both"/>
      </w:pPr>
      <w:r>
        <w:rPr>
          <w:rFonts w:ascii="Times New Roman"/>
          <w:b w:val="false"/>
          <w:i w:val="false"/>
          <w:color w:val="000000"/>
          <w:sz w:val="28"/>
        </w:rPr>
        <w:t>
      граната Ф – 1-200 метр;</w:t>
      </w:r>
    </w:p>
    <w:bookmarkEnd w:id="724"/>
    <w:bookmarkStart w:name="z757" w:id="725"/>
    <w:p>
      <w:pPr>
        <w:spacing w:after="0"/>
        <w:ind w:left="0"/>
        <w:jc w:val="both"/>
      </w:pPr>
      <w:r>
        <w:rPr>
          <w:rFonts w:ascii="Times New Roman"/>
          <w:b w:val="false"/>
          <w:i w:val="false"/>
          <w:color w:val="000000"/>
          <w:sz w:val="28"/>
        </w:rPr>
        <w:t>
      салмағы 200 грамм тротил дойбы – 45 метр;</w:t>
      </w:r>
    </w:p>
    <w:bookmarkEnd w:id="725"/>
    <w:bookmarkStart w:name="z758" w:id="726"/>
    <w:p>
      <w:pPr>
        <w:spacing w:after="0"/>
        <w:ind w:left="0"/>
        <w:jc w:val="both"/>
      </w:pPr>
      <w:r>
        <w:rPr>
          <w:rFonts w:ascii="Times New Roman"/>
          <w:b w:val="false"/>
          <w:i w:val="false"/>
          <w:color w:val="000000"/>
          <w:sz w:val="28"/>
        </w:rPr>
        <w:t>
      салмағы 400 грамм тротил дойбы-55 метр;</w:t>
      </w:r>
    </w:p>
    <w:bookmarkEnd w:id="726"/>
    <w:bookmarkStart w:name="z759" w:id="727"/>
    <w:p>
      <w:pPr>
        <w:spacing w:after="0"/>
        <w:ind w:left="0"/>
        <w:jc w:val="both"/>
      </w:pPr>
      <w:r>
        <w:rPr>
          <w:rFonts w:ascii="Times New Roman"/>
          <w:b w:val="false"/>
          <w:i w:val="false"/>
          <w:color w:val="000000"/>
          <w:sz w:val="28"/>
        </w:rPr>
        <w:t>
      дипломат - 230 метр;</w:t>
      </w:r>
    </w:p>
    <w:bookmarkEnd w:id="727"/>
    <w:bookmarkStart w:name="z760" w:id="728"/>
    <w:p>
      <w:pPr>
        <w:spacing w:after="0"/>
        <w:ind w:left="0"/>
        <w:jc w:val="both"/>
      </w:pPr>
      <w:r>
        <w:rPr>
          <w:rFonts w:ascii="Times New Roman"/>
          <w:b w:val="false"/>
          <w:i w:val="false"/>
          <w:color w:val="000000"/>
          <w:sz w:val="28"/>
        </w:rPr>
        <w:t>
      жол чемоданы - 350 метр;</w:t>
      </w:r>
    </w:p>
    <w:bookmarkEnd w:id="728"/>
    <w:bookmarkStart w:name="z761" w:id="729"/>
    <w:p>
      <w:pPr>
        <w:spacing w:after="0"/>
        <w:ind w:left="0"/>
        <w:jc w:val="both"/>
      </w:pPr>
      <w:r>
        <w:rPr>
          <w:rFonts w:ascii="Times New Roman"/>
          <w:b w:val="false"/>
          <w:i w:val="false"/>
          <w:color w:val="000000"/>
          <w:sz w:val="28"/>
        </w:rPr>
        <w:t>
      автокөлік - 460-580 метр;</w:t>
      </w:r>
    </w:p>
    <w:bookmarkEnd w:id="729"/>
    <w:bookmarkStart w:name="z762" w:id="730"/>
    <w:p>
      <w:pPr>
        <w:spacing w:after="0"/>
        <w:ind w:left="0"/>
        <w:jc w:val="both"/>
      </w:pPr>
      <w:r>
        <w:rPr>
          <w:rFonts w:ascii="Times New Roman"/>
          <w:b w:val="false"/>
          <w:i w:val="false"/>
          <w:color w:val="000000"/>
          <w:sz w:val="28"/>
        </w:rPr>
        <w:t>
      автобус - 920 метр;</w:t>
      </w:r>
    </w:p>
    <w:bookmarkEnd w:id="730"/>
    <w:bookmarkStart w:name="z763" w:id="731"/>
    <w:p>
      <w:pPr>
        <w:spacing w:after="0"/>
        <w:ind w:left="0"/>
        <w:jc w:val="both"/>
      </w:pPr>
      <w:r>
        <w:rPr>
          <w:rFonts w:ascii="Times New Roman"/>
          <w:b w:val="false"/>
          <w:i w:val="false"/>
          <w:color w:val="000000"/>
          <w:sz w:val="28"/>
        </w:rPr>
        <w:t>
      жүк көлігі (фургон) - 1240 метр.</w:t>
      </w:r>
    </w:p>
    <w:bookmarkEnd w:id="731"/>
    <w:bookmarkStart w:name="z764" w:id="732"/>
    <w:p>
      <w:pPr>
        <w:spacing w:after="0"/>
        <w:ind w:left="0"/>
        <w:jc w:val="left"/>
      </w:pPr>
      <w:r>
        <w:rPr>
          <w:rFonts w:ascii="Times New Roman"/>
          <w:b/>
          <w:i w:val="false"/>
          <w:color w:val="000000"/>
        </w:rPr>
        <w:t xml:space="preserve"> 4-бөлім. Жанкешті лаңкестерді қолдану арқылы шабуыл жасау кезіндегі әрекеттер алгоритмі</w:t>
      </w:r>
    </w:p>
    <w:bookmarkEnd w:id="732"/>
    <w:bookmarkStart w:name="z765" w:id="733"/>
    <w:p>
      <w:pPr>
        <w:spacing w:after="0"/>
        <w:ind w:left="0"/>
        <w:jc w:val="both"/>
      </w:pPr>
      <w:r>
        <w:rPr>
          <w:rFonts w:ascii="Times New Roman"/>
          <w:b w:val="false"/>
          <w:i w:val="false"/>
          <w:color w:val="000000"/>
          <w:sz w:val="28"/>
        </w:rPr>
        <w:t>
      16. Келушілердің әрекеттері:</w:t>
      </w:r>
    </w:p>
    <w:bookmarkEnd w:id="733"/>
    <w:bookmarkStart w:name="z766" w:id="734"/>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734"/>
    <w:bookmarkStart w:name="z767" w:id="735"/>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735"/>
    <w:bookmarkStart w:name="z768" w:id="736"/>
    <w:p>
      <w:pPr>
        <w:spacing w:after="0"/>
        <w:ind w:left="0"/>
        <w:jc w:val="both"/>
      </w:pPr>
      <w:r>
        <w:rPr>
          <w:rFonts w:ascii="Times New Roman"/>
          <w:b w:val="false"/>
          <w:i w:val="false"/>
          <w:color w:val="000000"/>
          <w:sz w:val="28"/>
        </w:rPr>
        <w:t>
      17. Қызметкерлердің, қызметшілердің, қызметкерлердің іс-әрекеттері:</w:t>
      </w:r>
    </w:p>
    <w:bookmarkEnd w:id="736"/>
    <w:bookmarkStart w:name="z769" w:id="737"/>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End w:id="737"/>
    <w:bookmarkStart w:name="z770" w:id="738"/>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End w:id="738"/>
    <w:bookmarkStart w:name="z771" w:id="739"/>
    <w:p>
      <w:pPr>
        <w:spacing w:after="0"/>
        <w:ind w:left="0"/>
        <w:jc w:val="both"/>
      </w:pPr>
      <w:r>
        <w:rPr>
          <w:rFonts w:ascii="Times New Roman"/>
          <w:b w:val="false"/>
          <w:i w:val="false"/>
          <w:color w:val="000000"/>
          <w:sz w:val="28"/>
        </w:rPr>
        <w:t>
      18. Күзет әрекеттері:</w:t>
      </w:r>
    </w:p>
    <w:bookmarkEnd w:id="739"/>
    <w:bookmarkStart w:name="z772" w:id="740"/>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қойыңыз;</w:t>
      </w:r>
    </w:p>
    <w:bookmarkEnd w:id="740"/>
    <w:bookmarkStart w:name="z773" w:id="741"/>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күдікті адамның немесе адамдар тобының анықталғаны туралы кез келген тәсілмен хабарлау;</w:t>
      </w:r>
    </w:p>
    <w:bookmarkEnd w:id="741"/>
    <w:bookmarkStart w:name="z774" w:id="742"/>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w:t>
      </w:r>
    </w:p>
    <w:bookmarkEnd w:id="742"/>
    <w:bookmarkStart w:name="z775" w:id="743"/>
    <w:p>
      <w:pPr>
        <w:spacing w:after="0"/>
        <w:ind w:left="0"/>
        <w:jc w:val="both"/>
      </w:pPr>
      <w:r>
        <w:rPr>
          <w:rFonts w:ascii="Times New Roman"/>
          <w:b w:val="false"/>
          <w:i w:val="false"/>
          <w:color w:val="000000"/>
          <w:sz w:val="28"/>
        </w:rPr>
        <w:t>
      күдікті адамның немесе адамдар тобының объект бойынша қозғалысын бақылауды ұйымдастыру (жеке өзі не бейнебақылау жүйесі арқылы);</w:t>
      </w:r>
    </w:p>
    <w:bookmarkEnd w:id="743"/>
    <w:bookmarkStart w:name="z776" w:id="744"/>
    <w:p>
      <w:pPr>
        <w:spacing w:after="0"/>
        <w:ind w:left="0"/>
        <w:jc w:val="both"/>
      </w:pPr>
      <w:r>
        <w:rPr>
          <w:rFonts w:ascii="Times New Roman"/>
          <w:b w:val="false"/>
          <w:i w:val="false"/>
          <w:color w:val="000000"/>
          <w:sz w:val="28"/>
        </w:rPr>
        <w:t>
      өз қауіпсіздігіңізді қамтамасыз етіңіз.</w:t>
      </w:r>
    </w:p>
    <w:bookmarkEnd w:id="744"/>
    <w:bookmarkStart w:name="z777" w:id="745"/>
    <w:p>
      <w:pPr>
        <w:spacing w:after="0"/>
        <w:ind w:left="0"/>
        <w:jc w:val="both"/>
      </w:pPr>
      <w:r>
        <w:rPr>
          <w:rFonts w:ascii="Times New Roman"/>
          <w:b w:val="false"/>
          <w:i w:val="false"/>
          <w:color w:val="000000"/>
          <w:sz w:val="28"/>
        </w:rPr>
        <w:t>
      19. Басшылықтың әрекеттері:</w:t>
      </w:r>
    </w:p>
    <w:bookmarkEnd w:id="745"/>
    <w:bookmarkStart w:name="z778" w:id="746"/>
    <w:p>
      <w:pPr>
        <w:spacing w:after="0"/>
        <w:ind w:left="0"/>
        <w:jc w:val="both"/>
      </w:pPr>
      <w:r>
        <w:rPr>
          <w:rFonts w:ascii="Times New Roman"/>
          <w:b w:val="false"/>
          <w:i w:val="false"/>
          <w:color w:val="000000"/>
          <w:sz w:val="28"/>
        </w:rPr>
        <w:t>
      объектіде күдікті адамды немесе адамдар тобын анықтау туралы ақпаратты құқық қорғау және (немесе) арнаулы мемлекеттік органдарға дереу беру (оның ішінде адал ниетпен әрекет ету);</w:t>
      </w:r>
    </w:p>
    <w:bookmarkEnd w:id="746"/>
    <w:bookmarkStart w:name="z779" w:id="747"/>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747"/>
    <w:bookmarkStart w:name="z780" w:id="748"/>
    <w:p>
      <w:pPr>
        <w:spacing w:after="0"/>
        <w:ind w:left="0"/>
        <w:jc w:val="both"/>
      </w:pPr>
      <w:r>
        <w:rPr>
          <w:rFonts w:ascii="Times New Roman"/>
          <w:b w:val="false"/>
          <w:i w:val="false"/>
          <w:color w:val="000000"/>
          <w:sz w:val="28"/>
        </w:rPr>
        <w:t>
      адамдарды ұйымдасқан эвакуациялауды қамтамасыз ету;</w:t>
      </w:r>
    </w:p>
    <w:bookmarkEnd w:id="748"/>
    <w:bookmarkStart w:name="z781" w:id="749"/>
    <w:p>
      <w:pPr>
        <w:spacing w:after="0"/>
        <w:ind w:left="0"/>
        <w:jc w:val="both"/>
      </w:pPr>
      <w:r>
        <w:rPr>
          <w:rFonts w:ascii="Times New Roman"/>
          <w:b w:val="false"/>
          <w:i w:val="false"/>
          <w:color w:val="000000"/>
          <w:sz w:val="28"/>
        </w:rPr>
        <w:t>
      өз қауіпсіздігін қамтамасыз ету.</w:t>
      </w:r>
    </w:p>
    <w:bookmarkEnd w:id="749"/>
    <w:bookmarkStart w:name="z782" w:id="750"/>
    <w:p>
      <w:pPr>
        <w:spacing w:after="0"/>
        <w:ind w:left="0"/>
        <w:jc w:val="left"/>
      </w:pPr>
      <w:r>
        <w:rPr>
          <w:rFonts w:ascii="Times New Roman"/>
          <w:b/>
          <w:i w:val="false"/>
          <w:color w:val="000000"/>
        </w:rPr>
        <w:t xml:space="preserve"> 5-бөлім. Дайындалып жатқан терроризм актісі туралы хабарламалар түскен кездегі іс-қимыл алгоритмі</w:t>
      </w:r>
    </w:p>
    <w:bookmarkEnd w:id="750"/>
    <w:bookmarkStart w:name="z783" w:id="751"/>
    <w:p>
      <w:pPr>
        <w:spacing w:after="0"/>
        <w:ind w:left="0"/>
        <w:jc w:val="both"/>
      </w:pPr>
      <w:r>
        <w:rPr>
          <w:rFonts w:ascii="Times New Roman"/>
          <w:b w:val="false"/>
          <w:i w:val="false"/>
          <w:color w:val="000000"/>
          <w:sz w:val="28"/>
        </w:rPr>
        <w:t>
      20. Қауіп-қатерді алушының телефон арқылы әрекет етуі (кезекші бөлімшенің басшысы, қызметкері, қызметкері):</w:t>
      </w:r>
    </w:p>
    <w:bookmarkEnd w:id="751"/>
    <w:bookmarkStart w:name="z784" w:id="752"/>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белгілеңіз:</w:t>
      </w:r>
    </w:p>
    <w:bookmarkEnd w:id="752"/>
    <w:bookmarkStart w:name="z785" w:id="753"/>
    <w:p>
      <w:pPr>
        <w:spacing w:after="0"/>
        <w:ind w:left="0"/>
        <w:jc w:val="both"/>
      </w:pPr>
      <w:r>
        <w:rPr>
          <w:rFonts w:ascii="Times New Roman"/>
          <w:b w:val="false"/>
          <w:i w:val="false"/>
          <w:color w:val="000000"/>
          <w:sz w:val="28"/>
        </w:rPr>
        <w:t>
      дауыс (қатты немесе тыныш, төмен немесе жоғары);</w:t>
      </w:r>
    </w:p>
    <w:bookmarkEnd w:id="753"/>
    <w:bookmarkStart w:name="z786" w:id="754"/>
    <w:p>
      <w:pPr>
        <w:spacing w:after="0"/>
        <w:ind w:left="0"/>
        <w:jc w:val="both"/>
      </w:pPr>
      <w:r>
        <w:rPr>
          <w:rFonts w:ascii="Times New Roman"/>
          <w:b w:val="false"/>
          <w:i w:val="false"/>
          <w:color w:val="000000"/>
          <w:sz w:val="28"/>
        </w:rPr>
        <w:t>
      сөйлеу қарқыны (жылдам немесе баяу);</w:t>
      </w:r>
    </w:p>
    <w:bookmarkEnd w:id="754"/>
    <w:bookmarkStart w:name="z787" w:id="755"/>
    <w:p>
      <w:pPr>
        <w:spacing w:after="0"/>
        <w:ind w:left="0"/>
        <w:jc w:val="both"/>
      </w:pPr>
      <w:r>
        <w:rPr>
          <w:rFonts w:ascii="Times New Roman"/>
          <w:b w:val="false"/>
          <w:i w:val="false"/>
          <w:color w:val="000000"/>
          <w:sz w:val="28"/>
        </w:rPr>
        <w:t>
      айтылуы (айқын, бұрмаланған, кекештенген, сыбырлаған, екпінмен немесе диалектімен);</w:t>
      </w:r>
    </w:p>
    <w:bookmarkEnd w:id="755"/>
    <w:bookmarkStart w:name="z788" w:id="756"/>
    <w:p>
      <w:pPr>
        <w:spacing w:after="0"/>
        <w:ind w:left="0"/>
        <w:jc w:val="both"/>
      </w:pPr>
      <w:r>
        <w:rPr>
          <w:rFonts w:ascii="Times New Roman"/>
          <w:b w:val="false"/>
          <w:i w:val="false"/>
          <w:color w:val="000000"/>
          <w:sz w:val="28"/>
        </w:rPr>
        <w:t>
      сөйлеу мәнері (бұзақылықпен, балағат сөздермен);</w:t>
      </w:r>
    </w:p>
    <w:bookmarkEnd w:id="756"/>
    <w:bookmarkStart w:name="z789" w:id="757"/>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қоңыраудың сипатына (қалалық, қалааралық) назар аудару;</w:t>
      </w:r>
    </w:p>
    <w:bookmarkEnd w:id="757"/>
    <w:bookmarkStart w:name="z790" w:id="758"/>
    <w:p>
      <w:pPr>
        <w:spacing w:after="0"/>
        <w:ind w:left="0"/>
        <w:jc w:val="both"/>
      </w:pPr>
      <w:r>
        <w:rPr>
          <w:rFonts w:ascii="Times New Roman"/>
          <w:b w:val="false"/>
          <w:i w:val="false"/>
          <w:color w:val="000000"/>
          <w:sz w:val="28"/>
        </w:rPr>
        <w:t>
      3) сөйлесудің нақты басталу уақытын және оның ұзақтығын жазыңыз;</w:t>
      </w:r>
    </w:p>
    <w:bookmarkEnd w:id="758"/>
    <w:bookmarkStart w:name="z791" w:id="759"/>
    <w:p>
      <w:pPr>
        <w:spacing w:after="0"/>
        <w:ind w:left="0"/>
        <w:jc w:val="both"/>
      </w:pPr>
      <w:r>
        <w:rPr>
          <w:rFonts w:ascii="Times New Roman"/>
          <w:b w:val="false"/>
          <w:i w:val="false"/>
          <w:color w:val="000000"/>
          <w:sz w:val="28"/>
        </w:rPr>
        <w:t>
      4) әңгіме барысында келесі сұрақтарға жауап алуға тырысыңыз:</w:t>
      </w:r>
    </w:p>
    <w:bookmarkEnd w:id="759"/>
    <w:bookmarkStart w:name="z792" w:id="760"/>
    <w:p>
      <w:pPr>
        <w:spacing w:after="0"/>
        <w:ind w:left="0"/>
        <w:jc w:val="both"/>
      </w:pPr>
      <w:r>
        <w:rPr>
          <w:rFonts w:ascii="Times New Roman"/>
          <w:b w:val="false"/>
          <w:i w:val="false"/>
          <w:color w:val="000000"/>
          <w:sz w:val="28"/>
        </w:rPr>
        <w:t>
      бұл адам қайда, кімге, қай телефонға қоңырау шалады?</w:t>
      </w:r>
    </w:p>
    <w:bookmarkEnd w:id="760"/>
    <w:bookmarkStart w:name="z793" w:id="761"/>
    <w:p>
      <w:pPr>
        <w:spacing w:after="0"/>
        <w:ind w:left="0"/>
        <w:jc w:val="both"/>
      </w:pPr>
      <w:r>
        <w:rPr>
          <w:rFonts w:ascii="Times New Roman"/>
          <w:b w:val="false"/>
          <w:i w:val="false"/>
          <w:color w:val="000000"/>
          <w:sz w:val="28"/>
        </w:rPr>
        <w:t>
      ол қандай нақты талаптар қояды?</w:t>
      </w:r>
    </w:p>
    <w:bookmarkEnd w:id="761"/>
    <w:bookmarkStart w:name="z794" w:id="762"/>
    <w:p>
      <w:pPr>
        <w:spacing w:after="0"/>
        <w:ind w:left="0"/>
        <w:jc w:val="both"/>
      </w:pPr>
      <w:r>
        <w:rPr>
          <w:rFonts w:ascii="Times New Roman"/>
          <w:b w:val="false"/>
          <w:i w:val="false"/>
          <w:color w:val="000000"/>
          <w:sz w:val="28"/>
        </w:rPr>
        <w:t>
      жеке талап қояды ма, әлде делдал ретінде әрекет етеді ме және қандай да бір адамдар тобын ұсынады ма?</w:t>
      </w:r>
    </w:p>
    <w:bookmarkEnd w:id="762"/>
    <w:bookmarkStart w:name="z795" w:id="763"/>
    <w:p>
      <w:pPr>
        <w:spacing w:after="0"/>
        <w:ind w:left="0"/>
        <w:jc w:val="both"/>
      </w:pPr>
      <w:r>
        <w:rPr>
          <w:rFonts w:ascii="Times New Roman"/>
          <w:b w:val="false"/>
          <w:i w:val="false"/>
          <w:color w:val="000000"/>
          <w:sz w:val="28"/>
        </w:rPr>
        <w:t>
      ол қандай шарттармен немесе олар жоспардан бас тартуға келіседі?</w:t>
      </w:r>
    </w:p>
    <w:bookmarkEnd w:id="763"/>
    <w:bookmarkStart w:name="z796" w:id="764"/>
    <w:p>
      <w:pPr>
        <w:spacing w:after="0"/>
        <w:ind w:left="0"/>
        <w:jc w:val="both"/>
      </w:pPr>
      <w:r>
        <w:rPr>
          <w:rFonts w:ascii="Times New Roman"/>
          <w:b w:val="false"/>
          <w:i w:val="false"/>
          <w:color w:val="000000"/>
          <w:sz w:val="28"/>
        </w:rPr>
        <w:t>
      онымен қалай және қашан байланысуға болады?</w:t>
      </w:r>
    </w:p>
    <w:bookmarkEnd w:id="764"/>
    <w:bookmarkStart w:name="z797" w:id="765"/>
    <w:p>
      <w:pPr>
        <w:spacing w:after="0"/>
        <w:ind w:left="0"/>
        <w:jc w:val="both"/>
      </w:pPr>
      <w:r>
        <w:rPr>
          <w:rFonts w:ascii="Times New Roman"/>
          <w:b w:val="false"/>
          <w:i w:val="false"/>
          <w:color w:val="000000"/>
          <w:sz w:val="28"/>
        </w:rPr>
        <w:t>
      бұл қоңырау туралы кімге хабарлау керек?</w:t>
      </w:r>
    </w:p>
    <w:bookmarkEnd w:id="765"/>
    <w:bookmarkStart w:name="z798" w:id="766"/>
    <w:p>
      <w:pPr>
        <w:spacing w:after="0"/>
        <w:ind w:left="0"/>
        <w:jc w:val="both"/>
      </w:pPr>
      <w:r>
        <w:rPr>
          <w:rFonts w:ascii="Times New Roman"/>
          <w:b w:val="false"/>
          <w:i w:val="false"/>
          <w:color w:val="000000"/>
          <w:sz w:val="28"/>
        </w:rPr>
        <w:t>
      5) қоңырау шалушыдан сіз және мектеп басшылығы шешім қабылдауы немесе қандай да бір әрекет жасауы үшін мүмкін болатын ең ұзақ уақыт аралығына қол жеткізуге тырысыңыз;</w:t>
      </w:r>
    </w:p>
    <w:bookmarkEnd w:id="766"/>
    <w:bookmarkStart w:name="z799" w:id="767"/>
    <w:p>
      <w:pPr>
        <w:spacing w:after="0"/>
        <w:ind w:left="0"/>
        <w:jc w:val="both"/>
      </w:pPr>
      <w:r>
        <w:rPr>
          <w:rFonts w:ascii="Times New Roman"/>
          <w:b w:val="false"/>
          <w:i w:val="false"/>
          <w:color w:val="000000"/>
          <w:sz w:val="28"/>
        </w:rPr>
        <w:t>
      6)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міндетті.</w:t>
      </w:r>
    </w:p>
    <w:bookmarkEnd w:id="767"/>
    <w:bookmarkStart w:name="z800" w:id="768"/>
    <w:p>
      <w:pPr>
        <w:spacing w:after="0"/>
        <w:ind w:left="0"/>
        <w:jc w:val="both"/>
      </w:pPr>
      <w:r>
        <w:rPr>
          <w:rFonts w:ascii="Times New Roman"/>
          <w:b w:val="false"/>
          <w:i w:val="false"/>
          <w:color w:val="000000"/>
          <w:sz w:val="28"/>
        </w:rPr>
        <w:t>
      21. Дайындалып жатқан терроризм актісі туралы анонимді хабарламалар жазбаша (электрондық)түрде келіп түскен жағдайда қызметкерлерге:</w:t>
      </w:r>
    </w:p>
    <w:bookmarkEnd w:id="768"/>
    <w:bookmarkStart w:name="z801" w:id="769"/>
    <w:p>
      <w:pPr>
        <w:spacing w:after="0"/>
        <w:ind w:left="0"/>
        <w:jc w:val="both"/>
      </w:pPr>
      <w:r>
        <w:rPr>
          <w:rFonts w:ascii="Times New Roman"/>
          <w:b w:val="false"/>
          <w:i w:val="false"/>
          <w:color w:val="000000"/>
          <w:sz w:val="28"/>
        </w:rPr>
        <w:t>
      хатты (жазбаны, электрондық жеткізгішті) уәкілетті лауазымды адамға сақтау және жылдам беру шараларын қабылдау;</w:t>
      </w:r>
    </w:p>
    <w:bookmarkEnd w:id="769"/>
    <w:bookmarkStart w:name="z802" w:id="770"/>
    <w:p>
      <w:pPr>
        <w:spacing w:after="0"/>
        <w:ind w:left="0"/>
        <w:jc w:val="both"/>
      </w:pPr>
      <w:r>
        <w:rPr>
          <w:rFonts w:ascii="Times New Roman"/>
          <w:b w:val="false"/>
          <w:i w:val="false"/>
          <w:color w:val="000000"/>
          <w:sz w:val="28"/>
        </w:rPr>
        <w:t>
      мүмкіндігінше хатты (жазбаны, электрондық тасымалдағышты) полиэтилен пакетке салу керек;</w:t>
      </w:r>
    </w:p>
    <w:bookmarkEnd w:id="770"/>
    <w:bookmarkStart w:name="z803" w:id="771"/>
    <w:p>
      <w:pPr>
        <w:spacing w:after="0"/>
        <w:ind w:left="0"/>
        <w:jc w:val="both"/>
      </w:pPr>
      <w:r>
        <w:rPr>
          <w:rFonts w:ascii="Times New Roman"/>
          <w:b w:val="false"/>
          <w:i w:val="false"/>
          <w:color w:val="000000"/>
          <w:sz w:val="28"/>
        </w:rPr>
        <w:t>
      құжатта саусақ іздерін қалдырмауға тырысыңыз;</w:t>
      </w:r>
    </w:p>
    <w:bookmarkEnd w:id="771"/>
    <w:bookmarkStart w:name="z804" w:id="772"/>
    <w:p>
      <w:pPr>
        <w:spacing w:after="0"/>
        <w:ind w:left="0"/>
        <w:jc w:val="both"/>
      </w:pPr>
      <w:r>
        <w:rPr>
          <w:rFonts w:ascii="Times New Roman"/>
          <w:b w:val="false"/>
          <w:i w:val="false"/>
          <w:color w:val="000000"/>
          <w:sz w:val="28"/>
        </w:rPr>
        <w:t>
      барлығын сақтаңыз: құжаттың өзі, конверт, қаптама, кез-келген тіркеме. Ештеңе тастамаңыз;</w:t>
      </w:r>
    </w:p>
    <w:bookmarkEnd w:id="772"/>
    <w:bookmarkStart w:name="z805" w:id="773"/>
    <w:p>
      <w:pPr>
        <w:spacing w:after="0"/>
        <w:ind w:left="0"/>
        <w:jc w:val="both"/>
      </w:pPr>
      <w:r>
        <w:rPr>
          <w:rFonts w:ascii="Times New Roman"/>
          <w:b w:val="false"/>
          <w:i w:val="false"/>
          <w:color w:val="000000"/>
          <w:sz w:val="28"/>
        </w:rPr>
        <w:t>
      хатты (жазбаны, электрондық тасымалдағышты)алу немесе табу мән-жайларын есте сақтау;</w:t>
      </w:r>
    </w:p>
    <w:bookmarkEnd w:id="773"/>
    <w:bookmarkStart w:name="z806" w:id="774"/>
    <w:p>
      <w:pPr>
        <w:spacing w:after="0"/>
        <w:ind w:left="0"/>
        <w:jc w:val="both"/>
      </w:pPr>
      <w:r>
        <w:rPr>
          <w:rFonts w:ascii="Times New Roman"/>
          <w:b w:val="false"/>
          <w:i w:val="false"/>
          <w:color w:val="000000"/>
          <w:sz w:val="28"/>
        </w:rPr>
        <w:t>
      кезекшіге (жауапты, жедел кезекшіге) дереу хабарлау қажет.</w:t>
      </w:r>
    </w:p>
    <w:bookmarkEnd w:id="774"/>
    <w:bookmarkStart w:name="z807" w:id="775"/>
    <w:p>
      <w:pPr>
        <w:spacing w:after="0"/>
        <w:ind w:left="0"/>
        <w:jc w:val="both"/>
      </w:pPr>
      <w:r>
        <w:rPr>
          <w:rFonts w:ascii="Times New Roman"/>
          <w:b w:val="false"/>
          <w:i w:val="false"/>
          <w:color w:val="000000"/>
          <w:sz w:val="28"/>
        </w:rPr>
        <w:t>
      хабарламаны алғаннан кейін ішкі істер органдарының "102" арнасына немесе "112" бірыңғай кезекші-диспетчерлік қызметіне және ұйым басшылығына ақпараттық қатер туралы дереу хабарлау қажет.</w:t>
      </w:r>
    </w:p>
    <w:bookmarkEnd w:id="775"/>
    <w:bookmarkStart w:name="z808" w:id="776"/>
    <w:p>
      <w:pPr>
        <w:spacing w:after="0"/>
        <w:ind w:left="0"/>
        <w:jc w:val="left"/>
      </w:pPr>
      <w:r>
        <w:rPr>
          <w:rFonts w:ascii="Times New Roman"/>
          <w:b/>
          <w:i w:val="false"/>
          <w:color w:val="000000"/>
        </w:rPr>
        <w:t xml:space="preserve"> 6-бөлім. Күдікті пошта жөнелтілімдерін алған жағдайда әрекет алгоритмі</w:t>
      </w:r>
    </w:p>
    <w:bookmarkEnd w:id="776"/>
    <w:bookmarkStart w:name="z809" w:id="777"/>
    <w:p>
      <w:pPr>
        <w:spacing w:after="0"/>
        <w:ind w:left="0"/>
        <w:jc w:val="both"/>
      </w:pPr>
      <w:r>
        <w:rPr>
          <w:rFonts w:ascii="Times New Roman"/>
          <w:b w:val="false"/>
          <w:i w:val="false"/>
          <w:color w:val="000000"/>
          <w:sz w:val="28"/>
        </w:rPr>
        <w:t>
      Күдікті пошта жөнелтілімі анықталған жағдайда Министрліктің (объектінің) қызметкерлеріне:</w:t>
      </w:r>
    </w:p>
    <w:bookmarkEnd w:id="777"/>
    <w:bookmarkStart w:name="z810" w:id="778"/>
    <w:p>
      <w:pPr>
        <w:spacing w:after="0"/>
        <w:ind w:left="0"/>
        <w:jc w:val="both"/>
      </w:pPr>
      <w:r>
        <w:rPr>
          <w:rFonts w:ascii="Times New Roman"/>
          <w:b w:val="false"/>
          <w:i w:val="false"/>
          <w:color w:val="000000"/>
          <w:sz w:val="28"/>
        </w:rPr>
        <w:t>
      контейнерді, сөмкені, контейнерді және т.б. ашуға тырыспау;</w:t>
      </w:r>
    </w:p>
    <w:bookmarkEnd w:id="778"/>
    <w:bookmarkStart w:name="z811" w:id="779"/>
    <w:p>
      <w:pPr>
        <w:spacing w:after="0"/>
        <w:ind w:left="0"/>
        <w:jc w:val="both"/>
      </w:pPr>
      <w:r>
        <w:rPr>
          <w:rFonts w:ascii="Times New Roman"/>
          <w:b w:val="false"/>
          <w:i w:val="false"/>
          <w:color w:val="000000"/>
          <w:sz w:val="28"/>
        </w:rPr>
        <w:t>
      мүмкін болса күдікті хатты немесе бандерольді алмау;</w:t>
      </w:r>
    </w:p>
    <w:bookmarkEnd w:id="779"/>
    <w:bookmarkStart w:name="z812" w:id="780"/>
    <w:p>
      <w:pPr>
        <w:spacing w:after="0"/>
        <w:ind w:left="0"/>
        <w:jc w:val="both"/>
      </w:pPr>
      <w:r>
        <w:rPr>
          <w:rFonts w:ascii="Times New Roman"/>
          <w:b w:val="false"/>
          <w:i w:val="false"/>
          <w:color w:val="000000"/>
          <w:sz w:val="28"/>
        </w:rPr>
        <w:t>
      бұл факті туралы министрліктің (объектінің) басшылығына, санэпидқадағалаудың аумақтық органдарына хабарлау;</w:t>
      </w:r>
    </w:p>
    <w:bookmarkEnd w:id="780"/>
    <w:bookmarkStart w:name="z813" w:id="781"/>
    <w:p>
      <w:pPr>
        <w:spacing w:after="0"/>
        <w:ind w:left="0"/>
        <w:jc w:val="both"/>
      </w:pPr>
      <w:r>
        <w:rPr>
          <w:rFonts w:ascii="Times New Roman"/>
          <w:b w:val="false"/>
          <w:i w:val="false"/>
          <w:color w:val="000000"/>
          <w:sz w:val="28"/>
        </w:rPr>
        <w:t>
      күдікті поштаның басқа хаттар мен бандерольдерден бөлінгеніне көз жеткізу;</w:t>
      </w:r>
    </w:p>
    <w:bookmarkEnd w:id="781"/>
    <w:bookmarkStart w:name="z814" w:id="782"/>
    <w:p>
      <w:pPr>
        <w:spacing w:after="0"/>
        <w:ind w:left="0"/>
        <w:jc w:val="both"/>
      </w:pPr>
      <w:r>
        <w:rPr>
          <w:rFonts w:ascii="Times New Roman"/>
          <w:b w:val="false"/>
          <w:i w:val="false"/>
          <w:color w:val="000000"/>
          <w:sz w:val="28"/>
        </w:rPr>
        <w:t>
      белгісіз заттың ғимараттың желдету жүйесіне ашылып жөнелтілуінен түсу мүмкіндігін болдырмайтын шаралар қабылдау;</w:t>
      </w:r>
    </w:p>
    <w:bookmarkEnd w:id="782"/>
    <w:bookmarkStart w:name="z815" w:id="783"/>
    <w:p>
      <w:pPr>
        <w:spacing w:after="0"/>
        <w:ind w:left="0"/>
        <w:jc w:val="both"/>
      </w:pPr>
      <w:r>
        <w:rPr>
          <w:rFonts w:ascii="Times New Roman"/>
          <w:b w:val="false"/>
          <w:i w:val="false"/>
          <w:color w:val="000000"/>
          <w:sz w:val="28"/>
        </w:rPr>
        <w:t>
      мамандар келгенге дейін күдікті жөнелтімдерді герметикалық ыдысқа (тығыз жабылатын қақпағы бар шыны ыдыс немесе көп қабатты пластик пакеттерге) салыңыз. Бұл ретте теріні жеке қорғаудың импровизацияланған құралдарын (резеңке қолғаптар, полиэтилен пакеттер) және тыныс алу жолдарын (респиратор, мақта-дәке таңғыш) пайдалану;</w:t>
      </w:r>
    </w:p>
    <w:bookmarkEnd w:id="783"/>
    <w:bookmarkStart w:name="z816" w:id="784"/>
    <w:p>
      <w:pPr>
        <w:spacing w:after="0"/>
        <w:ind w:left="0"/>
        <w:jc w:val="both"/>
      </w:pPr>
      <w:r>
        <w:rPr>
          <w:rFonts w:ascii="Times New Roman"/>
          <w:b w:val="false"/>
          <w:i w:val="false"/>
          <w:color w:val="000000"/>
          <w:sz w:val="28"/>
        </w:rPr>
        <w:t>
      мамандар келгенге дейін герметикалық жабық ыдысты бөгде адамдардың қолы жетпейтін жерде сақтау;</w:t>
      </w:r>
    </w:p>
    <w:bookmarkEnd w:id="784"/>
    <w:bookmarkStart w:name="z817" w:id="785"/>
    <w:p>
      <w:pPr>
        <w:spacing w:after="0"/>
        <w:ind w:left="0"/>
        <w:jc w:val="both"/>
      </w:pPr>
      <w:r>
        <w:rPr>
          <w:rFonts w:ascii="Times New Roman"/>
          <w:b w:val="false"/>
          <w:i w:val="false"/>
          <w:color w:val="000000"/>
          <w:sz w:val="28"/>
        </w:rPr>
        <w:t>
      күдікті хат-хабарлармен (олардың мекенжайлары, телефондары)тікелей байланыста болған барлық адамдардың тізімін жасау;</w:t>
      </w:r>
    </w:p>
    <w:bookmarkEnd w:id="785"/>
    <w:bookmarkStart w:name="z818" w:id="786"/>
    <w:p>
      <w:pPr>
        <w:spacing w:after="0"/>
        <w:ind w:left="0"/>
        <w:jc w:val="both"/>
      </w:pPr>
      <w:r>
        <w:rPr>
          <w:rFonts w:ascii="Times New Roman"/>
          <w:b w:val="false"/>
          <w:i w:val="false"/>
          <w:color w:val="000000"/>
          <w:sz w:val="28"/>
        </w:rPr>
        <w:t>
      күдікті хат-хабарлармен байланыста болған адамдарға жеке гигиена шараларын (қолды сабынмен жуу, мүмкіндігінше душ қабылдау) және аурудың алдын алу бойынша медицина қызметкерлерінің ұсынымдарын мүлтіксіз орындау қажет.</w:t>
      </w:r>
    </w:p>
    <w:bookmarkEnd w:id="786"/>
    <w:bookmarkStart w:name="z819" w:id="787"/>
    <w:p>
      <w:pPr>
        <w:spacing w:after="0"/>
        <w:ind w:left="0"/>
        <w:jc w:val="left"/>
      </w:pPr>
      <w:r>
        <w:rPr>
          <w:rFonts w:ascii="Times New Roman"/>
          <w:b/>
          <w:i w:val="false"/>
          <w:color w:val="000000"/>
        </w:rPr>
        <w:t xml:space="preserve"> 7-бөлім. Уәкілетті мемлекеттік органдардан терроризм актісін (актілерін) жасау немесе жасау қатері туралы ақпарат алу кезінде Министрлік объектілері лауазымды адамдарының іс-әрекеттері алгоритмі</w:t>
      </w:r>
    </w:p>
    <w:bookmarkEnd w:id="787"/>
    <w:bookmarkStart w:name="z820" w:id="788"/>
    <w:p>
      <w:pPr>
        <w:spacing w:after="0"/>
        <w:ind w:left="0"/>
        <w:jc w:val="both"/>
      </w:pPr>
      <w:r>
        <w:rPr>
          <w:rFonts w:ascii="Times New Roman"/>
          <w:b w:val="false"/>
          <w:i w:val="false"/>
          <w:color w:val="000000"/>
          <w:sz w:val="28"/>
        </w:rPr>
        <w:t xml:space="preserve">
      "Терроризм актісі қатерінің туындауы туралы ақпарат мониторингінің және халықты хабардар етудің мемлекеттік жүйесін ұйымдастыру және оның жұмыс істеуі қағидаларын бекіту туралы" Қазақстан Республикасы Президентінің 2013 жылғы 9 тамыздағы № 611 Жарлығына сәйкес террористік қауіптілік деңгейлерін белгілеу кезінде қабылданатын шаралармен қатар Министрліктің объектісі басшылары/немесе жауапты тұлғасы мынадай қауіпсіздік шараларын қолданады: </w:t>
      </w:r>
    </w:p>
    <w:bookmarkEnd w:id="788"/>
    <w:bookmarkStart w:name="z821" w:id="789"/>
    <w:p>
      <w:pPr>
        <w:spacing w:after="0"/>
        <w:ind w:left="0"/>
        <w:jc w:val="both"/>
      </w:pPr>
      <w:r>
        <w:rPr>
          <w:rFonts w:ascii="Times New Roman"/>
          <w:b w:val="false"/>
          <w:i w:val="false"/>
          <w:color w:val="000000"/>
          <w:sz w:val="28"/>
        </w:rPr>
        <w:t>
      1) террористік қауіптіліктің орташа ("сары") деңгейінде:</w:t>
      </w:r>
    </w:p>
    <w:bookmarkEnd w:id="789"/>
    <w:bookmarkStart w:name="z822" w:id="790"/>
    <w:p>
      <w:pPr>
        <w:spacing w:after="0"/>
        <w:ind w:left="0"/>
        <w:jc w:val="both"/>
      </w:pPr>
      <w:r>
        <w:rPr>
          <w:rFonts w:ascii="Times New Roman"/>
          <w:b w:val="false"/>
          <w:i w:val="false"/>
          <w:color w:val="000000"/>
          <w:sz w:val="28"/>
        </w:rPr>
        <w:t>
      Министрлік объектілерінде өткізу режимін күшейту;</w:t>
      </w:r>
    </w:p>
    <w:bookmarkEnd w:id="790"/>
    <w:bookmarkStart w:name="z823" w:id="791"/>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тексеру іс-шараларын жүргізу барысында режимдік шараларды күшейту;</w:t>
      </w:r>
    </w:p>
    <w:bookmarkEnd w:id="791"/>
    <w:bookmarkStart w:name="z824" w:id="792"/>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дағдарыстық жағдайларды оқшаулау жөніндегі функцияларды жүзеге асыратын қызметкерлерге, қызметшілерге және қызметкерлерге нұсқама беру;</w:t>
      </w:r>
    </w:p>
    <w:bookmarkEnd w:id="792"/>
    <w:bookmarkStart w:name="z825" w:id="793"/>
    <w:p>
      <w:pPr>
        <w:spacing w:after="0"/>
        <w:ind w:left="0"/>
        <w:jc w:val="both"/>
      </w:pPr>
      <w:r>
        <w:rPr>
          <w:rFonts w:ascii="Times New Roman"/>
          <w:b w:val="false"/>
          <w:i w:val="false"/>
          <w:color w:val="000000"/>
          <w:sz w:val="28"/>
        </w:rPr>
        <w:t>
      терроризм актісін жасау қаупі және қажетті іс-әрекеттер туралы қызметкерлер мен қызметкерлерді хабардар ету;</w:t>
      </w:r>
    </w:p>
    <w:bookmarkEnd w:id="793"/>
    <w:bookmarkStart w:name="z826" w:id="794"/>
    <w:p>
      <w:pPr>
        <w:spacing w:after="0"/>
        <w:ind w:left="0"/>
        <w:jc w:val="both"/>
      </w:pPr>
      <w:r>
        <w:rPr>
          <w:rFonts w:ascii="Times New Roman"/>
          <w:b w:val="false"/>
          <w:i w:val="false"/>
          <w:color w:val="000000"/>
          <w:sz w:val="28"/>
        </w:rPr>
        <w:t>
      өзара іс-қимыл жасайтын құқық қорғау және арнайы органдармен байланыс орнату (арнайы бөлінген байланыс арналары бойынша қосымша) ;</w:t>
      </w:r>
    </w:p>
    <w:bookmarkEnd w:id="794"/>
    <w:bookmarkStart w:name="z827" w:id="795"/>
    <w:p>
      <w:pPr>
        <w:spacing w:after="0"/>
        <w:ind w:left="0"/>
        <w:jc w:val="both"/>
      </w:pPr>
      <w:r>
        <w:rPr>
          <w:rFonts w:ascii="Times New Roman"/>
          <w:b w:val="false"/>
          <w:i w:val="false"/>
          <w:color w:val="000000"/>
          <w:sz w:val="28"/>
        </w:rPr>
        <w:t>
      2) террористік қауіптіліктің жоғары ("қызғылт сары") деңгейі кезінде (террористік қауіптіліктің "сары" деңгейін белгілеу кезінде қабылданатын шаралармен қатар):</w:t>
      </w:r>
    </w:p>
    <w:bookmarkEnd w:id="795"/>
    <w:bookmarkStart w:name="z828" w:id="796"/>
    <w:p>
      <w:pPr>
        <w:spacing w:after="0"/>
        <w:ind w:left="0"/>
        <w:jc w:val="both"/>
      </w:pPr>
      <w:r>
        <w:rPr>
          <w:rFonts w:ascii="Times New Roman"/>
          <w:b w:val="false"/>
          <w:i w:val="false"/>
          <w:color w:val="000000"/>
          <w:sz w:val="28"/>
        </w:rPr>
        <w:t>
      дағдарыс жағдайларын оқшаулау жөніндегі функцияларды жүзеге асыратын қызметшілер мен қызметкерлердің дайындығын тексеру және олардың терроризм актісінің жолын кесу және адамдарды құтқару жөніндегі ықтимал іс-қимылдарын пысықтау;</w:t>
      </w:r>
    </w:p>
    <w:bookmarkEnd w:id="796"/>
    <w:bookmarkStart w:name="z829" w:id="797"/>
    <w:p>
      <w:pPr>
        <w:spacing w:after="0"/>
        <w:ind w:left="0"/>
        <w:jc w:val="both"/>
      </w:pPr>
      <w:r>
        <w:rPr>
          <w:rFonts w:ascii="Times New Roman"/>
          <w:b w:val="false"/>
          <w:i w:val="false"/>
          <w:color w:val="000000"/>
          <w:sz w:val="28"/>
        </w:rPr>
        <w:t>
      Министрлік объектілерін қорғауды күшейту;</w:t>
      </w:r>
    </w:p>
    <w:bookmarkEnd w:id="797"/>
    <w:bookmarkStart w:name="z830" w:id="798"/>
    <w:p>
      <w:pPr>
        <w:spacing w:after="0"/>
        <w:ind w:left="0"/>
        <w:jc w:val="both"/>
      </w:pPr>
      <w:r>
        <w:rPr>
          <w:rFonts w:ascii="Times New Roman"/>
          <w:b w:val="false"/>
          <w:i w:val="false"/>
          <w:color w:val="000000"/>
          <w:sz w:val="28"/>
        </w:rPr>
        <w:t>
      объектінің аумағы бойынша көлік құралдарының қозғалысын бақылауды күшейту, қару мен жарылғыш заттарды анықтаудың техникалық құралдарын қолдана отырып, көлік құралдарына тексеру жүргізу;</w:t>
      </w:r>
    </w:p>
    <w:bookmarkEnd w:id="798"/>
    <w:bookmarkStart w:name="z831" w:id="799"/>
    <w:p>
      <w:pPr>
        <w:spacing w:after="0"/>
        <w:ind w:left="0"/>
        <w:jc w:val="both"/>
      </w:pPr>
      <w:r>
        <w:rPr>
          <w:rFonts w:ascii="Times New Roman"/>
          <w:b w:val="false"/>
          <w:i w:val="false"/>
          <w:color w:val="000000"/>
          <w:sz w:val="28"/>
        </w:rPr>
        <w:t>
      өзара іс-қимыл жасайтын құқық қорғау және арнаулы мемлекеттік органдармен байланыс орнату (арнайы бөлінген байланыс арналары бойынша қосымша);</w:t>
      </w:r>
    </w:p>
    <w:bookmarkEnd w:id="799"/>
    <w:bookmarkStart w:name="z832" w:id="800"/>
    <w:p>
      <w:pPr>
        <w:spacing w:after="0"/>
        <w:ind w:left="0"/>
        <w:jc w:val="both"/>
      </w:pPr>
      <w:r>
        <w:rPr>
          <w:rFonts w:ascii="Times New Roman"/>
          <w:b w:val="false"/>
          <w:i w:val="false"/>
          <w:color w:val="000000"/>
          <w:sz w:val="28"/>
        </w:rPr>
        <w:t>
      3) террористік қауіптіліктің сыни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800"/>
    <w:bookmarkStart w:name="z833" w:id="801"/>
    <w:p>
      <w:pPr>
        <w:spacing w:after="0"/>
        <w:ind w:left="0"/>
        <w:jc w:val="both"/>
      </w:pPr>
      <w:r>
        <w:rPr>
          <w:rFonts w:ascii="Times New Roman"/>
          <w:b w:val="false"/>
          <w:i w:val="false"/>
          <w:color w:val="000000"/>
          <w:sz w:val="28"/>
        </w:rPr>
        <w:t>
      адамдарды құтқару, құтқару қызметтері мен құралымдарының үздіксіз жұмысына жәрдемдесу жөнінде шұғыл шаралар қабылдау;</w:t>
      </w:r>
    </w:p>
    <w:bookmarkEnd w:id="801"/>
    <w:bookmarkStart w:name="z834" w:id="802"/>
    <w:p>
      <w:pPr>
        <w:spacing w:after="0"/>
        <w:ind w:left="0"/>
        <w:jc w:val="both"/>
      </w:pPr>
      <w:r>
        <w:rPr>
          <w:rFonts w:ascii="Times New Roman"/>
          <w:b w:val="false"/>
          <w:i w:val="false"/>
          <w:color w:val="000000"/>
          <w:sz w:val="28"/>
        </w:rPr>
        <w:t>
      өзара іс-қимыл жасайтын құқық қорғау және арнайы органдармен байланыс орнату (арнайы бөлінген байланыс арналары бойынша қосымша) ;</w:t>
      </w:r>
    </w:p>
    <w:bookmarkEnd w:id="802"/>
    <w:bookmarkStart w:name="z835" w:id="803"/>
    <w:p>
      <w:pPr>
        <w:spacing w:after="0"/>
        <w:ind w:left="0"/>
        <w:jc w:val="both"/>
      </w:pPr>
      <w:r>
        <w:rPr>
          <w:rFonts w:ascii="Times New Roman"/>
          <w:b w:val="false"/>
          <w:i w:val="false"/>
          <w:color w:val="000000"/>
          <w:sz w:val="28"/>
        </w:rPr>
        <w:t>
      объектіні Төтенше режимге ауыстыру немесе Министрлік объектісінің жұмыс істеуін тоқтату (қажет болған жағдайда);</w:t>
      </w:r>
    </w:p>
    <w:bookmarkEnd w:id="803"/>
    <w:bookmarkStart w:name="z836" w:id="804"/>
    <w:p>
      <w:pPr>
        <w:spacing w:after="0"/>
        <w:ind w:left="0"/>
        <w:jc w:val="both"/>
      </w:pPr>
      <w:r>
        <w:rPr>
          <w:rFonts w:ascii="Times New Roman"/>
          <w:b w:val="false"/>
          <w:i w:val="false"/>
          <w:color w:val="000000"/>
          <w:sz w:val="28"/>
        </w:rPr>
        <w:t>
      объектідегі күзет қызметін тоқтату (қажет болған жағдайда).</w:t>
      </w:r>
    </w:p>
    <w:bookmarkEnd w:id="8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объектілерін</w:t>
            </w:r>
            <w:r>
              <w:br/>
            </w:r>
            <w:r>
              <w:rPr>
                <w:rFonts w:ascii="Times New Roman"/>
                <w:b w:val="false"/>
                <w:i w:val="false"/>
                <w:color w:val="000000"/>
                <w:sz w:val="20"/>
              </w:rPr>
              <w:t>және оның террористік тұрғыдан</w:t>
            </w:r>
            <w:r>
              <w:br/>
            </w:r>
            <w:r>
              <w:rPr>
                <w:rFonts w:ascii="Times New Roman"/>
                <w:b w:val="false"/>
                <w:i w:val="false"/>
                <w:color w:val="000000"/>
                <w:sz w:val="20"/>
              </w:rPr>
              <w:t xml:space="preserve">осал ведомстволарын </w:t>
            </w:r>
            <w:r>
              <w:br/>
            </w:r>
            <w:r>
              <w:rPr>
                <w:rFonts w:ascii="Times New Roman"/>
                <w:b w:val="false"/>
                <w:i w:val="false"/>
                <w:color w:val="000000"/>
                <w:sz w:val="20"/>
              </w:rPr>
              <w:t xml:space="preserve">терроризмге қарсы қорғауды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Терроризмге қарсы дайындық бойынша оқу іс-шараларын есепке алу </w:t>
      </w:r>
    </w:p>
    <w:bookmarkStart w:name="z840" w:id="805"/>
    <w:p>
      <w:pPr>
        <w:spacing w:after="0"/>
        <w:ind w:left="0"/>
        <w:jc w:val="left"/>
      </w:pPr>
      <w:r>
        <w:rPr>
          <w:rFonts w:ascii="Times New Roman"/>
          <w:b/>
          <w:i w:val="false"/>
          <w:color w:val="000000"/>
        </w:rPr>
        <w:t xml:space="preserve"> ЖУРНАЛЫ</w:t>
      </w:r>
    </w:p>
    <w:bookmarkEnd w:id="805"/>
    <w:bookmarkStart w:name="z841" w:id="806"/>
    <w:p>
      <w:pPr>
        <w:spacing w:after="0"/>
        <w:ind w:left="0"/>
        <w:jc w:val="both"/>
      </w:pPr>
      <w:r>
        <w:rPr>
          <w:rFonts w:ascii="Times New Roman"/>
          <w:b w:val="false"/>
          <w:i w:val="false"/>
          <w:color w:val="000000"/>
          <w:sz w:val="28"/>
        </w:rPr>
        <w:t>
       (титул парағы)</w:t>
      </w:r>
    </w:p>
    <w:bookmarkEnd w:id="806"/>
    <w:bookmarkStart w:name="z842" w:id="807"/>
    <w:p>
      <w:pPr>
        <w:spacing w:after="0"/>
        <w:ind w:left="0"/>
        <w:jc w:val="both"/>
      </w:pPr>
      <w:r>
        <w:rPr>
          <w:rFonts w:ascii="Times New Roman"/>
          <w:b w:val="false"/>
          <w:i w:val="false"/>
          <w:color w:val="000000"/>
          <w:sz w:val="28"/>
        </w:rPr>
        <w:t>
      __________________(ұйымның атауы)</w:t>
      </w:r>
    </w:p>
    <w:bookmarkEnd w:id="807"/>
    <w:bookmarkStart w:name="z843" w:id="808"/>
    <w:p>
      <w:pPr>
        <w:spacing w:after="0"/>
        <w:ind w:left="0"/>
        <w:jc w:val="both"/>
      </w:pPr>
      <w:r>
        <w:rPr>
          <w:rFonts w:ascii="Times New Roman"/>
          <w:b w:val="false"/>
          <w:i w:val="false"/>
          <w:color w:val="000000"/>
          <w:sz w:val="28"/>
        </w:rPr>
        <w:t>
      Терроризмге қарсы даярлық бойынша оқу іс-шараларын өткізуді есепке алу</w:t>
      </w:r>
    </w:p>
    <w:bookmarkEnd w:id="808"/>
    <w:bookmarkStart w:name="z844" w:id="809"/>
    <w:p>
      <w:pPr>
        <w:spacing w:after="0"/>
        <w:ind w:left="0"/>
        <w:jc w:val="both"/>
      </w:pPr>
      <w:r>
        <w:rPr>
          <w:rFonts w:ascii="Times New Roman"/>
          <w:b w:val="false"/>
          <w:i w:val="false"/>
          <w:color w:val="000000"/>
          <w:sz w:val="28"/>
        </w:rPr>
        <w:t>
      журналы № ______</w:t>
      </w:r>
    </w:p>
    <w:bookmarkEnd w:id="809"/>
    <w:bookmarkStart w:name="z845" w:id="810"/>
    <w:p>
      <w:pPr>
        <w:spacing w:after="0"/>
        <w:ind w:left="0"/>
        <w:jc w:val="both"/>
      </w:pPr>
      <w:r>
        <w:rPr>
          <w:rFonts w:ascii="Times New Roman"/>
          <w:b w:val="false"/>
          <w:i w:val="false"/>
          <w:color w:val="000000"/>
          <w:sz w:val="28"/>
        </w:rPr>
        <w:t>
      Журналды жүргізуді бастау күні " " 20 ж.</w:t>
      </w:r>
    </w:p>
    <w:bookmarkEnd w:id="810"/>
    <w:bookmarkStart w:name="z846" w:id="811"/>
    <w:p>
      <w:pPr>
        <w:spacing w:after="0"/>
        <w:ind w:left="0"/>
        <w:jc w:val="both"/>
      </w:pPr>
      <w:r>
        <w:rPr>
          <w:rFonts w:ascii="Times New Roman"/>
          <w:b w:val="false"/>
          <w:i w:val="false"/>
          <w:color w:val="000000"/>
          <w:sz w:val="28"/>
        </w:rPr>
        <w:t>
      Журналды жүргізудің аяқталу күні "_ " 20 ж.</w:t>
      </w:r>
    </w:p>
    <w:bookmarkEnd w:id="811"/>
    <w:bookmarkStart w:name="z847" w:id="812"/>
    <w:p>
      <w:pPr>
        <w:spacing w:after="0"/>
        <w:ind w:left="0"/>
        <w:jc w:val="both"/>
      </w:pPr>
      <w:r>
        <w:rPr>
          <w:rFonts w:ascii="Times New Roman"/>
          <w:b w:val="false"/>
          <w:i w:val="false"/>
          <w:color w:val="000000"/>
          <w:sz w:val="28"/>
        </w:rPr>
        <w:t>
      (ішкі жағы)</w:t>
      </w:r>
    </w:p>
    <w:bookmarkEnd w:id="812"/>
    <w:bookmarkStart w:name="z848" w:id="813"/>
    <w:p>
      <w:pPr>
        <w:spacing w:after="0"/>
        <w:ind w:left="0"/>
        <w:jc w:val="both"/>
      </w:pPr>
      <w:r>
        <w:rPr>
          <w:rFonts w:ascii="Times New Roman"/>
          <w:b w:val="false"/>
          <w:i w:val="false"/>
          <w:color w:val="000000"/>
          <w:sz w:val="28"/>
        </w:rPr>
        <w:t>
      1-бөлім. Нұсқаулар</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өтушінің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өткізушінің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Нұсқу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49" w:id="814"/>
    <w:p>
      <w:pPr>
        <w:spacing w:after="0"/>
        <w:ind w:left="0"/>
        <w:jc w:val="both"/>
      </w:pPr>
      <w:r>
        <w:rPr>
          <w:rFonts w:ascii="Times New Roman"/>
          <w:b w:val="false"/>
          <w:i w:val="false"/>
          <w:color w:val="000000"/>
          <w:sz w:val="28"/>
        </w:rPr>
        <w:t>
      2-бөлім. Сабақтар</w:t>
      </w:r>
    </w:p>
    <w:bookmarkEnd w:id="814"/>
    <w:bookmarkStart w:name="z850" w:id="815"/>
    <w:p>
      <w:pPr>
        <w:spacing w:after="0"/>
        <w:ind w:left="0"/>
        <w:jc w:val="both"/>
      </w:pPr>
      <w:r>
        <w:rPr>
          <w:rFonts w:ascii="Times New Roman"/>
          <w:b w:val="false"/>
          <w:i w:val="false"/>
          <w:color w:val="000000"/>
          <w:sz w:val="28"/>
        </w:rPr>
        <w:t>
      1. Сабақты өткізу күні.</w:t>
      </w:r>
    </w:p>
    <w:bookmarkEnd w:id="815"/>
    <w:bookmarkStart w:name="z851" w:id="816"/>
    <w:p>
      <w:pPr>
        <w:spacing w:after="0"/>
        <w:ind w:left="0"/>
        <w:jc w:val="both"/>
      </w:pPr>
      <w:r>
        <w:rPr>
          <w:rFonts w:ascii="Times New Roman"/>
          <w:b w:val="false"/>
          <w:i w:val="false"/>
          <w:color w:val="000000"/>
          <w:sz w:val="28"/>
        </w:rPr>
        <w:t>
      2. Сабақтың тақырыбы.</w:t>
      </w:r>
    </w:p>
    <w:bookmarkEnd w:id="816"/>
    <w:bookmarkStart w:name="z852" w:id="817"/>
    <w:p>
      <w:pPr>
        <w:spacing w:after="0"/>
        <w:ind w:left="0"/>
        <w:jc w:val="both"/>
      </w:pPr>
      <w:r>
        <w:rPr>
          <w:rFonts w:ascii="Times New Roman"/>
          <w:b w:val="false"/>
          <w:i w:val="false"/>
          <w:color w:val="000000"/>
          <w:sz w:val="28"/>
        </w:rPr>
        <w:t>
      3. Оқу сұрақтары.</w:t>
      </w:r>
    </w:p>
    <w:bookmarkEnd w:id="817"/>
    <w:bookmarkStart w:name="z853" w:id="818"/>
    <w:p>
      <w:pPr>
        <w:spacing w:after="0"/>
        <w:ind w:left="0"/>
        <w:jc w:val="both"/>
      </w:pPr>
      <w:r>
        <w:rPr>
          <w:rFonts w:ascii="Times New Roman"/>
          <w:b w:val="false"/>
          <w:i w:val="false"/>
          <w:color w:val="000000"/>
          <w:sz w:val="28"/>
        </w:rPr>
        <w:t>
      4. Қатысқан қызметкерлердің саны.</w:t>
      </w:r>
    </w:p>
    <w:bookmarkEnd w:id="818"/>
    <w:bookmarkStart w:name="z854" w:id="819"/>
    <w:p>
      <w:pPr>
        <w:spacing w:after="0"/>
        <w:ind w:left="0"/>
        <w:jc w:val="both"/>
      </w:pPr>
      <w:r>
        <w:rPr>
          <w:rFonts w:ascii="Times New Roman"/>
          <w:b w:val="false"/>
          <w:i w:val="false"/>
          <w:color w:val="000000"/>
          <w:sz w:val="28"/>
        </w:rPr>
        <w:t>
      5. Сабақты өткізген адамның қолы.</w:t>
      </w:r>
    </w:p>
    <w:bookmarkEnd w:id="8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министрлігінің объектілерін </w:t>
            </w:r>
            <w:r>
              <w:br/>
            </w:r>
            <w:r>
              <w:rPr>
                <w:rFonts w:ascii="Times New Roman"/>
                <w:b w:val="false"/>
                <w:i w:val="false"/>
                <w:color w:val="000000"/>
                <w:sz w:val="20"/>
              </w:rPr>
              <w:t xml:space="preserve">және оның террористік тұрғыдан </w:t>
            </w:r>
            <w:r>
              <w:br/>
            </w:r>
            <w:r>
              <w:rPr>
                <w:rFonts w:ascii="Times New Roman"/>
                <w:b w:val="false"/>
                <w:i w:val="false"/>
                <w:color w:val="000000"/>
                <w:sz w:val="20"/>
              </w:rPr>
              <w:t xml:space="preserve">осал ведомстволарын </w:t>
            </w:r>
            <w:r>
              <w:br/>
            </w:r>
            <w:r>
              <w:rPr>
                <w:rFonts w:ascii="Times New Roman"/>
                <w:b w:val="false"/>
                <w:i w:val="false"/>
                <w:color w:val="000000"/>
                <w:sz w:val="20"/>
              </w:rPr>
              <w:t xml:space="preserve">терроризмге қарсы қорғауды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856" w:id="820"/>
    <w:p>
      <w:pPr>
        <w:spacing w:after="0"/>
        <w:ind w:left="0"/>
        <w:jc w:val="left"/>
      </w:pPr>
      <w:r>
        <w:rPr>
          <w:rFonts w:ascii="Times New Roman"/>
          <w:b/>
          <w:i w:val="false"/>
          <w:color w:val="000000"/>
        </w:rPr>
        <w:t xml:space="preserve"> Террористік тұрғыдан осал объектілерге әкелуге тыйым салынған заттардың тізбесі</w:t>
      </w:r>
    </w:p>
    <w:bookmarkEnd w:id="820"/>
    <w:bookmarkStart w:name="z857" w:id="821"/>
    <w:p>
      <w:pPr>
        <w:spacing w:after="0"/>
        <w:ind w:left="0"/>
        <w:jc w:val="both"/>
      </w:pPr>
      <w:r>
        <w:rPr>
          <w:rFonts w:ascii="Times New Roman"/>
          <w:b w:val="false"/>
          <w:i w:val="false"/>
          <w:color w:val="000000"/>
          <w:sz w:val="28"/>
        </w:rPr>
        <w:t>
      Жарылғыш заттар, жарылғыш заттар және олармен толтырылған заттар:</w:t>
      </w:r>
    </w:p>
    <w:bookmarkEnd w:id="821"/>
    <w:bookmarkStart w:name="z858" w:id="822"/>
    <w:p>
      <w:pPr>
        <w:spacing w:after="0"/>
        <w:ind w:left="0"/>
        <w:jc w:val="both"/>
      </w:pPr>
      <w:r>
        <w:rPr>
          <w:rFonts w:ascii="Times New Roman"/>
          <w:b w:val="false"/>
          <w:i w:val="false"/>
          <w:color w:val="000000"/>
          <w:sz w:val="28"/>
        </w:rPr>
        <w:t>
      1) кез-келген қаптамада және кез-келген мөлшерде мылтық;</w:t>
      </w:r>
    </w:p>
    <w:bookmarkEnd w:id="822"/>
    <w:bookmarkStart w:name="z859" w:id="823"/>
    <w:p>
      <w:pPr>
        <w:spacing w:after="0"/>
        <w:ind w:left="0"/>
        <w:jc w:val="both"/>
      </w:pPr>
      <w:r>
        <w:rPr>
          <w:rFonts w:ascii="Times New Roman"/>
          <w:b w:val="false"/>
          <w:i w:val="false"/>
          <w:color w:val="000000"/>
          <w:sz w:val="28"/>
        </w:rPr>
        <w:t>
      2) жауынгерлік патрондар (оның ішінде шағын калибрлі);</w:t>
      </w:r>
    </w:p>
    <w:bookmarkEnd w:id="823"/>
    <w:bookmarkStart w:name="z860" w:id="824"/>
    <w:p>
      <w:pPr>
        <w:spacing w:after="0"/>
        <w:ind w:left="0"/>
        <w:jc w:val="both"/>
      </w:pPr>
      <w:r>
        <w:rPr>
          <w:rFonts w:ascii="Times New Roman"/>
          <w:b w:val="false"/>
          <w:i w:val="false"/>
          <w:color w:val="000000"/>
          <w:sz w:val="28"/>
        </w:rPr>
        <w:t>
      3) газ қаруына арналған патрондар;</w:t>
      </w:r>
    </w:p>
    <w:bookmarkEnd w:id="824"/>
    <w:bookmarkStart w:name="z861" w:id="825"/>
    <w:p>
      <w:pPr>
        <w:spacing w:after="0"/>
        <w:ind w:left="0"/>
        <w:jc w:val="both"/>
      </w:pPr>
      <w:r>
        <w:rPr>
          <w:rFonts w:ascii="Times New Roman"/>
          <w:b w:val="false"/>
          <w:i w:val="false"/>
          <w:color w:val="000000"/>
          <w:sz w:val="28"/>
        </w:rPr>
        <w:t>
      4) аңшылық капсюльдер (пистондар);</w:t>
      </w:r>
    </w:p>
    <w:bookmarkEnd w:id="825"/>
    <w:bookmarkStart w:name="z862" w:id="826"/>
    <w:p>
      <w:pPr>
        <w:spacing w:after="0"/>
        <w:ind w:left="0"/>
        <w:jc w:val="both"/>
      </w:pPr>
      <w:r>
        <w:rPr>
          <w:rFonts w:ascii="Times New Roman"/>
          <w:b w:val="false"/>
          <w:i w:val="false"/>
          <w:color w:val="000000"/>
          <w:sz w:val="28"/>
        </w:rPr>
        <w:t>
      5) пиротехникалық құралдар: сигналдық және жарықтандыру зымырандары, сигналдық патрондар, қону дойбылары, түтін патрондары (дойбы), диверсиялық сіріңкелер, бенгал оттары, теміржол петардалары;</w:t>
      </w:r>
    </w:p>
    <w:bookmarkEnd w:id="826"/>
    <w:bookmarkStart w:name="z863" w:id="827"/>
    <w:p>
      <w:pPr>
        <w:spacing w:after="0"/>
        <w:ind w:left="0"/>
        <w:jc w:val="both"/>
      </w:pPr>
      <w:r>
        <w:rPr>
          <w:rFonts w:ascii="Times New Roman"/>
          <w:b w:val="false"/>
          <w:i w:val="false"/>
          <w:color w:val="000000"/>
          <w:sz w:val="28"/>
        </w:rPr>
        <w:t>
      6) тротил, динамит, тол, аммонал және басқа да жарылғыш заттар;</w:t>
      </w:r>
    </w:p>
    <w:bookmarkEnd w:id="827"/>
    <w:bookmarkStart w:name="z864" w:id="828"/>
    <w:p>
      <w:pPr>
        <w:spacing w:after="0"/>
        <w:ind w:left="0"/>
        <w:jc w:val="both"/>
      </w:pPr>
      <w:r>
        <w:rPr>
          <w:rFonts w:ascii="Times New Roman"/>
          <w:b w:val="false"/>
          <w:i w:val="false"/>
          <w:color w:val="000000"/>
          <w:sz w:val="28"/>
        </w:rPr>
        <w:t>
      7) капсюльдер-детонаторлар, электродетонаторлар, электр тұтандырғыштар, детонациялаушы және от өткізгіш шнур және басқалар.</w:t>
      </w:r>
    </w:p>
    <w:bookmarkEnd w:id="828"/>
    <w:bookmarkStart w:name="z865" w:id="829"/>
    <w:p>
      <w:pPr>
        <w:spacing w:after="0"/>
        <w:ind w:left="0"/>
        <w:jc w:val="both"/>
      </w:pPr>
      <w:r>
        <w:rPr>
          <w:rFonts w:ascii="Times New Roman"/>
          <w:b w:val="false"/>
          <w:i w:val="false"/>
          <w:color w:val="000000"/>
          <w:sz w:val="28"/>
        </w:rPr>
        <w:t>
      2. Сығылған және сұйытылған газдар:</w:t>
      </w:r>
    </w:p>
    <w:bookmarkEnd w:id="829"/>
    <w:bookmarkStart w:name="z866" w:id="830"/>
    <w:p>
      <w:pPr>
        <w:spacing w:after="0"/>
        <w:ind w:left="0"/>
        <w:jc w:val="both"/>
      </w:pPr>
      <w:r>
        <w:rPr>
          <w:rFonts w:ascii="Times New Roman"/>
          <w:b w:val="false"/>
          <w:i w:val="false"/>
          <w:color w:val="000000"/>
          <w:sz w:val="28"/>
        </w:rPr>
        <w:t>
      1) тұрмыстық газдар (бутан-пропан) және басқа газдар;</w:t>
      </w:r>
    </w:p>
    <w:bookmarkEnd w:id="830"/>
    <w:bookmarkStart w:name="z867" w:id="831"/>
    <w:p>
      <w:pPr>
        <w:spacing w:after="0"/>
        <w:ind w:left="0"/>
        <w:jc w:val="both"/>
      </w:pPr>
      <w:r>
        <w:rPr>
          <w:rFonts w:ascii="Times New Roman"/>
          <w:b w:val="false"/>
          <w:i w:val="false"/>
          <w:color w:val="000000"/>
          <w:sz w:val="28"/>
        </w:rPr>
        <w:t>
      2) жүйке-паралитикалық және көзден жас ағызатын әсерді толтыратын газ баллондары және басқалар.</w:t>
      </w:r>
    </w:p>
    <w:bookmarkEnd w:id="831"/>
    <w:bookmarkStart w:name="z868" w:id="832"/>
    <w:p>
      <w:pPr>
        <w:spacing w:after="0"/>
        <w:ind w:left="0"/>
        <w:jc w:val="both"/>
      </w:pPr>
      <w:r>
        <w:rPr>
          <w:rFonts w:ascii="Times New Roman"/>
          <w:b w:val="false"/>
          <w:i w:val="false"/>
          <w:color w:val="000000"/>
          <w:sz w:val="28"/>
        </w:rPr>
        <w:t>
      3. Жанғыш қатты заттар:</w:t>
      </w:r>
    </w:p>
    <w:bookmarkEnd w:id="832"/>
    <w:bookmarkStart w:name="z869" w:id="833"/>
    <w:p>
      <w:pPr>
        <w:spacing w:after="0"/>
        <w:ind w:left="0"/>
        <w:jc w:val="both"/>
      </w:pPr>
      <w:r>
        <w:rPr>
          <w:rFonts w:ascii="Times New Roman"/>
          <w:b w:val="false"/>
          <w:i w:val="false"/>
          <w:color w:val="000000"/>
          <w:sz w:val="28"/>
        </w:rPr>
        <w:t>
      1) өздігінен жануға бейім заттар;</w:t>
      </w:r>
    </w:p>
    <w:bookmarkEnd w:id="833"/>
    <w:bookmarkStart w:name="z870" w:id="834"/>
    <w:p>
      <w:pPr>
        <w:spacing w:after="0"/>
        <w:ind w:left="0"/>
        <w:jc w:val="both"/>
      </w:pPr>
      <w:r>
        <w:rPr>
          <w:rFonts w:ascii="Times New Roman"/>
          <w:b w:val="false"/>
          <w:i w:val="false"/>
          <w:color w:val="000000"/>
          <w:sz w:val="28"/>
        </w:rPr>
        <w:t>
      2) сумен өзара әрекеттесу кезінде тез тұтанатын газдар бөлетін заттар: калий, натрий, металл кальций және олардың қорытпалары, фосфорлы кальций және басқалар;</w:t>
      </w:r>
    </w:p>
    <w:bookmarkEnd w:id="834"/>
    <w:bookmarkStart w:name="z871" w:id="835"/>
    <w:p>
      <w:pPr>
        <w:spacing w:after="0"/>
        <w:ind w:left="0"/>
        <w:jc w:val="both"/>
      </w:pPr>
      <w:r>
        <w:rPr>
          <w:rFonts w:ascii="Times New Roman"/>
          <w:b w:val="false"/>
          <w:i w:val="false"/>
          <w:color w:val="000000"/>
          <w:sz w:val="28"/>
        </w:rPr>
        <w:t>
      3) ақ фосфор, сары, қызыл және жанғыш қатты заттар санатына жататын барлық басқа заттар.</w:t>
      </w:r>
    </w:p>
    <w:bookmarkEnd w:id="835"/>
    <w:bookmarkStart w:name="z872" w:id="836"/>
    <w:p>
      <w:pPr>
        <w:spacing w:after="0"/>
        <w:ind w:left="0"/>
        <w:jc w:val="both"/>
      </w:pPr>
      <w:r>
        <w:rPr>
          <w:rFonts w:ascii="Times New Roman"/>
          <w:b w:val="false"/>
          <w:i w:val="false"/>
          <w:color w:val="000000"/>
          <w:sz w:val="28"/>
        </w:rPr>
        <w:t>
      4. Каустикалық және коррозиялық заттар:</w:t>
      </w:r>
    </w:p>
    <w:bookmarkEnd w:id="836"/>
    <w:bookmarkStart w:name="z873" w:id="837"/>
    <w:p>
      <w:pPr>
        <w:spacing w:after="0"/>
        <w:ind w:left="0"/>
        <w:jc w:val="both"/>
      </w:pPr>
      <w:r>
        <w:rPr>
          <w:rFonts w:ascii="Times New Roman"/>
          <w:b w:val="false"/>
          <w:i w:val="false"/>
          <w:color w:val="000000"/>
          <w:sz w:val="28"/>
        </w:rPr>
        <w:t>
      1) күшті бейорганикалық қышқылдар: тұз, күкірт, азот және басқалар;</w:t>
      </w:r>
    </w:p>
    <w:bookmarkEnd w:id="837"/>
    <w:bookmarkStart w:name="z874" w:id="838"/>
    <w:p>
      <w:pPr>
        <w:spacing w:after="0"/>
        <w:ind w:left="0"/>
        <w:jc w:val="both"/>
      </w:pPr>
      <w:r>
        <w:rPr>
          <w:rFonts w:ascii="Times New Roman"/>
          <w:b w:val="false"/>
          <w:i w:val="false"/>
          <w:color w:val="000000"/>
          <w:sz w:val="28"/>
        </w:rPr>
        <w:t>
      2) фторсутек (фтор) қышқылы және басқа да күшті қышқылдар мен коррозиялық заттар.</w:t>
      </w:r>
    </w:p>
    <w:bookmarkEnd w:id="838"/>
    <w:bookmarkStart w:name="z875" w:id="839"/>
    <w:p>
      <w:pPr>
        <w:spacing w:after="0"/>
        <w:ind w:left="0"/>
        <w:jc w:val="both"/>
      </w:pPr>
      <w:r>
        <w:rPr>
          <w:rFonts w:ascii="Times New Roman"/>
          <w:b w:val="false"/>
          <w:i w:val="false"/>
          <w:color w:val="000000"/>
          <w:sz w:val="28"/>
        </w:rPr>
        <w:t>
      5. Улы және улағыш заттар:</w:t>
      </w:r>
    </w:p>
    <w:bookmarkEnd w:id="839"/>
    <w:bookmarkStart w:name="z876" w:id="840"/>
    <w:p>
      <w:pPr>
        <w:spacing w:after="0"/>
        <w:ind w:left="0"/>
        <w:jc w:val="both"/>
      </w:pPr>
      <w:r>
        <w:rPr>
          <w:rFonts w:ascii="Times New Roman"/>
          <w:b w:val="false"/>
          <w:i w:val="false"/>
          <w:color w:val="000000"/>
          <w:sz w:val="28"/>
        </w:rPr>
        <w:t>
      1) кез келген ыдысқа салынған сұйық немесе қатты күйдегі кез келген улы күшті және улы заттар;</w:t>
      </w:r>
    </w:p>
    <w:bookmarkEnd w:id="840"/>
    <w:bookmarkStart w:name="z877" w:id="841"/>
    <w:p>
      <w:pPr>
        <w:spacing w:after="0"/>
        <w:ind w:left="0"/>
        <w:jc w:val="both"/>
      </w:pPr>
      <w:r>
        <w:rPr>
          <w:rFonts w:ascii="Times New Roman"/>
          <w:b w:val="false"/>
          <w:i w:val="false"/>
          <w:color w:val="000000"/>
          <w:sz w:val="28"/>
        </w:rPr>
        <w:t>
      2) барлық гидроциан қышқылының тұздары және цианид препараттары;</w:t>
      </w:r>
    </w:p>
    <w:bookmarkEnd w:id="841"/>
    <w:bookmarkStart w:name="z878" w:id="842"/>
    <w:p>
      <w:pPr>
        <w:spacing w:after="0"/>
        <w:ind w:left="0"/>
        <w:jc w:val="both"/>
      </w:pPr>
      <w:r>
        <w:rPr>
          <w:rFonts w:ascii="Times New Roman"/>
          <w:b w:val="false"/>
          <w:i w:val="false"/>
          <w:color w:val="000000"/>
          <w:sz w:val="28"/>
        </w:rPr>
        <w:t>
      3) циклон, цианқорытпа, мышьяк ангидриді және басқалар;</w:t>
      </w:r>
    </w:p>
    <w:bookmarkEnd w:id="842"/>
    <w:bookmarkStart w:name="z879" w:id="843"/>
    <w:p>
      <w:pPr>
        <w:spacing w:after="0"/>
        <w:ind w:left="0"/>
        <w:jc w:val="both"/>
      </w:pPr>
      <w:r>
        <w:rPr>
          <w:rFonts w:ascii="Times New Roman"/>
          <w:b w:val="false"/>
          <w:i w:val="false"/>
          <w:color w:val="000000"/>
          <w:sz w:val="28"/>
        </w:rPr>
        <w:t>
      4) объект қызметкерлеріне шабуыл жасау құралы ретінде пайдаланылуы мүмкін, сондай-ақ объектіге қауіп төндіретін басқа да қауіпті заттар, заттар мен жүктер.</w:t>
      </w:r>
    </w:p>
    <w:bookmarkEnd w:id="843"/>
    <w:bookmarkStart w:name="z880" w:id="844"/>
    <w:p>
      <w:pPr>
        <w:spacing w:after="0"/>
        <w:ind w:left="0"/>
        <w:jc w:val="both"/>
      </w:pPr>
      <w:r>
        <w:rPr>
          <w:rFonts w:ascii="Times New Roman"/>
          <w:b w:val="false"/>
          <w:i w:val="false"/>
          <w:color w:val="000000"/>
          <w:sz w:val="28"/>
        </w:rPr>
        <w:t>
      6. Қару: тапаншалар, револьверлер, мылтықтар, карабиндер және басқа да атыс қарулары, газ, пневматикалық қарулар, электрошок құрылғылары, кортиктер, стилеттер, амфибиялық штык-пышақтар.</w:t>
      </w:r>
    </w:p>
    <w:bookmarkEnd w:id="8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