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9df0" w14:textId="2979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үлгі ережені бекіту туралы" Қазақстан Республикасы Білім және ғылым министрінің 2011 жылы 31 наурыздағы № 126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14 маусымдағы № 294 бұйрығы. Қазақстан Республикасының Әділет министрлігінде 2024 жылғы 18 маусымда № 34505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"Диссертациялық кеңес туралы үлгі ережені бекіту туралы" Қазақстан Республикасы Білім және ғылым министрінің 2011 жылы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Диссертациялық кеңес туралы үлгі ереже (бұдан әрі – Үлгі ереже)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9" w:id="1"/>
    <w:p>
      <w:pPr>
        <w:spacing w:after="0"/>
        <w:ind w:left="0"/>
        <w:jc w:val="both"/>
      </w:pPr>
      <w:r>
        <w:rPr>
          <w:rFonts w:ascii="Times New Roman"/>
          <w:b w:val="false"/>
          <w:i w:val="false"/>
          <w:color w:val="000000"/>
          <w:sz w:val="28"/>
        </w:rPr>
        <w:t>
      "1) диссертациялық кеңестер – докторанттардың диссертациялық жұмыстарын қорғауды жүргізетін жоғары және (немесе) жоғары оқу орнынан кейінгі білім беру ұйымдарының (бұдан әрі – ЖЖОКБҰ) жанындағы алқалы органдар;";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1" w:id="2"/>
    <w:p>
      <w:pPr>
        <w:spacing w:after="0"/>
        <w:ind w:left="0"/>
        <w:jc w:val="both"/>
      </w:pPr>
      <w:r>
        <w:rPr>
          <w:rFonts w:ascii="Times New Roman"/>
          <w:b w:val="false"/>
          <w:i w:val="false"/>
          <w:color w:val="000000"/>
          <w:sz w:val="28"/>
        </w:rPr>
        <w:t>
      "3. ЖЖОКБҰ-да диссертациялық кеңестер күнтізбелік 3 (үш) жылға құрылады және докторантура кадрларын даярлаудың тиісті бағыттары бойынша:</w:t>
      </w:r>
    </w:p>
    <w:bookmarkEnd w:id="2"/>
    <w:p>
      <w:pPr>
        <w:spacing w:after="0"/>
        <w:ind w:left="0"/>
        <w:jc w:val="both"/>
      </w:pPr>
      <w:r>
        <w:rPr>
          <w:rFonts w:ascii="Times New Roman"/>
          <w:b w:val="false"/>
          <w:i w:val="false"/>
          <w:color w:val="000000"/>
          <w:sz w:val="28"/>
        </w:rPr>
        <w:t>
      1) докторантура бағдарламасы бойынша білім беру қызметін жүргізуге арналған лицензия және (немесе) лицензияға қосымша;</w:t>
      </w:r>
    </w:p>
    <w:p>
      <w:pPr>
        <w:spacing w:after="0"/>
        <w:ind w:left="0"/>
        <w:jc w:val="both"/>
      </w:pPr>
      <w:r>
        <w:rPr>
          <w:rFonts w:ascii="Times New Roman"/>
          <w:b w:val="false"/>
          <w:i w:val="false"/>
          <w:color w:val="000000"/>
          <w:sz w:val="28"/>
        </w:rPr>
        <w:t xml:space="preserve">
      2) "Білім туралы" Қазақстан Республикасы Заңының (бұдан әрі – Заң)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соңғы 3 (үш) жылда Жоғары оқу орнынан кейінгі білімнің білім беру бағдарламаларының тізіліміндегі докторантураның білім беру бағдарламалары;</w:t>
      </w:r>
    </w:p>
    <w:p>
      <w:pPr>
        <w:spacing w:after="0"/>
        <w:ind w:left="0"/>
        <w:jc w:val="both"/>
      </w:pPr>
      <w:r>
        <w:rPr>
          <w:rFonts w:ascii="Times New Roman"/>
          <w:b w:val="false"/>
          <w:i w:val="false"/>
          <w:color w:val="000000"/>
          <w:sz w:val="28"/>
        </w:rPr>
        <w:t>
      3) кемінде 3 (үш) жыл мерзімге аккредиттелген және Министрлік туралы ереженің 15-тармағының 21) тармақшасына сәйкес Жоғары және жоғары оқу орнынан кейінгі білім беру ұйымдарының аккредиттелген білім беру бағдарламаларының тізіліміне енгізілген докторантураның білім беру бағдарламалары;</w:t>
      </w:r>
    </w:p>
    <w:p>
      <w:pPr>
        <w:spacing w:after="0"/>
        <w:ind w:left="0"/>
        <w:jc w:val="both"/>
      </w:pPr>
      <w:r>
        <w:rPr>
          <w:rFonts w:ascii="Times New Roman"/>
          <w:b w:val="false"/>
          <w:i w:val="false"/>
          <w:color w:val="000000"/>
          <w:sz w:val="28"/>
        </w:rPr>
        <w:t>
      4) Министрлік туралы ереженің 15-тармағының 3) тармақшасына сәйкес оқытудың 1 (бірінші), 2 (екінші) және 3 (үшінші)-жылына даярлау бағыты бойынша бөлінген мемлекеттік білім беру тапсырысы негізінде білім алушылардың контингенті болған жағдайда жұмыс істейді.";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13" w:id="3"/>
    <w:p>
      <w:pPr>
        <w:spacing w:after="0"/>
        <w:ind w:left="0"/>
        <w:jc w:val="both"/>
      </w:pPr>
      <w:r>
        <w:rPr>
          <w:rFonts w:ascii="Times New Roman"/>
          <w:b w:val="false"/>
          <w:i w:val="false"/>
          <w:color w:val="000000"/>
          <w:sz w:val="28"/>
        </w:rPr>
        <w:t>
      "3-1. Консорциалдық келісім болған жағдайда ЖЖОКБҰ-ның (бұдан әрі – әріптес ЖЖОКБҰ) мыналары бар:</w:t>
      </w:r>
    </w:p>
    <w:bookmarkEnd w:id="3"/>
    <w:p>
      <w:pPr>
        <w:spacing w:after="0"/>
        <w:ind w:left="0"/>
        <w:jc w:val="both"/>
      </w:pPr>
      <w:r>
        <w:rPr>
          <w:rFonts w:ascii="Times New Roman"/>
          <w:b w:val="false"/>
          <w:i w:val="false"/>
          <w:color w:val="000000"/>
          <w:sz w:val="28"/>
        </w:rPr>
        <w:t>
      1)ғылыми және (немесе) ғылыми-техникалық қызмет субъектісі ретінде аккредиттелуі;</w:t>
      </w:r>
    </w:p>
    <w:p>
      <w:pPr>
        <w:spacing w:after="0"/>
        <w:ind w:left="0"/>
        <w:jc w:val="both"/>
      </w:pPr>
      <w:r>
        <w:rPr>
          <w:rFonts w:ascii="Times New Roman"/>
          <w:b w:val="false"/>
          <w:i w:val="false"/>
          <w:color w:val="000000"/>
          <w:sz w:val="28"/>
        </w:rPr>
        <w:t>
      2)әріптес ЖЖОКБҰ докторанттары қатысатын мемлекеттік бюджеттен бағдарламалық-нысаналы немесе гранттық қаржыландыру шеңберінде соңғы 3 (үш) жылда докторантура кадрларын даярлаудың тиісті бағыттары бойынша орындалып жатқан немесе орындалған жобалары;</w:t>
      </w:r>
    </w:p>
    <w:p>
      <w:pPr>
        <w:spacing w:after="0"/>
        <w:ind w:left="0"/>
        <w:jc w:val="both"/>
      </w:pPr>
      <w:r>
        <w:rPr>
          <w:rFonts w:ascii="Times New Roman"/>
          <w:b w:val="false"/>
          <w:i w:val="false"/>
          <w:color w:val="000000"/>
          <w:sz w:val="28"/>
        </w:rPr>
        <w:t xml:space="preserve">
      3) осы Үлгі ереженің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тармақшаларында көрсетілген халықаралық рецензияланатын басылымдарда жарияланымдары бар, даярлау бағыты бойынша кемінде 3 (үш) ғалымы;</w:t>
      </w:r>
    </w:p>
    <w:p>
      <w:pPr>
        <w:spacing w:after="0"/>
        <w:ind w:left="0"/>
        <w:jc w:val="both"/>
      </w:pPr>
      <w:r>
        <w:rPr>
          <w:rFonts w:ascii="Times New Roman"/>
          <w:b w:val="false"/>
          <w:i w:val="false"/>
          <w:color w:val="000000"/>
          <w:sz w:val="28"/>
        </w:rPr>
        <w:t>
      4) тиісті немесе аралас даярлау бағыты бойынша әріптес ЖЖОКБҰ-ның білім беру процесіне қатысатын кемінде 3 (үш) ғалымы ғылыми ұйымдармен бірлесіп, диссертациялық кеңестер құруына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"4. Ерекше мәртебесі жоқ ЖЖОКБҰ-ларда диссертациялық кеңестерді құру туралы өтінімді Қазақстан Республикасы Ғылым және жоғары білім министрлігінің Ғылым және жоғары білім саласындағы сапаны қамтамасыз ету комитеті (бұдан әрі – Комитет) ЖЖОКБҰ-дан мынадай құжаттарды алған күннен бастап 30 (отыз) жұмыс күні ішінде қарайды:</w:t>
      </w:r>
    </w:p>
    <w:bookmarkEnd w:id="4"/>
    <w:p>
      <w:pPr>
        <w:spacing w:after="0"/>
        <w:ind w:left="0"/>
        <w:jc w:val="both"/>
      </w:pPr>
      <w:r>
        <w:rPr>
          <w:rFonts w:ascii="Times New Roman"/>
          <w:b w:val="false"/>
          <w:i w:val="false"/>
          <w:color w:val="000000"/>
          <w:sz w:val="28"/>
        </w:rPr>
        <w:t>
      1) ілеспе хат;</w:t>
      </w:r>
    </w:p>
    <w:p>
      <w:pPr>
        <w:spacing w:after="0"/>
        <w:ind w:left="0"/>
        <w:jc w:val="both"/>
      </w:pPr>
      <w:r>
        <w:rPr>
          <w:rFonts w:ascii="Times New Roman"/>
          <w:b w:val="false"/>
          <w:i w:val="false"/>
          <w:color w:val="000000"/>
          <w:sz w:val="28"/>
        </w:rPr>
        <w:t xml:space="preserve">
      2) Жоғары оқу орнынан кейінгі білімнің білім беру бағдарламаларының тізілімінде соңғы 3 (үш) жылда докторантураның білім беру бағдарламаларының болуы (әскери, арнайы оқу орындарын (бұдан әрі – ӘАОО) қоспағанда); </w:t>
      </w:r>
    </w:p>
    <w:p>
      <w:pPr>
        <w:spacing w:after="0"/>
        <w:ind w:left="0"/>
        <w:jc w:val="both"/>
      </w:pPr>
      <w:r>
        <w:rPr>
          <w:rFonts w:ascii="Times New Roman"/>
          <w:b w:val="false"/>
          <w:i w:val="false"/>
          <w:color w:val="000000"/>
          <w:sz w:val="28"/>
        </w:rPr>
        <w:t>
      3) докторантураның тиісті кадрлар даярлау бағыты бойынша мемлекеттік білім беру тапсырысы негізінде білім алушылар контингентінің болуы туралы мәлімет (ӘАОО-ларды қоспағанда);</w:t>
      </w:r>
    </w:p>
    <w:p>
      <w:pPr>
        <w:spacing w:after="0"/>
        <w:ind w:left="0"/>
        <w:jc w:val="both"/>
      </w:pPr>
      <w:r>
        <w:rPr>
          <w:rFonts w:ascii="Times New Roman"/>
          <w:b w:val="false"/>
          <w:i w:val="false"/>
          <w:color w:val="000000"/>
          <w:sz w:val="28"/>
        </w:rPr>
        <w:t xml:space="preserve">
      4) осы Үлгі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диссертациялық кеңестің тұрақты мүшелігіне үміткерлер туралы ақпарат;</w:t>
      </w:r>
    </w:p>
    <w:p>
      <w:pPr>
        <w:spacing w:after="0"/>
        <w:ind w:left="0"/>
        <w:jc w:val="both"/>
      </w:pPr>
      <w:r>
        <w:rPr>
          <w:rFonts w:ascii="Times New Roman"/>
          <w:b w:val="false"/>
          <w:i w:val="false"/>
          <w:color w:val="000000"/>
          <w:sz w:val="28"/>
        </w:rPr>
        <w:t>
      5) қолданыс мерзімдерін көрсете отырып, мәтінді пайдалануды анықтаудың, оның ішінде халықаралық деректер базалары бойынша лицензиялық жүйесінің болуын растайтын құжаттың көшірмесі (ӘАОО-лар үшін Плагиатқа тексеру жөнінде комиссия құру туралы мәлімет);</w:t>
      </w:r>
    </w:p>
    <w:p>
      <w:pPr>
        <w:spacing w:after="0"/>
        <w:ind w:left="0"/>
        <w:jc w:val="both"/>
      </w:pPr>
      <w:r>
        <w:rPr>
          <w:rFonts w:ascii="Times New Roman"/>
          <w:b w:val="false"/>
          <w:i w:val="false"/>
          <w:color w:val="000000"/>
          <w:sz w:val="28"/>
        </w:rPr>
        <w:t>
      6) докторантураның білім беру бағдарламасының кем дегенде 3 (үш) жыл мерзімге аккредиттелгені және Жоғары және жоғары оқу орнынан кейінгі білім беру ұйымдарының аккредиттелген білім беру бағдарламаларының тізіліміне енгізілгені туралы мәлімет (ӘАОО-ларды қоспағанда).</w:t>
      </w:r>
    </w:p>
    <w:p>
      <w:pPr>
        <w:spacing w:after="0"/>
        <w:ind w:left="0"/>
        <w:jc w:val="both"/>
      </w:pPr>
      <w:r>
        <w:rPr>
          <w:rFonts w:ascii="Times New Roman"/>
          <w:b w:val="false"/>
          <w:i w:val="false"/>
          <w:color w:val="000000"/>
          <w:sz w:val="28"/>
        </w:rPr>
        <w:t>
      Ғылыми ұйыммен бірлескен диссертациялық кеңес құру туралы өтінімді әріптес ЖЖОКБҰ береді. Комитеттің диссертациялық кеңестің қызметін ұйымдастыру туралы шешімі қабылданған күнінен бастап 5 (бес) жұмыс күні ішінде Комитеттің интернет-ресурсында орналастырылады.</w:t>
      </w:r>
    </w:p>
    <w:bookmarkStart w:name="z16" w:id="5"/>
    <w:p>
      <w:pPr>
        <w:spacing w:after="0"/>
        <w:ind w:left="0"/>
        <w:jc w:val="both"/>
      </w:pPr>
      <w:r>
        <w:rPr>
          <w:rFonts w:ascii="Times New Roman"/>
          <w:b w:val="false"/>
          <w:i w:val="false"/>
          <w:color w:val="000000"/>
          <w:sz w:val="28"/>
        </w:rPr>
        <w:t xml:space="preserve">
      5. Диссертациялық кеңестің құрамы 7 (жеті) адамнан аспауы тиіс. Диссертациялық кеңестің барлық мүшелерінде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w:t>
      </w:r>
    </w:p>
    <w:bookmarkEnd w:id="5"/>
    <w:p>
      <w:pPr>
        <w:spacing w:after="0"/>
        <w:ind w:left="0"/>
        <w:jc w:val="both"/>
      </w:pPr>
      <w:r>
        <w:rPr>
          <w:rFonts w:ascii="Times New Roman"/>
          <w:b w:val="false"/>
          <w:i w:val="false"/>
          <w:color w:val="000000"/>
          <w:sz w:val="28"/>
        </w:rPr>
        <w:t>
      Диссертациялық кеңестің кемінде 3 (үш) мүшесі басқа ЖЖОКБҰ-лардың, ғылыми және (немесе) басқа да ұйымдардың өкілдері болып табылады.</w:t>
      </w:r>
    </w:p>
    <w:p>
      <w:pPr>
        <w:spacing w:after="0"/>
        <w:ind w:left="0"/>
        <w:jc w:val="both"/>
      </w:pPr>
      <w:r>
        <w:rPr>
          <w:rFonts w:ascii="Times New Roman"/>
          <w:b w:val="false"/>
          <w:i w:val="false"/>
          <w:color w:val="000000"/>
          <w:sz w:val="28"/>
        </w:rPr>
        <w:t>
      Диссертациялық кеңестің құрамында диссертациялық кеңестің 4 (төрт) мүшесі, оның ішінде төраға, төраға орынбасары және ғалым хатшы тұрақты мүшелер болып табылады.</w:t>
      </w:r>
    </w:p>
    <w:p>
      <w:pPr>
        <w:spacing w:after="0"/>
        <w:ind w:left="0"/>
        <w:jc w:val="both"/>
      </w:pPr>
      <w:r>
        <w:rPr>
          <w:rFonts w:ascii="Times New Roman"/>
          <w:b w:val="false"/>
          <w:i w:val="false"/>
          <w:color w:val="000000"/>
          <w:sz w:val="28"/>
        </w:rPr>
        <w:t>
      Диссертациялық кеңестің құрамында диссертациялық кеңестің 3 (үш) мүшесі докторлық зерттеу саласына байланысты докторанттың қорғау кезеңіне уақытша тағайындалады.</w:t>
      </w:r>
    </w:p>
    <w:p>
      <w:pPr>
        <w:spacing w:after="0"/>
        <w:ind w:left="0"/>
        <w:jc w:val="both"/>
      </w:pPr>
      <w:r>
        <w:rPr>
          <w:rFonts w:ascii="Times New Roman"/>
          <w:b w:val="false"/>
          <w:i w:val="false"/>
          <w:color w:val="000000"/>
          <w:sz w:val="28"/>
        </w:rPr>
        <w:t xml:space="preserve">
      Бұл ретте 8D01 Педагогикалық ғылымдар, 8D02 Өнер және гуманитарлық ғылымдар білім беру салалалары үшін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6951 болып тіркелген) бекітілген Дәрежелерді беру қағидаларының 6-тармағына сәйкес халықаралық рецензияланатын басылымдарда мақаласы жоқ докторант қорғайтын жағдайда, диссертациялық кеңестің уақытша құрамына докторанттың диссертациялық жұмысына пікір беретін 1 (бір) шетелдік ғалым тартылады. Шетелдік ғалым келесі талаптардың біріне сәйкес келеді:</w:t>
      </w:r>
    </w:p>
    <w:p>
      <w:pPr>
        <w:spacing w:after="0"/>
        <w:ind w:left="0"/>
        <w:jc w:val="both"/>
      </w:pPr>
      <w:r>
        <w:rPr>
          <w:rFonts w:ascii="Times New Roman"/>
          <w:b w:val="false"/>
          <w:i w:val="false"/>
          <w:color w:val="000000"/>
          <w:sz w:val="28"/>
        </w:rPr>
        <w:t xml:space="preserve">
      1) шетелдік ғалымның жұмыс орны Academic Ranking of World Universities (Академик Ранкинг оф Ворлд Юниверситиес) немесе Times Higher Education World University Rankings (Таймс Хайер Едукейшн Ворлд Юниверсити Ранкинг) немесе US News Best Global Universities Rankings (ЮС Ньюс Бест Глобал Юниверситис Ранкинс) халықаралық рейтингінің топ-500 (бес жүз) құрамына кіретін университет болып табылады; </w:t>
      </w:r>
    </w:p>
    <w:p>
      <w:pPr>
        <w:spacing w:after="0"/>
        <w:ind w:left="0"/>
        <w:jc w:val="both"/>
      </w:pPr>
      <w:r>
        <w:rPr>
          <w:rFonts w:ascii="Times New Roman"/>
          <w:b w:val="false"/>
          <w:i w:val="false"/>
          <w:color w:val="000000"/>
          <w:sz w:val="28"/>
        </w:rPr>
        <w:t>
      2) шетелдік ғалым соңғы 5 (бес) жылда Web of Science Core Collection (Вэб оф Сайнс Кор Коллекшн) (Arts and Humanities Citation Index (Артс энд Хьюманитис Цитэйшэн Индекс), Social Sciences Citation Index (Сошиал Сайенсиз Цитэйшэн Индекс) бөлімдері) деректер базаларында индекстелетін журналдарда кемінде 2 (екі) мақала және (немесе) шолу жариялаған;</w:t>
      </w:r>
    </w:p>
    <w:p>
      <w:pPr>
        <w:spacing w:after="0"/>
        <w:ind w:left="0"/>
        <w:jc w:val="both"/>
      </w:pPr>
      <w:r>
        <w:rPr>
          <w:rFonts w:ascii="Times New Roman"/>
          <w:b w:val="false"/>
          <w:i w:val="false"/>
          <w:color w:val="000000"/>
          <w:sz w:val="28"/>
        </w:rPr>
        <w:t>
      3) шетелдік ғалымда Elsevier (Эльзевир), Brill (Брилл), CRC Press (СРС Пресс), DeGruyter (ДеГрюйтер), Edward Elgar Publishing (Эдвар Элгар Паблишинг), John Wiley &amp; Sons (Джон Уайли және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және Фрэнсис), Wolters Kluwer (Вольтерс Клувер) баспаларында (бұдан әрі – сенімді баспалар)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(жүз) рейтингіндегі университет баспасында шығарылған монографиясы бар.</w:t>
      </w:r>
    </w:p>
    <w:p>
      <w:pPr>
        <w:spacing w:after="0"/>
        <w:ind w:left="0"/>
        <w:jc w:val="both"/>
      </w:pPr>
      <w:r>
        <w:rPr>
          <w:rFonts w:ascii="Times New Roman"/>
          <w:b w:val="false"/>
          <w:i w:val="false"/>
          <w:color w:val="000000"/>
          <w:sz w:val="28"/>
        </w:rPr>
        <w:t>
      Диссертациялық кеңестің уақытша мүшелері ретінде докторанттың ғылыми кеңесшілері, сондай-ақ докторантпен немесе оның ғылыми кеңесшісімен үлестес тұлғалар:</w:t>
      </w:r>
    </w:p>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2) диссертация орындалған және (немесе) докторант тапсырыс беруші немесе орындаушы (тең орындаушы) болып табылатын ғылыми зерттеу жұмыстары жүргізілген ЖЖОКБҰ-ның және (немесе) ғылыми ұйымдардың құрылымдық бөлімшелерінің басшылары және қызметкерлері;</w:t>
      </w:r>
    </w:p>
    <w:p>
      <w:pPr>
        <w:spacing w:after="0"/>
        <w:ind w:left="0"/>
        <w:jc w:val="both"/>
      </w:pPr>
      <w:r>
        <w:rPr>
          <w:rFonts w:ascii="Times New Roman"/>
          <w:b w:val="false"/>
          <w:i w:val="false"/>
          <w:color w:val="000000"/>
          <w:sz w:val="28"/>
        </w:rPr>
        <w:t>
      3) соңғы 3 (үш) жыл ішінде бірге жариялаған мақалалардың және шолулардың тең авторлары;</w:t>
      </w:r>
    </w:p>
    <w:p>
      <w:pPr>
        <w:spacing w:after="0"/>
        <w:ind w:left="0"/>
        <w:jc w:val="both"/>
      </w:pPr>
      <w:r>
        <w:rPr>
          <w:rFonts w:ascii="Times New Roman"/>
          <w:b w:val="false"/>
          <w:i w:val="false"/>
          <w:color w:val="000000"/>
          <w:sz w:val="28"/>
        </w:rPr>
        <w:t>
      4) соңғы 3 (үш) жылда диссертацияның мазмұны бойынша Комитеттің теріс шешімін алған диссертациялар бойынша оң қорытынды берген ғылыми кеңесшілер немесе ресми рецензенттер болған мамандар тағайындалмайды.";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8" w:id="6"/>
    <w:p>
      <w:pPr>
        <w:spacing w:after="0"/>
        <w:ind w:left="0"/>
        <w:jc w:val="both"/>
      </w:pPr>
      <w:r>
        <w:rPr>
          <w:rFonts w:ascii="Times New Roman"/>
          <w:b w:val="false"/>
          <w:i w:val="false"/>
          <w:color w:val="000000"/>
          <w:sz w:val="28"/>
        </w:rPr>
        <w:t>
      "9. ЖЖОКБҰ жанындағы диссертациялық кеңестің кемінде 4 (төрт) мүшесінде халықаралық рецензияланатын ғылыми журналдарда жарияланымдары болады:</w:t>
      </w:r>
    </w:p>
    <w:bookmarkEnd w:id="6"/>
    <w:p>
      <w:pPr>
        <w:spacing w:after="0"/>
        <w:ind w:left="0"/>
        <w:jc w:val="both"/>
      </w:pPr>
      <w:r>
        <w:rPr>
          <w:rFonts w:ascii="Times New Roman"/>
          <w:b w:val="false"/>
          <w:i w:val="false"/>
          <w:color w:val="000000"/>
          <w:sz w:val="28"/>
        </w:rPr>
        <w:t>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қамсыздандыру (медицина), 8D11 Қызмет көрсетулер білім беру салалары бойынша соңғы 5 (бес) жылда Clarivate Analytics (Кларивэйт Аналитикс) компаниясының Journal Citation Reports (Жорнал Цитэйшэн Репортс) деректері бойынша алғашқы үш квартильге кіретін немесе Scopus (Скопус) деректер базасында Сitescore (СайтСкор) бойынша процентиль көрсеткіші кемінде 35 (отыз бес) болатын басылымдарда кадрлар даярлау бағыттарына сәйкес келетін ғылыми салалардың бірі бойынша кемінде 3 (үш) жарияланым;</w:t>
      </w:r>
    </w:p>
    <w:p>
      <w:pPr>
        <w:spacing w:after="0"/>
        <w:ind w:left="0"/>
        <w:jc w:val="both"/>
      </w:pPr>
      <w:r>
        <w:rPr>
          <w:rFonts w:ascii="Times New Roman"/>
          <w:b w:val="false"/>
          <w:i w:val="false"/>
          <w:color w:val="000000"/>
          <w:sz w:val="28"/>
        </w:rPr>
        <w:t>
      2) басқа білім беру салалары үшін соңғы 5 (бес) жылда Web of Science Core Collection (Вэб оф Сайнс Кор Коллекшн) (Arts and Humanities Citation Index бөлімдері (Aртс энд Хьюманитис Цитэйшэн Индекс), Science Citation Index Expanded (Сайенс Цитэйшэн Индекс Экспандид), Social Sciences Citation Index (Сошиал Сайенсиз Цитэйшэн Индекс) деректер базасында индекстелетін және Clarivate Analytics (Кларивэйт Аналитикс) компаниясының Journal Citation Reports (Жорнал Цитэйшэн Репортс) деректеріне сәйкес алғашқы үш квартильге кіретін немесе Scopus (Скопус) деректер базасында Сitescore (СайтСкор) бойынша процентиль көрсеткіші кемінде 35 (отыз бес) болатын басылымдарда кадрлар даярлау бағыттарына сәйкес келетін ғылыми салалардың бірі бойынша кемінде 2 (екі) жарияланым.</w:t>
      </w:r>
    </w:p>
    <w:p>
      <w:pPr>
        <w:spacing w:after="0"/>
        <w:ind w:left="0"/>
        <w:jc w:val="both"/>
      </w:pPr>
      <w:r>
        <w:rPr>
          <w:rFonts w:ascii="Times New Roman"/>
          <w:b w:val="false"/>
          <w:i w:val="false"/>
          <w:color w:val="000000"/>
          <w:sz w:val="28"/>
        </w:rPr>
        <w:t>
      Халықаралық рецензияланатын ғылыми журналдарда 2 (екі) ғылыми мақала ретінде соңғы 5 (бес) жылда – сенімді баспаларда немесе US News Best Global Universities Rankings (ЮС Ньюс Бест Глобал Юниверситис Ранкинс) немесе Academic Ranking of World Universities (Академик Ранкин оф Ворлд Юниверситис) немесе Times Higher Education World University (Таймс Хайр Эдюкейшн Ворлд Юниверсити) топ-100 (жүз) рейтингіндегі университет баспасында шығарылған монография ескеріледі. Жоғарыда көрсетілген монографияда тарау болған жағдайда (ізденушіге кемінде 3 (үш) баспа табағы тиесілі) ол халықаралық рецензияланатын ғылыми журналда 1 (бір) мақала ретінде есепке алынады.</w:t>
      </w:r>
    </w:p>
    <w:p>
      <w:pPr>
        <w:spacing w:after="0"/>
        <w:ind w:left="0"/>
        <w:jc w:val="both"/>
      </w:pPr>
      <w:r>
        <w:rPr>
          <w:rFonts w:ascii="Times New Roman"/>
          <w:b w:val="false"/>
          <w:i w:val="false"/>
          <w:color w:val="000000"/>
          <w:sz w:val="28"/>
        </w:rPr>
        <w:t>
      ӘАОО жанындағы диссертациялық кеңестерде 3 (үш) мүшесінің соңғы 5 (бес) жылда Ғылыми қызметтің негізгі нәтижелерін жариялау үшін ұсынылатын ғылыми басылымдар тізбесіне (бұдан әрі – Басылымдар тізбесі) енгізілген журналдарда кемінде 10 (он) жарияланымы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Ерекше мәртебесі бар ЖЖОКБҰ-да диссертациялық кеңестер осы Үлгі ереженің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3-1-тармақтарының</w:t>
      </w:r>
      <w:r>
        <w:rPr>
          <w:rFonts w:ascii="Times New Roman"/>
          <w:b w:val="false"/>
          <w:i w:val="false"/>
          <w:color w:val="000000"/>
          <w:sz w:val="28"/>
        </w:rPr>
        <w:t xml:space="preserve"> талаптарына сәйкестігі туралы Комитетті хабардар ете отырып, 3 (үш) жұмыс күні ішінде дербес құрылады. Диссертациялық кеңес құру туралы ақпарат ЖЖОКБҰ-ның бірінші басшысының бұйрығы шыққан күннен бастап 5 (бес) жұмыс күні ішінде ЖЖОКБҰ-ның интернет-ресурсында орналастырылады. </w:t>
      </w:r>
    </w:p>
    <w:p>
      <w:pPr>
        <w:spacing w:after="0"/>
        <w:ind w:left="0"/>
        <w:jc w:val="both"/>
      </w:pPr>
      <w:r>
        <w:rPr>
          <w:rFonts w:ascii="Times New Roman"/>
          <w:b w:val="false"/>
          <w:i w:val="false"/>
          <w:color w:val="000000"/>
          <w:sz w:val="28"/>
        </w:rPr>
        <w:t>
      Жолданым/шағым болған жағдайда Комитет тиісті диссертациялық жұмысты және диссертациялық кеңесте өткен қорғау рәсімін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2" w:id="7"/>
    <w:p>
      <w:pPr>
        <w:spacing w:after="0"/>
        <w:ind w:left="0"/>
        <w:jc w:val="both"/>
      </w:pPr>
      <w:r>
        <w:rPr>
          <w:rFonts w:ascii="Times New Roman"/>
          <w:b w:val="false"/>
          <w:i w:val="false"/>
          <w:color w:val="000000"/>
          <w:sz w:val="28"/>
        </w:rPr>
        <w:t>
      "13. ЖЖОКБҰ-дағы нақты кадрларды даярлау бағыты (мамандық) бойынша диссертациялық кеңестің жабылуына мыналар негіз болады:</w:t>
      </w:r>
    </w:p>
    <w:bookmarkEnd w:id="7"/>
    <w:p>
      <w:pPr>
        <w:spacing w:after="0"/>
        <w:ind w:left="0"/>
        <w:jc w:val="both"/>
      </w:pPr>
      <w:r>
        <w:rPr>
          <w:rFonts w:ascii="Times New Roman"/>
          <w:b w:val="false"/>
          <w:i w:val="false"/>
          <w:color w:val="000000"/>
          <w:sz w:val="28"/>
        </w:rPr>
        <w:t>
      1) Комитеттің докторантқа дәреже беруден бас тартуға немесе қайта қорғауға жіберуге негіз болған осы кеңесте қорғалған диссертациялар бойынша 3 (үш) және одан да көп шешімі (ерекше мәртебесі бар ЖЖОКБҰ-ларды қоспағанда);</w:t>
      </w:r>
    </w:p>
    <w:p>
      <w:pPr>
        <w:spacing w:after="0"/>
        <w:ind w:left="0"/>
        <w:jc w:val="both"/>
      </w:pPr>
      <w:r>
        <w:rPr>
          <w:rFonts w:ascii="Times New Roman"/>
          <w:b w:val="false"/>
          <w:i w:val="false"/>
          <w:color w:val="000000"/>
          <w:sz w:val="28"/>
        </w:rPr>
        <w:t>
      2) докторантураның тиісті кадрларды даярлау бағыты бойынша білім беру қызметімен айналысуға берілген лицензиясынан айыру;</w:t>
      </w:r>
    </w:p>
    <w:p>
      <w:pPr>
        <w:spacing w:after="0"/>
        <w:ind w:left="0"/>
        <w:jc w:val="both"/>
      </w:pPr>
      <w:r>
        <w:rPr>
          <w:rFonts w:ascii="Times New Roman"/>
          <w:b w:val="false"/>
          <w:i w:val="false"/>
          <w:color w:val="000000"/>
          <w:sz w:val="28"/>
        </w:rPr>
        <w:t>
      3) докторантураның білім беру бағдарламасының аккредиттеу мерзімінің аяқталуы немесе аккредиттеуді кері қайтарып алу (ӘАОО-ларды қоспағанда);</w:t>
      </w:r>
    </w:p>
    <w:p>
      <w:pPr>
        <w:spacing w:after="0"/>
        <w:ind w:left="0"/>
        <w:jc w:val="both"/>
      </w:pPr>
      <w:r>
        <w:rPr>
          <w:rFonts w:ascii="Times New Roman"/>
          <w:b w:val="false"/>
          <w:i w:val="false"/>
          <w:color w:val="000000"/>
          <w:sz w:val="28"/>
        </w:rPr>
        <w:t>
      4) осы Үлгі ереже талаптарының бұзылуы анықталған 5 (бес) қорғауды өткізуі.</w:t>
      </w:r>
    </w:p>
    <w:p>
      <w:pPr>
        <w:spacing w:after="0"/>
        <w:ind w:left="0"/>
        <w:jc w:val="both"/>
      </w:pPr>
      <w:r>
        <w:rPr>
          <w:rFonts w:ascii="Times New Roman"/>
          <w:b w:val="false"/>
          <w:i w:val="false"/>
          <w:color w:val="000000"/>
          <w:sz w:val="28"/>
        </w:rPr>
        <w:t>
      Диссертациялық кеңес жабылғаннан кейін осы кеңесті білім беру бағдарламалары бойынша құру туралы өтінім 1 (бір) жылдан кейін беріледі.</w:t>
      </w:r>
    </w:p>
    <w:p>
      <w:pPr>
        <w:spacing w:after="0"/>
        <w:ind w:left="0"/>
        <w:jc w:val="both"/>
      </w:pPr>
      <w:r>
        <w:rPr>
          <w:rFonts w:ascii="Times New Roman"/>
          <w:b w:val="false"/>
          <w:i w:val="false"/>
          <w:color w:val="000000"/>
          <w:sz w:val="28"/>
        </w:rPr>
        <w:t>
      Диссертациялық кеңестің осы Үлгі ережеде белгіленген талаптарды бұзуы диссертациялық кеңестің тұрақты құрамын ауыстыруға негіз болады (3 (үш) қорғау бұзушылықтармен өткен жағдайда).";</w:t>
      </w:r>
    </w:p>
    <w:bookmarkStart w:name="z23" w:id="8"/>
    <w:p>
      <w:pPr>
        <w:spacing w:after="0"/>
        <w:ind w:left="0"/>
        <w:jc w:val="both"/>
      </w:pPr>
      <w:r>
        <w:rPr>
          <w:rFonts w:ascii="Times New Roman"/>
          <w:b w:val="false"/>
          <w:i w:val="false"/>
          <w:color w:val="000000"/>
          <w:sz w:val="28"/>
        </w:rPr>
        <w:t>
      мынадай мазмұндағы 15-1-тармақпен толықтырылсын:</w:t>
      </w:r>
    </w:p>
    <w:bookmarkEnd w:id="8"/>
    <w:bookmarkStart w:name="z24" w:id="9"/>
    <w:p>
      <w:pPr>
        <w:spacing w:after="0"/>
        <w:ind w:left="0"/>
        <w:jc w:val="both"/>
      </w:pPr>
      <w:r>
        <w:rPr>
          <w:rFonts w:ascii="Times New Roman"/>
          <w:b w:val="false"/>
          <w:i w:val="false"/>
          <w:color w:val="000000"/>
          <w:sz w:val="28"/>
        </w:rPr>
        <w:t>
      "15-1. Диссертациялық кеңестің ғалым хатшысының функциялары:</w:t>
      </w:r>
    </w:p>
    <w:bookmarkEnd w:id="9"/>
    <w:p>
      <w:pPr>
        <w:spacing w:after="0"/>
        <w:ind w:left="0"/>
        <w:jc w:val="both"/>
      </w:pPr>
      <w:r>
        <w:rPr>
          <w:rFonts w:ascii="Times New Roman"/>
          <w:b w:val="false"/>
          <w:i w:val="false"/>
          <w:color w:val="000000"/>
          <w:sz w:val="28"/>
        </w:rPr>
        <w:t>
      1) қорғауға қабылдау және қорғауды өткізу рәсімдерін ұйымдастыру;</w:t>
      </w:r>
    </w:p>
    <w:p>
      <w:pPr>
        <w:spacing w:after="0"/>
        <w:ind w:left="0"/>
        <w:jc w:val="both"/>
      </w:pPr>
      <w:r>
        <w:rPr>
          <w:rFonts w:ascii="Times New Roman"/>
          <w:b w:val="false"/>
          <w:i w:val="false"/>
          <w:color w:val="000000"/>
          <w:sz w:val="28"/>
        </w:rPr>
        <w:t>
      2) диссертацияны "Антиплагиат" жүйесі бойынша тексеруге, ЖЖОКБҰ кітапханасына, Қазақстан Республикасының Ұлттық академиялық кітапханасына және Қазақстан Республикасының Ұлттық кітапханасына, ресми рецензенттерге жіберу;</w:t>
      </w:r>
    </w:p>
    <w:p>
      <w:pPr>
        <w:spacing w:after="0"/>
        <w:ind w:left="0"/>
        <w:jc w:val="both"/>
      </w:pPr>
      <w:r>
        <w:rPr>
          <w:rFonts w:ascii="Times New Roman"/>
          <w:b w:val="false"/>
          <w:i w:val="false"/>
          <w:color w:val="000000"/>
          <w:sz w:val="28"/>
        </w:rPr>
        <w:t>
      3) диссертациялық кеңестің қызметі бойынша хат-хабарды жолдау;</w:t>
      </w:r>
    </w:p>
    <w:p>
      <w:pPr>
        <w:spacing w:after="0"/>
        <w:ind w:left="0"/>
        <w:jc w:val="both"/>
      </w:pPr>
      <w:r>
        <w:rPr>
          <w:rFonts w:ascii="Times New Roman"/>
          <w:b w:val="false"/>
          <w:i w:val="false"/>
          <w:color w:val="000000"/>
          <w:sz w:val="28"/>
        </w:rPr>
        <w:t>
      4) диссертациялық кеңестің сайтында материалдар мен ақпаратты орналастыру;</w:t>
      </w:r>
    </w:p>
    <w:p>
      <w:pPr>
        <w:spacing w:after="0"/>
        <w:ind w:left="0"/>
        <w:jc w:val="both"/>
      </w:pPr>
      <w:r>
        <w:rPr>
          <w:rFonts w:ascii="Times New Roman"/>
          <w:b w:val="false"/>
          <w:i w:val="false"/>
          <w:color w:val="000000"/>
          <w:sz w:val="28"/>
        </w:rPr>
        <w:t>
      5) диссертациялық кеңестің отырысын, оның ішінде бағдарламалық және техникалық құралдарды дайындау;</w:t>
      </w:r>
    </w:p>
    <w:p>
      <w:pPr>
        <w:spacing w:after="0"/>
        <w:ind w:left="0"/>
        <w:jc w:val="both"/>
      </w:pPr>
      <w:r>
        <w:rPr>
          <w:rFonts w:ascii="Times New Roman"/>
          <w:b w:val="false"/>
          <w:i w:val="false"/>
          <w:color w:val="000000"/>
          <w:sz w:val="28"/>
        </w:rPr>
        <w:t>
      6) диссертациялық кеңестің құжаттарын ресімдеу;</w:t>
      </w:r>
    </w:p>
    <w:p>
      <w:pPr>
        <w:spacing w:after="0"/>
        <w:ind w:left="0"/>
        <w:jc w:val="both"/>
      </w:pPr>
      <w:r>
        <w:rPr>
          <w:rFonts w:ascii="Times New Roman"/>
          <w:b w:val="false"/>
          <w:i w:val="false"/>
          <w:color w:val="000000"/>
          <w:sz w:val="28"/>
        </w:rPr>
        <w:t>
      7) Комитетке жолдау үшін құжаттар топтамасын дайындау (ерекше мәртебесі жоқ ЖЖОКБҰ-лар үшін).</w:t>
      </w:r>
    </w:p>
    <w:p>
      <w:pPr>
        <w:spacing w:after="0"/>
        <w:ind w:left="0"/>
        <w:jc w:val="both"/>
      </w:pPr>
      <w:r>
        <w:rPr>
          <w:rFonts w:ascii="Times New Roman"/>
          <w:b w:val="false"/>
          <w:i w:val="false"/>
          <w:color w:val="000000"/>
          <w:sz w:val="28"/>
        </w:rPr>
        <w:t>
      Хат-хабарлар ғалым хатшының ресми корпоративтік поштасынан жолданады. Ғалым хатшының міндеттерін басқа адамдарға, оның ішінде докторантқа жүктеуге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"19. Докторант оқыған ЖЖОКБҰ қорғауға құжаттарды қабылдауға дейін ЖЖОКБҰ бейінді бөлімшенің не құрылымдық бөлімшесінің ғылыми (академиялық) кеңесінің кеңейтілген отырысында (бұдан әрі – кеңейтілген отырыс) диссертацияны алдын ала талқылауды өткізеді.</w:t>
      </w:r>
    </w:p>
    <w:bookmarkEnd w:id="10"/>
    <w:p>
      <w:pPr>
        <w:spacing w:after="0"/>
        <w:ind w:left="0"/>
        <w:jc w:val="both"/>
      </w:pPr>
      <w:r>
        <w:rPr>
          <w:rFonts w:ascii="Times New Roman"/>
          <w:b w:val="false"/>
          <w:i w:val="false"/>
          <w:color w:val="000000"/>
          <w:sz w:val="28"/>
        </w:rPr>
        <w:t>
      Кеңейтілген отырыс өткізуден 1 (бір) ай бұрын диссертация докторанттың ғылыми зерттеу саласы бойынша ғылыми дәрежесі (ғылым докторы, ғылым кандидаты,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2 (екі) маманға рецензияға жолданады.</w:t>
      </w:r>
    </w:p>
    <w:p>
      <w:pPr>
        <w:spacing w:after="0"/>
        <w:ind w:left="0"/>
        <w:jc w:val="both"/>
      </w:pPr>
      <w:r>
        <w:rPr>
          <w:rFonts w:ascii="Times New Roman"/>
          <w:b w:val="false"/>
          <w:i w:val="false"/>
          <w:color w:val="000000"/>
          <w:sz w:val="28"/>
        </w:rPr>
        <w:t>
      Кеңейтілген отырысқа бейінді (құрылымдық) бөлімше мүшелерінің кемінде 2/3-сі (үштен екісі), рецензенттер, құрылымдық бөлімшенің ғылыми немесе академиялық кеңесінің мүшелері, ғылыми кеңесшілер, сондай-ақ ЖЖОКБҰ-ның аралас (мәндес) кафедраларының және (немесе) құрылымдық бөлімшелерінің, ғылыми және басқа да ұйымдардың өкілдері, практик мамандар (қолданбалы сипаттағы диссертациялар үшін) қатысады. Диссертацияны қорғауға ұсыну туралы шешім жай көпшілік дауыспен қабылданады. Егер диссертация Дәрежелер беру қағидаларының 4, 5 және (немесе) 6-тармақтарына сәйкес келмесе, диссертация қорғауға жіберілмейді.</w:t>
      </w:r>
    </w:p>
    <w:p>
      <w:pPr>
        <w:spacing w:after="0"/>
        <w:ind w:left="0"/>
        <w:jc w:val="both"/>
      </w:pPr>
      <w:r>
        <w:rPr>
          <w:rFonts w:ascii="Times New Roman"/>
          <w:b w:val="false"/>
          <w:i w:val="false"/>
          <w:color w:val="000000"/>
          <w:sz w:val="28"/>
        </w:rPr>
        <w:t>
      Қорғауға ұсынылған диссертацияға берілген ескертулермен келіскен жағдайда, докторант оларды диссертациясын диссертациялық кеңеске тапсырғанға дейін жояды.</w:t>
      </w:r>
    </w:p>
    <w:p>
      <w:pPr>
        <w:spacing w:after="0"/>
        <w:ind w:left="0"/>
        <w:jc w:val="both"/>
      </w:pPr>
      <w:r>
        <w:rPr>
          <w:rFonts w:ascii="Times New Roman"/>
          <w:b w:val="false"/>
          <w:i w:val="false"/>
          <w:color w:val="000000"/>
          <w:sz w:val="28"/>
        </w:rPr>
        <w:t>
      Кеңесшілер болмаған кезде отырыста докторант диссертациясы бойынша олардың пікірлерін төрағалық етуші немесе хатшы оқиды.</w:t>
      </w:r>
    </w:p>
    <w:bookmarkStart w:name="z27" w:id="11"/>
    <w:p>
      <w:pPr>
        <w:spacing w:after="0"/>
        <w:ind w:left="0"/>
        <w:jc w:val="both"/>
      </w:pPr>
      <w:r>
        <w:rPr>
          <w:rFonts w:ascii="Times New Roman"/>
          <w:b w:val="false"/>
          <w:i w:val="false"/>
          <w:color w:val="000000"/>
          <w:sz w:val="28"/>
        </w:rPr>
        <w:t xml:space="preserve">
      20. Кеңейтілген отырыстың оң қорытындысын алғаннан кейін докторант өзі оқитын ЖЖОКБҰ басшысына қорғайтын диссертациялық кеңесті таңдау туралы өтініш береді. </w:t>
      </w:r>
    </w:p>
    <w:bookmarkEnd w:id="11"/>
    <w:p>
      <w:pPr>
        <w:spacing w:after="0"/>
        <w:ind w:left="0"/>
        <w:jc w:val="both"/>
      </w:pPr>
      <w:r>
        <w:rPr>
          <w:rFonts w:ascii="Times New Roman"/>
          <w:b w:val="false"/>
          <w:i w:val="false"/>
          <w:color w:val="000000"/>
          <w:sz w:val="28"/>
        </w:rPr>
        <w:t>
      Егер докторант басқа ЖЖОКБҰ-ның диссертациялық кеңесін көрсетсе, онда докторант оқыған ЖЖОКБҰ 10 (он) жұмыс күні ішінде оның құжаттарын диссертациялық кеңеске жібереді. Докторант қорғау үшін таңдаған ЖЖОКБҰ-да ЖЖОКБҰ дербес бекіткен тәртіппен кеңейтілген отырыс өткізуге жол беріледі.</w:t>
      </w:r>
    </w:p>
    <w:p>
      <w:pPr>
        <w:spacing w:after="0"/>
        <w:ind w:left="0"/>
        <w:jc w:val="both"/>
      </w:pPr>
      <w:r>
        <w:rPr>
          <w:rFonts w:ascii="Times New Roman"/>
          <w:b w:val="false"/>
          <w:i w:val="false"/>
          <w:color w:val="000000"/>
          <w:sz w:val="28"/>
        </w:rPr>
        <w:t>
      ӘАОО-дағы докторант үшін тиісті мамандық (кадрлар даярлау бағыты) бойынша басқа ӘАОО-дағы диссертациялық кеңесті таңдауға жол беріледі.</w:t>
      </w:r>
    </w:p>
    <w:p>
      <w:pPr>
        <w:spacing w:after="0"/>
        <w:ind w:left="0"/>
        <w:jc w:val="both"/>
      </w:pPr>
      <w:r>
        <w:rPr>
          <w:rFonts w:ascii="Times New Roman"/>
          <w:b w:val="false"/>
          <w:i w:val="false"/>
          <w:color w:val="000000"/>
          <w:sz w:val="28"/>
        </w:rPr>
        <w:t>
      Диссертациялық кеңеске мынадай құжаттар ұсынылады:</w:t>
      </w:r>
    </w:p>
    <w:p>
      <w:pPr>
        <w:spacing w:after="0"/>
        <w:ind w:left="0"/>
        <w:jc w:val="both"/>
      </w:pPr>
      <w:r>
        <w:rPr>
          <w:rFonts w:ascii="Times New Roman"/>
          <w:b w:val="false"/>
          <w:i w:val="false"/>
          <w:color w:val="000000"/>
          <w:sz w:val="28"/>
        </w:rPr>
        <w:t>
      1) отандық және шетелдік ғылыми кеңесшілердің пікірлері (ӘАОО-лар үшін отандық кеңесшілердің пікірлері);</w:t>
      </w:r>
    </w:p>
    <w:p>
      <w:pPr>
        <w:spacing w:after="0"/>
        <w:ind w:left="0"/>
        <w:jc w:val="both"/>
      </w:pPr>
      <w:r>
        <w:rPr>
          <w:rFonts w:ascii="Times New Roman"/>
          <w:b w:val="false"/>
          <w:i w:val="false"/>
          <w:color w:val="000000"/>
          <w:sz w:val="28"/>
        </w:rPr>
        <w:t>
      2) кеңейтілген отырыстың оң қорытындысы;</w:t>
      </w:r>
    </w:p>
    <w:p>
      <w:pPr>
        <w:spacing w:after="0"/>
        <w:ind w:left="0"/>
        <w:jc w:val="both"/>
      </w:pPr>
      <w:r>
        <w:rPr>
          <w:rFonts w:ascii="Times New Roman"/>
          <w:b w:val="false"/>
          <w:i w:val="false"/>
          <w:color w:val="000000"/>
          <w:sz w:val="28"/>
        </w:rPr>
        <w:t>
      3) берік түптелген және электронды тасымалдағыштағы диссертациялық жұмыс (егер диссертация диссертациялық жұмыс нысанында қорғалатын болса);</w:t>
      </w:r>
    </w:p>
    <w:p>
      <w:pPr>
        <w:spacing w:after="0"/>
        <w:ind w:left="0"/>
        <w:jc w:val="both"/>
      </w:pPr>
      <w:r>
        <w:rPr>
          <w:rFonts w:ascii="Times New Roman"/>
          <w:b w:val="false"/>
          <w:i w:val="false"/>
          <w:color w:val="000000"/>
          <w:sz w:val="28"/>
        </w:rPr>
        <w:t>
      4) қазақ, орыс, ағылшын тілдеріндегі аннотация. Аннотацияда қорғауға шығарылатын диссертациялық зерттеудің тақырыбы, мақсаты, зерттеу міндеттері, зерттеу әдістері, негізгі ережелері (дәлелденген ғылыми гипотезалар және жаңа білім болып табылатын басқа да тұжырымдар), зерттеудің негізгі нәтижелерінің сипаттамасы, алынған нәтижелердің жаңашылдығы мен маңыздылығының негіздемесі, ғылымның даму бағыттарына немесе мемлекеттік бағдарламаларға сәйкестігі, докторанттың әрбір жарияланымды дайындауға қосқан үлесінің сипаттамасы жазылады;</w:t>
      </w:r>
    </w:p>
    <w:p>
      <w:pPr>
        <w:spacing w:after="0"/>
        <w:ind w:left="0"/>
        <w:jc w:val="both"/>
      </w:pPr>
      <w:r>
        <w:rPr>
          <w:rFonts w:ascii="Times New Roman"/>
          <w:b w:val="false"/>
          <w:i w:val="false"/>
          <w:color w:val="000000"/>
          <w:sz w:val="28"/>
        </w:rPr>
        <w:t>
      5) ғылыми еңбектердің тізімі және олардың көшірмелері;</w:t>
      </w:r>
    </w:p>
    <w:p>
      <w:pPr>
        <w:spacing w:after="0"/>
        <w:ind w:left="0"/>
        <w:jc w:val="both"/>
      </w:pPr>
      <w:r>
        <w:rPr>
          <w:rFonts w:ascii="Times New Roman"/>
          <w:b w:val="false"/>
          <w:i w:val="false"/>
          <w:color w:val="000000"/>
          <w:sz w:val="28"/>
        </w:rPr>
        <w:t>
      6) докторант оқыған ЖЖОКБҰ-ның Әдеп комиссиясының зерттеу объектілерінің (тірі табиғат пен тіршілік ортасының объектілері) құқықтарын, қауіпсіздігі мен саулығын қорғауды қоса алғанда, ғылыми зерттеу нәтижелерін жоспарлау, бағалау, іріктеу, жүргізу және тарату процесіндегі бұзушылықтардың болмауы туралы қорытындысы.</w:t>
      </w:r>
    </w:p>
    <w:p>
      <w:pPr>
        <w:spacing w:after="0"/>
        <w:ind w:left="0"/>
        <w:jc w:val="both"/>
      </w:pPr>
      <w:r>
        <w:rPr>
          <w:rFonts w:ascii="Times New Roman"/>
          <w:b w:val="false"/>
          <w:i w:val="false"/>
          <w:color w:val="000000"/>
          <w:sz w:val="28"/>
        </w:rPr>
        <w:t>
      Диссертациялық жұмыс қазақ немесе орыс немесе ағылшын тілдерінде ұсынылады.</w:t>
      </w:r>
    </w:p>
    <w:p>
      <w:pPr>
        <w:spacing w:after="0"/>
        <w:ind w:left="0"/>
        <w:jc w:val="both"/>
      </w:pPr>
      <w:r>
        <w:rPr>
          <w:rFonts w:ascii="Times New Roman"/>
          <w:b w:val="false"/>
          <w:i w:val="false"/>
          <w:color w:val="000000"/>
          <w:sz w:val="28"/>
        </w:rPr>
        <w:t>
      Осы тармақта көрсетілген құжаттарды тіркеуді диссертациялық кеңестің ғалым хатшысы жүзеге асырады және оларды 2 (екі) жұмыс күнінен аспайтын мерзімде диссертациялық кеңеске ұсынады.</w:t>
      </w:r>
    </w:p>
    <w:p>
      <w:pPr>
        <w:spacing w:after="0"/>
        <w:ind w:left="0"/>
        <w:jc w:val="both"/>
      </w:pPr>
      <w:r>
        <w:rPr>
          <w:rFonts w:ascii="Times New Roman"/>
          <w:b w:val="false"/>
          <w:i w:val="false"/>
          <w:color w:val="000000"/>
          <w:sz w:val="28"/>
        </w:rPr>
        <w:t xml:space="preserve">
      Диссертацияны қорғауға қабылдау жөніндегі диссертациялық кеңестің отырысында кеңестің тұрақты құрамы осы Үлгі ереженің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диссертациялық кеңестің уақытша мүшелерін тағайындайды.</w:t>
      </w:r>
    </w:p>
    <w:bookmarkStart w:name="z28" w:id="12"/>
    <w:p>
      <w:pPr>
        <w:spacing w:after="0"/>
        <w:ind w:left="0"/>
        <w:jc w:val="both"/>
      </w:pPr>
      <w:r>
        <w:rPr>
          <w:rFonts w:ascii="Times New Roman"/>
          <w:b w:val="false"/>
          <w:i w:val="false"/>
          <w:color w:val="000000"/>
          <w:sz w:val="28"/>
        </w:rPr>
        <w:t xml:space="preserve">
      21. Құжаттар қабылданған күннен бастап 10 (он) жұмыс күнінен кешіктірмей диссертациялық кеңес диссертацияны қорғау күнін белгілейді және ғылыми дәрежесі (ғылым докторы, ғылым кандидаты,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2 (екі) ресми рецензентті тағайындайды. Рецензенттерде докторанттың зерттеу саласы бойынша Комитеттің Басылымдар тізбесіне және/немесе Web of Science Core Collection (Вэб оф Сайнс Кор Коллекшн) немесе Scopus (Скопус), деректер базасына енгізілген журналдарда және /немесе шетелдік рецензияланатын басылымдарда 5 (бес) ғылыми мақаласы немесе 1 (бір) монографиясы (жеке жазылған) бар. </w:t>
      </w:r>
    </w:p>
    <w:bookmarkEnd w:id="12"/>
    <w:p>
      <w:pPr>
        <w:spacing w:after="0"/>
        <w:ind w:left="0"/>
        <w:jc w:val="both"/>
      </w:pPr>
      <w:r>
        <w:rPr>
          <w:rFonts w:ascii="Times New Roman"/>
          <w:b w:val="false"/>
          <w:i w:val="false"/>
          <w:color w:val="000000"/>
          <w:sz w:val="28"/>
        </w:rPr>
        <w:t>
      Диссертацияны қорғау күні диссертацияны қорғау күнін белгілеу күнінен 3 (үш) айдан аспауға тиіс. Қорғау күнін белгілеу кезінде докторанттар құжаттарының түсу кезегі сақталады.</w:t>
      </w:r>
    </w:p>
    <w:bookmarkStart w:name="z29" w:id="13"/>
    <w:p>
      <w:pPr>
        <w:spacing w:after="0"/>
        <w:ind w:left="0"/>
        <w:jc w:val="both"/>
      </w:pPr>
      <w:r>
        <w:rPr>
          <w:rFonts w:ascii="Times New Roman"/>
          <w:b w:val="false"/>
          <w:i w:val="false"/>
          <w:color w:val="000000"/>
          <w:sz w:val="28"/>
        </w:rPr>
        <w:t>
      22. Диссертациялық кеңес ресми рецензенттерді тағайындау кезінде рецензенттердің, ғылыми кеңесшілердің бір-біріне тәуелді болмау принципін басшылыққа алады.</w:t>
      </w:r>
    </w:p>
    <w:bookmarkEnd w:id="13"/>
    <w:p>
      <w:pPr>
        <w:spacing w:after="0"/>
        <w:ind w:left="0"/>
        <w:jc w:val="both"/>
      </w:pPr>
      <w:r>
        <w:rPr>
          <w:rFonts w:ascii="Times New Roman"/>
          <w:b w:val="false"/>
          <w:i w:val="false"/>
          <w:color w:val="000000"/>
          <w:sz w:val="28"/>
        </w:rPr>
        <w:t>
      Мыналар ресми рецензент бола алмайды:</w:t>
      </w:r>
    </w:p>
    <w:p>
      <w:pPr>
        <w:spacing w:after="0"/>
        <w:ind w:left="0"/>
        <w:jc w:val="both"/>
      </w:pPr>
      <w:r>
        <w:rPr>
          <w:rFonts w:ascii="Times New Roman"/>
          <w:b w:val="false"/>
          <w:i w:val="false"/>
          <w:color w:val="000000"/>
          <w:sz w:val="28"/>
        </w:rPr>
        <w:t>
      1) Комитет қызметкерлері;</w:t>
      </w:r>
    </w:p>
    <w:p>
      <w:pPr>
        <w:spacing w:after="0"/>
        <w:ind w:left="0"/>
        <w:jc w:val="both"/>
      </w:pPr>
      <w:r>
        <w:rPr>
          <w:rFonts w:ascii="Times New Roman"/>
          <w:b w:val="false"/>
          <w:i w:val="false"/>
          <w:color w:val="000000"/>
          <w:sz w:val="28"/>
        </w:rPr>
        <w:t>
      2) докторанттың диссертация тақырыбы бойынша жарияланған жұмыстарының тең авторлары;</w:t>
      </w:r>
    </w:p>
    <w:p>
      <w:pPr>
        <w:spacing w:after="0"/>
        <w:ind w:left="0"/>
        <w:jc w:val="both"/>
      </w:pPr>
      <w:r>
        <w:rPr>
          <w:rFonts w:ascii="Times New Roman"/>
          <w:b w:val="false"/>
          <w:i w:val="false"/>
          <w:color w:val="000000"/>
          <w:sz w:val="28"/>
        </w:rPr>
        <w:t>
      3) диссертация орындалған және (немесе) докторант тапсырыс беруші немесе орындаушы (тең орындаушы) болып табылатын ғылыми зерттеу жұмыстары жүргізілген ЖЖОКБҰ-ның және (немесе) ғылыми ұйымдардың құрылымдық бөлімшелерінің басшылары және қызметкерлері;</w:t>
      </w:r>
    </w:p>
    <w:p>
      <w:pPr>
        <w:spacing w:after="0"/>
        <w:ind w:left="0"/>
        <w:jc w:val="both"/>
      </w:pPr>
      <w:r>
        <w:rPr>
          <w:rFonts w:ascii="Times New Roman"/>
          <w:b w:val="false"/>
          <w:i w:val="false"/>
          <w:color w:val="000000"/>
          <w:sz w:val="28"/>
        </w:rPr>
        <w:t>
      4) соңғы 3 (үш) жылда диссертацияның мазмұны бойынша Комитеттің теріс шешімін алған диссертациялар бойынша оң қорытынды берген ғылыми кеңесшілер немесе ресми рецензенттер болған мамандар;</w:t>
      </w:r>
    </w:p>
    <w:p>
      <w:pPr>
        <w:spacing w:after="0"/>
        <w:ind w:left="0"/>
        <w:jc w:val="both"/>
      </w:pPr>
      <w:r>
        <w:rPr>
          <w:rFonts w:ascii="Times New Roman"/>
          <w:b w:val="false"/>
          <w:i w:val="false"/>
          <w:color w:val="000000"/>
          <w:sz w:val="28"/>
        </w:rPr>
        <w:t>
      5)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"3) қазақ, орыс, ағылшын тілдеріндегі аннотация (белгіленген қорғау күніне дейін 1 (бір) ай бұрын), аннотация көлемін ЖЖОКБҰ өз бетінше анықтайды;";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Ресми рецензенттер диссертация мен жарияланған жұмыстарды зерделеу негізінде диссертациялық кеңеске осы Үлгі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нысанда жазбаша пікірлерін ұсынады.</w:t>
      </w:r>
    </w:p>
    <w:p>
      <w:pPr>
        <w:spacing w:after="0"/>
        <w:ind w:left="0"/>
        <w:jc w:val="both"/>
      </w:pPr>
      <w:r>
        <w:rPr>
          <w:rFonts w:ascii="Times New Roman"/>
          <w:b w:val="false"/>
          <w:i w:val="false"/>
          <w:color w:val="000000"/>
          <w:sz w:val="28"/>
        </w:rPr>
        <w:t>
      Егер диссертация мақалалар сериясы нысанында қорғалатын болса, ресми рецензенттер докторанттың зерттеу тақырыбы бойынша әр мақаланың ғылыми деңгейін зерделейді. Егер мақаланың 2/3 (үштен екі) және одан көп бөлігінің докторанттың зерттеу тақырыбымен байланысы болмаса, оны ресми рецензент ескермейді.</w:t>
      </w:r>
    </w:p>
    <w:p>
      <w:pPr>
        <w:spacing w:after="0"/>
        <w:ind w:left="0"/>
        <w:jc w:val="both"/>
      </w:pPr>
      <w:r>
        <w:rPr>
          <w:rFonts w:ascii="Times New Roman"/>
          <w:b w:val="false"/>
          <w:i w:val="false"/>
          <w:color w:val="000000"/>
          <w:sz w:val="28"/>
        </w:rPr>
        <w:t>
      Ресми рецензенттер пікірлерінде мына шешімдердің бірін көрсетеді:</w:t>
      </w:r>
    </w:p>
    <w:p>
      <w:pPr>
        <w:spacing w:after="0"/>
        <w:ind w:left="0"/>
        <w:jc w:val="both"/>
      </w:pPr>
      <w:r>
        <w:rPr>
          <w:rFonts w:ascii="Times New Roman"/>
          <w:b w:val="false"/>
          <w:i w:val="false"/>
          <w:color w:val="000000"/>
          <w:sz w:val="28"/>
        </w:rPr>
        <w:t xml:space="preserve">
      1) философия докторы (PhD) немесе бейіні бойынша доктор дәрежесін беру (ерекше мәртебесі бар ЖЖОКБҰ жанындағы диссертациялық кеңесте қорғалған жағдайда) немесе философия докторы (PhD) немесе бейіні бойынша доктор дәрежесін беру үшін Комитетке ұсыныс жасау (ерекше мәртебесі жоқ ЖЖОКБҰ жанындағы диссертациялық кеңесте қорғалған жағдайда); </w:t>
      </w:r>
    </w:p>
    <w:p>
      <w:pPr>
        <w:spacing w:after="0"/>
        <w:ind w:left="0"/>
        <w:jc w:val="both"/>
      </w:pPr>
      <w:r>
        <w:rPr>
          <w:rFonts w:ascii="Times New Roman"/>
          <w:b w:val="false"/>
          <w:i w:val="false"/>
          <w:color w:val="000000"/>
          <w:sz w:val="28"/>
        </w:rPr>
        <w:t>
      2) егер диссертация Қағидалардың 4 және (немесе) 6-тармақтарына сәйкес келмесе және (немесе) Қағидалардың 5-тармағында көрсетілген қағидаттарға (академиялық адалдық қағидатын қоспағанда) ішінара сәйкес келсе және (немесе) онда түзетуді талап ететін ескертулер болса, диссертацияны пысықтауға жіберу. Диссертация мақалалар сериясы нысанында қорғалатын жағдайда диссертация пысықтауға жіберілмейді;</w:t>
      </w:r>
    </w:p>
    <w:p>
      <w:pPr>
        <w:spacing w:after="0"/>
        <w:ind w:left="0"/>
        <w:jc w:val="both"/>
      </w:pPr>
      <w:r>
        <w:rPr>
          <w:rFonts w:ascii="Times New Roman"/>
          <w:b w:val="false"/>
          <w:i w:val="false"/>
          <w:color w:val="000000"/>
          <w:sz w:val="28"/>
        </w:rPr>
        <w:t>
      3) егер академиялық адалдық қағидаты бұзылған немесе ғылыми жаңашылдық, ішкі бірлік және дәйектілік қағидаттарына сәйкес келмеген болса, философия докторы (PhD) немесе бейіні бойынша доктор дәрежесін беруден бас тарту.</w:t>
      </w:r>
    </w:p>
    <w:p>
      <w:pPr>
        <w:spacing w:after="0"/>
        <w:ind w:left="0"/>
        <w:jc w:val="both"/>
      </w:pPr>
      <w:r>
        <w:rPr>
          <w:rFonts w:ascii="Times New Roman"/>
          <w:b w:val="false"/>
          <w:i w:val="false"/>
          <w:color w:val="000000"/>
          <w:sz w:val="28"/>
        </w:rPr>
        <w:t>
      Ресми рецензенттер пікірлерінің көшірмелері докторантқа диссертацияны қорғауға дейін кемінде 5 (бес) жұмыс күнінен кешіктірілмей беріледі.</w:t>
      </w:r>
    </w:p>
    <w:p>
      <w:pPr>
        <w:spacing w:after="0"/>
        <w:ind w:left="0"/>
        <w:jc w:val="both"/>
      </w:pPr>
      <w:r>
        <w:rPr>
          <w:rFonts w:ascii="Times New Roman"/>
          <w:b w:val="false"/>
          <w:i w:val="false"/>
          <w:color w:val="000000"/>
          <w:sz w:val="28"/>
        </w:rPr>
        <w:t>
      Ресми рецензенттер жазбаша түрде бас тартқан немесе рецензиялауға мүмкіндік болмаған жағдайда ауыстырылады. Егер ресми рецензентті ауыстыру туралы шешім 5 (бес) жұмыс күнінен кешіктіріліп қабылданса, қорғау күні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Диссертациялық кеңес туралы үлгі ережеге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5"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15"/>
    <w:bookmarkStart w:name="z36"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37"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7"/>
    <w:bookmarkStart w:name="z3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8"/>
    <w:bookmarkStart w:name="z39" w:id="19"/>
    <w:p>
      <w:pPr>
        <w:spacing w:after="0"/>
        <w:ind w:left="0"/>
        <w:jc w:val="both"/>
      </w:pPr>
      <w:r>
        <w:rPr>
          <w:rFonts w:ascii="Times New Roman"/>
          <w:b w:val="false"/>
          <w:i w:val="false"/>
          <w:color w:val="000000"/>
          <w:sz w:val="28"/>
        </w:rPr>
        <w:t>
      4. Осы бұйрық 2024 жылғы 1 шілдеден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14 маусымдағы</w:t>
            </w:r>
            <w:r>
              <w:br/>
            </w:r>
            <w:r>
              <w:rPr>
                <w:rFonts w:ascii="Times New Roman"/>
                <w:b w:val="false"/>
                <w:i w:val="false"/>
                <w:color w:val="000000"/>
                <w:sz w:val="20"/>
              </w:rPr>
              <w:t>№ 294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w:t>
            </w:r>
            <w:r>
              <w:br/>
            </w:r>
            <w:r>
              <w:rPr>
                <w:rFonts w:ascii="Times New Roman"/>
                <w:b w:val="false"/>
                <w:i w:val="false"/>
                <w:color w:val="000000"/>
                <w:sz w:val="20"/>
              </w:rPr>
              <w:t>туралы үлгі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2" w:id="20"/>
    <w:p>
      <w:pPr>
        <w:spacing w:after="0"/>
        <w:ind w:left="0"/>
        <w:jc w:val="left"/>
      </w:pPr>
      <w:r>
        <w:rPr>
          <w:rFonts w:ascii="Times New Roman"/>
          <w:b/>
          <w:i w:val="false"/>
          <w:color w:val="000000"/>
        </w:rPr>
        <w:t xml:space="preserve"> Ресми рецензенттің жазбаша пікірі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сәйкестігі (жауап нұсқаларының бірін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рецензенттің ұстанымына негіздеме (ескертуді курсивпен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тақырыбының (бекіту күніне) ғылымның даму бағыттарына және/немесе мемлекеттік бағдарламаларға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Ғылымды дамытудың басым бағыттарына және/немесе мемлекеттік бағдарламаларға сәйкестігі:</w:t>
            </w:r>
          </w:p>
          <w:p>
            <w:pPr>
              <w:spacing w:after="20"/>
              <w:ind w:left="20"/>
              <w:jc w:val="both"/>
            </w:pPr>
            <w:r>
              <w:rPr>
                <w:rFonts w:ascii="Times New Roman"/>
                <w:b w:val="false"/>
                <w:i w:val="false"/>
                <w:color w:val="000000"/>
                <w:sz w:val="20"/>
              </w:rPr>
              <w:t>
1) диссертация мемлекет бюджетінен қаржыландырылатын жобаның немесе нысаналы бағдарламаның аясында орындалған (жобаның немесе бағдарламаның атауы мен нөмірін көрсету);</w:t>
            </w:r>
          </w:p>
          <w:p>
            <w:pPr>
              <w:spacing w:after="20"/>
              <w:ind w:left="20"/>
              <w:jc w:val="both"/>
            </w:pPr>
            <w:r>
              <w:rPr>
                <w:rFonts w:ascii="Times New Roman"/>
                <w:b w:val="false"/>
                <w:i w:val="false"/>
                <w:color w:val="000000"/>
                <w:sz w:val="20"/>
              </w:rPr>
              <w:t>
2) диссертация басқа мемлекеттік бағдарлама аясында орындалған (бағдарламаның атауын көрсету);</w:t>
            </w:r>
          </w:p>
          <w:p>
            <w:pPr>
              <w:spacing w:after="20"/>
              <w:ind w:left="20"/>
              <w:jc w:val="both"/>
            </w:pPr>
            <w:r>
              <w:rPr>
                <w:rFonts w:ascii="Times New Roman"/>
                <w:b w:val="false"/>
                <w:i w:val="false"/>
                <w:color w:val="000000"/>
                <w:sz w:val="20"/>
              </w:rPr>
              <w:t>
3) диссертация Қазақстан Республикасының Үкіметі жанындағы Жоғары ғылыми-техникалық комиссия бекіткен ғылым дамуының басым бағытына сәйкес (бағытын көрсету)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үшін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ғылымға елеулі үлесін қосады/қоспайды, ал оның маңыздылығы ашылған/ашылмаған.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жазу принципі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жазу деңгейі:</w:t>
            </w:r>
          </w:p>
          <w:p>
            <w:pPr>
              <w:spacing w:after="20"/>
              <w:ind w:left="20"/>
              <w:jc w:val="both"/>
            </w:pPr>
            <w:r>
              <w:rPr>
                <w:rFonts w:ascii="Times New Roman"/>
                <w:b w:val="false"/>
                <w:i w:val="false"/>
                <w:color w:val="000000"/>
                <w:sz w:val="20"/>
              </w:rPr>
              <w:t>
1) жоғары;</w:t>
            </w:r>
          </w:p>
          <w:p>
            <w:pPr>
              <w:spacing w:after="20"/>
              <w:ind w:left="20"/>
              <w:jc w:val="both"/>
            </w:pPr>
            <w:r>
              <w:rPr>
                <w:rFonts w:ascii="Times New Roman"/>
                <w:b w:val="false"/>
                <w:i w:val="false"/>
                <w:color w:val="000000"/>
                <w:sz w:val="20"/>
              </w:rPr>
              <w:t>
2) орташа;</w:t>
            </w:r>
          </w:p>
          <w:p>
            <w:pPr>
              <w:spacing w:after="20"/>
              <w:ind w:left="20"/>
              <w:jc w:val="both"/>
            </w:pPr>
            <w:r>
              <w:rPr>
                <w:rFonts w:ascii="Times New Roman"/>
                <w:b w:val="false"/>
                <w:i w:val="false"/>
                <w:color w:val="000000"/>
                <w:sz w:val="20"/>
              </w:rPr>
              <w:t>
3) төмен;</w:t>
            </w:r>
          </w:p>
          <w:p>
            <w:pPr>
              <w:spacing w:after="20"/>
              <w:ind w:left="20"/>
              <w:jc w:val="both"/>
            </w:pPr>
            <w:r>
              <w:rPr>
                <w:rFonts w:ascii="Times New Roman"/>
                <w:b w:val="false"/>
                <w:i w:val="false"/>
                <w:color w:val="000000"/>
                <w:sz w:val="20"/>
              </w:rPr>
              <w:t>
4) өзі жазбаған.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бірлік принципі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Диссертация өзектілігінің негіздемесі:</w:t>
            </w:r>
          </w:p>
          <w:p>
            <w:pPr>
              <w:spacing w:after="20"/>
              <w:ind w:left="20"/>
              <w:jc w:val="both"/>
            </w:pPr>
            <w:r>
              <w:rPr>
                <w:rFonts w:ascii="Times New Roman"/>
                <w:b w:val="false"/>
                <w:i w:val="false"/>
                <w:color w:val="000000"/>
                <w:sz w:val="20"/>
              </w:rPr>
              <w:t>
1) негізделген;</w:t>
            </w:r>
          </w:p>
          <w:p>
            <w:pPr>
              <w:spacing w:after="20"/>
              <w:ind w:left="20"/>
              <w:jc w:val="both"/>
            </w:pPr>
            <w:r>
              <w:rPr>
                <w:rFonts w:ascii="Times New Roman"/>
                <w:b w:val="false"/>
                <w:i w:val="false"/>
                <w:color w:val="000000"/>
                <w:sz w:val="20"/>
              </w:rPr>
              <w:t>
2) ішінара негізделген;</w:t>
            </w:r>
          </w:p>
          <w:p>
            <w:pPr>
              <w:spacing w:after="20"/>
              <w:ind w:left="20"/>
              <w:jc w:val="both"/>
            </w:pPr>
            <w:r>
              <w:rPr>
                <w:rFonts w:ascii="Times New Roman"/>
                <w:b w:val="false"/>
                <w:i w:val="false"/>
                <w:color w:val="000000"/>
                <w:sz w:val="20"/>
              </w:rPr>
              <w:t>
3) негізделмеген.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Диссертация мазмұны диссертация тақырыбын айқындайды:</w:t>
            </w:r>
          </w:p>
          <w:p>
            <w:pPr>
              <w:spacing w:after="20"/>
              <w:ind w:left="20"/>
              <w:jc w:val="both"/>
            </w:pPr>
            <w:r>
              <w:rPr>
                <w:rFonts w:ascii="Times New Roman"/>
                <w:b w:val="false"/>
                <w:i w:val="false"/>
                <w:color w:val="000000"/>
                <w:sz w:val="20"/>
              </w:rPr>
              <w:t>
1) айқындайды;</w:t>
            </w:r>
          </w:p>
          <w:p>
            <w:pPr>
              <w:spacing w:after="20"/>
              <w:ind w:left="20"/>
              <w:jc w:val="both"/>
            </w:pPr>
            <w:r>
              <w:rPr>
                <w:rFonts w:ascii="Times New Roman"/>
                <w:b w:val="false"/>
                <w:i w:val="false"/>
                <w:color w:val="000000"/>
                <w:sz w:val="20"/>
              </w:rPr>
              <w:t>
2) ішінара айқындайды;</w:t>
            </w:r>
          </w:p>
          <w:p>
            <w:pPr>
              <w:spacing w:after="20"/>
              <w:ind w:left="20"/>
              <w:jc w:val="both"/>
            </w:pPr>
            <w:r>
              <w:rPr>
                <w:rFonts w:ascii="Times New Roman"/>
                <w:b w:val="false"/>
                <w:i w:val="false"/>
                <w:color w:val="000000"/>
                <w:sz w:val="20"/>
              </w:rPr>
              <w:t>
3) айқындамайды.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Мақсаты мен міндеттері диссертация тақырыбына сәйкес келеді:</w:t>
            </w:r>
          </w:p>
          <w:p>
            <w:pPr>
              <w:spacing w:after="20"/>
              <w:ind w:left="20"/>
              <w:jc w:val="both"/>
            </w:pPr>
            <w:r>
              <w:rPr>
                <w:rFonts w:ascii="Times New Roman"/>
                <w:b w:val="false"/>
                <w:i w:val="false"/>
                <w:color w:val="000000"/>
                <w:sz w:val="20"/>
              </w:rPr>
              <w:t>
1) сәйкес келеді;</w:t>
            </w:r>
          </w:p>
          <w:p>
            <w:pPr>
              <w:spacing w:after="20"/>
              <w:ind w:left="20"/>
              <w:jc w:val="both"/>
            </w:pPr>
            <w:r>
              <w:rPr>
                <w:rFonts w:ascii="Times New Roman"/>
                <w:b w:val="false"/>
                <w:i w:val="false"/>
                <w:color w:val="000000"/>
                <w:sz w:val="20"/>
              </w:rPr>
              <w:t>
2) ішінара сәйкес келеді;</w:t>
            </w:r>
          </w:p>
          <w:p>
            <w:pPr>
              <w:spacing w:after="20"/>
              <w:ind w:left="20"/>
              <w:jc w:val="both"/>
            </w:pPr>
            <w:r>
              <w:rPr>
                <w:rFonts w:ascii="Times New Roman"/>
                <w:b w:val="false"/>
                <w:i w:val="false"/>
                <w:color w:val="000000"/>
                <w:sz w:val="20"/>
              </w:rPr>
              <w:t>
3)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Диссертацияның барлық бөлімдері мен ережелері логикалық байланысқан:</w:t>
            </w:r>
          </w:p>
          <w:p>
            <w:pPr>
              <w:spacing w:after="20"/>
              <w:ind w:left="20"/>
              <w:jc w:val="both"/>
            </w:pPr>
            <w:r>
              <w:rPr>
                <w:rFonts w:ascii="Times New Roman"/>
                <w:b w:val="false"/>
                <w:i w:val="false"/>
                <w:color w:val="000000"/>
                <w:sz w:val="20"/>
              </w:rPr>
              <w:t>
1) толық байланысқан;</w:t>
            </w:r>
          </w:p>
          <w:p>
            <w:pPr>
              <w:spacing w:after="20"/>
              <w:ind w:left="20"/>
              <w:jc w:val="both"/>
            </w:pPr>
            <w:r>
              <w:rPr>
                <w:rFonts w:ascii="Times New Roman"/>
                <w:b w:val="false"/>
                <w:i w:val="false"/>
                <w:color w:val="000000"/>
                <w:sz w:val="20"/>
              </w:rPr>
              <w:t>
2) ішінара байланысқан;</w:t>
            </w:r>
          </w:p>
          <w:p>
            <w:pPr>
              <w:spacing w:after="20"/>
              <w:ind w:left="20"/>
              <w:jc w:val="both"/>
            </w:pPr>
            <w:r>
              <w:rPr>
                <w:rFonts w:ascii="Times New Roman"/>
                <w:b w:val="false"/>
                <w:i w:val="false"/>
                <w:color w:val="000000"/>
                <w:sz w:val="20"/>
              </w:rPr>
              <w:t>
3) байланыс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Автор ұсынған жаңа шешімдер (қағидаттар, әдістер) дәлелденіп, бұрыннан белгілі шешімдермен салыстырылып бағаланған:</w:t>
            </w:r>
          </w:p>
          <w:p>
            <w:pPr>
              <w:spacing w:after="20"/>
              <w:ind w:left="20"/>
              <w:jc w:val="both"/>
            </w:pPr>
            <w:r>
              <w:rPr>
                <w:rFonts w:ascii="Times New Roman"/>
                <w:b w:val="false"/>
                <w:i w:val="false"/>
                <w:color w:val="000000"/>
                <w:sz w:val="20"/>
              </w:rPr>
              <w:t>
1) сыни талдау бар;</w:t>
            </w:r>
          </w:p>
          <w:p>
            <w:pPr>
              <w:spacing w:after="20"/>
              <w:ind w:left="20"/>
              <w:jc w:val="both"/>
            </w:pPr>
            <w:r>
              <w:rPr>
                <w:rFonts w:ascii="Times New Roman"/>
                <w:b w:val="false"/>
                <w:i w:val="false"/>
                <w:color w:val="000000"/>
                <w:sz w:val="20"/>
              </w:rPr>
              <w:t>
2) талдау ішінара жүргізілген;</w:t>
            </w:r>
          </w:p>
          <w:p>
            <w:pPr>
              <w:spacing w:after="20"/>
              <w:ind w:left="20"/>
              <w:jc w:val="both"/>
            </w:pPr>
            <w:r>
              <w:rPr>
                <w:rFonts w:ascii="Times New Roman"/>
                <w:b w:val="false"/>
                <w:i w:val="false"/>
                <w:color w:val="000000"/>
                <w:sz w:val="20"/>
              </w:rPr>
              <w:t>
3) талдау өз пікіріне емес, басқа авторлардың сілтемелеріне негізделген;</w:t>
            </w:r>
          </w:p>
          <w:p>
            <w:pPr>
              <w:spacing w:after="20"/>
              <w:ind w:left="20"/>
              <w:jc w:val="both"/>
            </w:pPr>
            <w:r>
              <w:rPr>
                <w:rFonts w:ascii="Times New Roman"/>
                <w:b w:val="false"/>
                <w:i w:val="false"/>
                <w:color w:val="000000"/>
                <w:sz w:val="20"/>
              </w:rPr>
              <w:t>
4) талдау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жаңашылдық принципі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Ғылыми нәтижелер мен ережелер жаңа ма?</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Диссертацияның қорытындылары жаңа ма?</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Техникалық, технологиялық, экономикалық немесе басқару шешімдері жаңа және негізделген бе?</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қорытындылардың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қорытындылар ғылыми тұрғыдан қарағанда ауқымды дәлелдемелерде негізделген/негізделмеген (qualitative research (куолитатив ресеч) және өнер және гуманитарлық ғылымдар бойынша даярлық бағыттары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шығарылған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ереже бойынша келесі сұрақтарға жеке жауап беру қажет:</w:t>
            </w:r>
          </w:p>
          <w:p>
            <w:pPr>
              <w:spacing w:after="20"/>
              <w:ind w:left="20"/>
              <w:jc w:val="both"/>
            </w:pPr>
            <w:r>
              <w:rPr>
                <w:rFonts w:ascii="Times New Roman"/>
                <w:b w:val="false"/>
                <w:i w:val="false"/>
                <w:color w:val="000000"/>
                <w:sz w:val="20"/>
              </w:rPr>
              <w:t>
7.1 Ереже дәлелденді ме?</w:t>
            </w:r>
          </w:p>
          <w:p>
            <w:pPr>
              <w:spacing w:after="20"/>
              <w:ind w:left="20"/>
              <w:jc w:val="both"/>
            </w:pPr>
            <w:r>
              <w:rPr>
                <w:rFonts w:ascii="Times New Roman"/>
                <w:b w:val="false"/>
                <w:i w:val="false"/>
                <w:color w:val="000000"/>
                <w:sz w:val="20"/>
              </w:rPr>
              <w:t>
1) дәлелденді;</w:t>
            </w:r>
          </w:p>
          <w:p>
            <w:pPr>
              <w:spacing w:after="20"/>
              <w:ind w:left="20"/>
              <w:jc w:val="both"/>
            </w:pPr>
            <w:r>
              <w:rPr>
                <w:rFonts w:ascii="Times New Roman"/>
                <w:b w:val="false"/>
                <w:i w:val="false"/>
                <w:color w:val="000000"/>
                <w:sz w:val="20"/>
              </w:rPr>
              <w:t>
2) шамамен дәлелденді;</w:t>
            </w:r>
          </w:p>
          <w:p>
            <w:pPr>
              <w:spacing w:after="20"/>
              <w:ind w:left="20"/>
              <w:jc w:val="both"/>
            </w:pPr>
            <w:r>
              <w:rPr>
                <w:rFonts w:ascii="Times New Roman"/>
                <w:b w:val="false"/>
                <w:i w:val="false"/>
                <w:color w:val="000000"/>
                <w:sz w:val="20"/>
              </w:rPr>
              <w:t>
3) шамамен дәлелденбеді;</w:t>
            </w:r>
          </w:p>
          <w:p>
            <w:pPr>
              <w:spacing w:after="20"/>
              <w:ind w:left="20"/>
              <w:jc w:val="both"/>
            </w:pPr>
            <w:r>
              <w:rPr>
                <w:rFonts w:ascii="Times New Roman"/>
                <w:b w:val="false"/>
                <w:i w:val="false"/>
                <w:color w:val="000000"/>
                <w:sz w:val="20"/>
              </w:rPr>
              <w:t>
4) дәлелденбеді;</w:t>
            </w:r>
          </w:p>
          <w:p>
            <w:pPr>
              <w:spacing w:after="20"/>
              <w:ind w:left="20"/>
              <w:jc w:val="both"/>
            </w:pPr>
            <w:r>
              <w:rPr>
                <w:rFonts w:ascii="Times New Roman"/>
                <w:b w:val="false"/>
                <w:i w:val="false"/>
                <w:color w:val="000000"/>
                <w:sz w:val="20"/>
              </w:rPr>
              <w:t>
5) бұл тұжырымда ереженің дәлелденгенін тексеру мүмкін емес.</w:t>
            </w:r>
          </w:p>
          <w:p>
            <w:pPr>
              <w:spacing w:after="20"/>
              <w:ind w:left="20"/>
              <w:jc w:val="both"/>
            </w:pPr>
            <w:r>
              <w:rPr>
                <w:rFonts w:ascii="Times New Roman"/>
                <w:b w:val="false"/>
                <w:i w:val="false"/>
                <w:color w:val="000000"/>
                <w:sz w:val="20"/>
              </w:rPr>
              <w:t>
7.2 Тривиалды ма?</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бұл тұжырымда ереженің тривиалды екенін тексеру мүмкін емес.</w:t>
            </w:r>
          </w:p>
          <w:p>
            <w:pPr>
              <w:spacing w:after="20"/>
              <w:ind w:left="20"/>
              <w:jc w:val="both"/>
            </w:pPr>
            <w:r>
              <w:rPr>
                <w:rFonts w:ascii="Times New Roman"/>
                <w:b w:val="false"/>
                <w:i w:val="false"/>
                <w:color w:val="000000"/>
                <w:sz w:val="20"/>
              </w:rPr>
              <w:t>
7.3 Жаңа ма?</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бұл тұжырымда ереженің жаңашылдығын тексеру мүмкін емес.</w:t>
            </w:r>
          </w:p>
          <w:p>
            <w:pPr>
              <w:spacing w:after="20"/>
              <w:ind w:left="20"/>
              <w:jc w:val="both"/>
            </w:pPr>
            <w:r>
              <w:rPr>
                <w:rFonts w:ascii="Times New Roman"/>
                <w:b w:val="false"/>
                <w:i w:val="false"/>
                <w:color w:val="000000"/>
                <w:sz w:val="20"/>
              </w:rPr>
              <w:t>
7.4 Қолдану деңгейі:</w:t>
            </w:r>
          </w:p>
          <w:p>
            <w:pPr>
              <w:spacing w:after="20"/>
              <w:ind w:left="20"/>
              <w:jc w:val="both"/>
            </w:pPr>
            <w:r>
              <w:rPr>
                <w:rFonts w:ascii="Times New Roman"/>
                <w:b w:val="false"/>
                <w:i w:val="false"/>
                <w:color w:val="000000"/>
                <w:sz w:val="20"/>
              </w:rPr>
              <w:t>
1) тар;</w:t>
            </w:r>
          </w:p>
          <w:p>
            <w:pPr>
              <w:spacing w:after="20"/>
              <w:ind w:left="20"/>
              <w:jc w:val="both"/>
            </w:pPr>
            <w:r>
              <w:rPr>
                <w:rFonts w:ascii="Times New Roman"/>
                <w:b w:val="false"/>
                <w:i w:val="false"/>
                <w:color w:val="000000"/>
                <w:sz w:val="20"/>
              </w:rPr>
              <w:t>
2) орташа;</w:t>
            </w:r>
          </w:p>
          <w:p>
            <w:pPr>
              <w:spacing w:after="20"/>
              <w:ind w:left="20"/>
              <w:jc w:val="both"/>
            </w:pPr>
            <w:r>
              <w:rPr>
                <w:rFonts w:ascii="Times New Roman"/>
                <w:b w:val="false"/>
                <w:i w:val="false"/>
                <w:color w:val="000000"/>
                <w:sz w:val="20"/>
              </w:rPr>
              <w:t>
3) кең</w:t>
            </w:r>
          </w:p>
          <w:p>
            <w:pPr>
              <w:spacing w:after="20"/>
              <w:ind w:left="20"/>
              <w:jc w:val="both"/>
            </w:pPr>
            <w:r>
              <w:rPr>
                <w:rFonts w:ascii="Times New Roman"/>
                <w:b w:val="false"/>
                <w:i w:val="false"/>
                <w:color w:val="000000"/>
                <w:sz w:val="20"/>
              </w:rPr>
              <w:t>
4) бұл тұжырымда ереженің қолдану деңгейін тексеру мүмкін емес.</w:t>
            </w:r>
          </w:p>
          <w:p>
            <w:pPr>
              <w:spacing w:after="20"/>
              <w:ind w:left="20"/>
              <w:jc w:val="both"/>
            </w:pPr>
            <w:r>
              <w:rPr>
                <w:rFonts w:ascii="Times New Roman"/>
                <w:b w:val="false"/>
                <w:i w:val="false"/>
                <w:color w:val="000000"/>
                <w:sz w:val="20"/>
              </w:rPr>
              <w:t>
7.5 Мақалада дәлелденген бе?</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бұл тұжырымда мақаладағы ереженің дәлелденгенін тексеру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Дәйектілік қағидаты.</w:t>
            </w:r>
          </w:p>
          <w:p>
            <w:pPr>
              <w:spacing w:after="20"/>
              <w:ind w:left="20"/>
              <w:jc w:val="both"/>
            </w:pPr>
            <w:r>
              <w:rPr>
                <w:rFonts w:ascii="Times New Roman"/>
                <w:b w:val="false"/>
                <w:i w:val="false"/>
                <w:color w:val="000000"/>
                <w:sz w:val="20"/>
              </w:rPr>
              <w:t>
Дереккөздер мен ұсынылған ақпараттың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Әдіснаманы таңдау – негізделген немесе әдіснама нақты жазылған:</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Диссертация жұмысының нәтижелері компьютерлік технологияларды қолдану арқылы ғылыми зерттеулердің қазіргі заманғы әдістері мен деректерді өңдеу және интерпретациялау әдістемелерін пайдалана отырып алынған:</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Теориялық қорытындылар, модельдер, анықталған өзара байланыстар және заңдылықтар эксперименттік зерттеулермен дәлелденген және расталған (педагогикалық ғылымдар бойынша даярлау бағыттары үшін нәтижелер педагогикалық эксперимент негізінде дәлелденеді):</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Маңызды мәлімдемелер нақты және сенімді ғылыми әдебиеттерге сілтемелермен расталған / ішінара расталған / расталмаған.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Пайдаланылған әдебиеттер тізімі әдеби шолуға жеткілікті/жеткіліксіз.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құндылық қағидаты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Диссертацияның теориялық маңызы:</w:t>
            </w:r>
          </w:p>
          <w:p>
            <w:pPr>
              <w:spacing w:after="20"/>
              <w:ind w:left="20"/>
              <w:jc w:val="both"/>
            </w:pPr>
            <w:r>
              <w:rPr>
                <w:rFonts w:ascii="Times New Roman"/>
                <w:b w:val="false"/>
                <w:i w:val="false"/>
                <w:color w:val="000000"/>
                <w:sz w:val="20"/>
              </w:rPr>
              <w:t>
1) бар;</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Диссертацияның практикалық маңызы бар және алынған нәтижелерді практикада қолдану мүмкіндігі жоғары:</w:t>
            </w:r>
          </w:p>
          <w:p>
            <w:pPr>
              <w:spacing w:after="20"/>
              <w:ind w:left="20"/>
              <w:jc w:val="both"/>
            </w:pPr>
            <w:r>
              <w:rPr>
                <w:rFonts w:ascii="Times New Roman"/>
                <w:b w:val="false"/>
                <w:i w:val="false"/>
                <w:color w:val="000000"/>
                <w:sz w:val="20"/>
              </w:rPr>
              <w:t>
1) ия;</w:t>
            </w:r>
          </w:p>
          <w:p>
            <w:pPr>
              <w:spacing w:after="20"/>
              <w:ind w:left="20"/>
              <w:jc w:val="both"/>
            </w:pPr>
            <w:r>
              <w:rPr>
                <w:rFonts w:ascii="Times New Roman"/>
                <w:b w:val="false"/>
                <w:i w:val="false"/>
                <w:color w:val="000000"/>
                <w:sz w:val="20"/>
              </w:rPr>
              <w:t>
2)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Практикалық ұсыныстар жаңа ма?</w:t>
            </w:r>
          </w:p>
          <w:p>
            <w:pPr>
              <w:spacing w:after="20"/>
              <w:ind w:left="20"/>
              <w:jc w:val="both"/>
            </w:pPr>
            <w:r>
              <w:rPr>
                <w:rFonts w:ascii="Times New Roman"/>
                <w:b w:val="false"/>
                <w:i w:val="false"/>
                <w:color w:val="000000"/>
                <w:sz w:val="20"/>
              </w:rPr>
              <w:t>
1) толығымен жаңа;</w:t>
            </w:r>
          </w:p>
          <w:p>
            <w:pPr>
              <w:spacing w:after="20"/>
              <w:ind w:left="20"/>
              <w:jc w:val="both"/>
            </w:pPr>
            <w:r>
              <w:rPr>
                <w:rFonts w:ascii="Times New Roman"/>
                <w:b w:val="false"/>
                <w:i w:val="false"/>
                <w:color w:val="000000"/>
                <w:sz w:val="20"/>
              </w:rPr>
              <w:t>
2) ішінара жаңа (25-75% жаңа);</w:t>
            </w:r>
          </w:p>
          <w:p>
            <w:pPr>
              <w:spacing w:after="20"/>
              <w:ind w:left="20"/>
              <w:jc w:val="both"/>
            </w:pPr>
            <w:r>
              <w:rPr>
                <w:rFonts w:ascii="Times New Roman"/>
                <w:b w:val="false"/>
                <w:i w:val="false"/>
                <w:color w:val="000000"/>
                <w:sz w:val="20"/>
              </w:rPr>
              <w:t>
3) жаңа емес (жаңасы 25%-дан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және ресімдеу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жазу сапасы:</w:t>
            </w:r>
          </w:p>
          <w:p>
            <w:pPr>
              <w:spacing w:after="20"/>
              <w:ind w:left="20"/>
              <w:jc w:val="both"/>
            </w:pPr>
            <w:r>
              <w:rPr>
                <w:rFonts w:ascii="Times New Roman"/>
                <w:b w:val="false"/>
                <w:i w:val="false"/>
                <w:color w:val="000000"/>
                <w:sz w:val="20"/>
              </w:rPr>
              <w:t>
1) жоғары;</w:t>
            </w:r>
          </w:p>
          <w:p>
            <w:pPr>
              <w:spacing w:after="20"/>
              <w:ind w:left="20"/>
              <w:jc w:val="both"/>
            </w:pPr>
            <w:r>
              <w:rPr>
                <w:rFonts w:ascii="Times New Roman"/>
                <w:b w:val="false"/>
                <w:i w:val="false"/>
                <w:color w:val="000000"/>
                <w:sz w:val="20"/>
              </w:rPr>
              <w:t>
2) орташа;</w:t>
            </w:r>
          </w:p>
          <w:p>
            <w:pPr>
              <w:spacing w:after="20"/>
              <w:ind w:left="20"/>
              <w:jc w:val="both"/>
            </w:pPr>
            <w:r>
              <w:rPr>
                <w:rFonts w:ascii="Times New Roman"/>
                <w:b w:val="false"/>
                <w:i w:val="false"/>
                <w:color w:val="000000"/>
                <w:sz w:val="20"/>
              </w:rPr>
              <w:t>
3) орташадан төмен;</w:t>
            </w:r>
          </w:p>
          <w:p>
            <w:pPr>
              <w:spacing w:after="20"/>
              <w:ind w:left="20"/>
              <w:jc w:val="both"/>
            </w:pPr>
            <w:r>
              <w:rPr>
                <w:rFonts w:ascii="Times New Roman"/>
                <w:b w:val="false"/>
                <w:i w:val="false"/>
                <w:color w:val="000000"/>
                <w:sz w:val="20"/>
              </w:rPr>
              <w:t>
4)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Диссертацияға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 мақалаларының зерттеу тақырыбы бойынша ғылыми деңгейі (диссертация мақалалар сериясы нысанында қорғалған жағдайда ресми рецензенттер докторанттың зерттеу тақырыбы бойынша әр мақаласының ғылыми деңгейін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рецензенттің шешімі (осы Үлгі ереженің 28-тармағына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