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b59a" w14:textId="5f1b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Күштерінде парашюттік (парашюттік-десанттық, әуе-десанттық) даярлық жөніндегі қағидаларды бекіту туралы" Қазақстан Республикасы Қорғаныс министрінің 2022 жылғы 31 тамыздағы № 731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13 маусымдағы № 613 бұйрығы. Қазақстан Республикасының Әділет министрлігінде 2024 жылғы 18 маусымда № 34504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 парашюттік (парашюттік-десанттық, әуе-десанттық) даярлық жөніндегі қағидаларды бекіту туралы" Қазақстан Республикасы Қорғаныс министрінің 2022 жылғы 31 тамыздағы № 731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29449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Қарулы Күштерінде парашюттік (парашюттік-десанттық, әуе-десанттық) даярлық жөніндегі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бағынысты арнайы мақсаттағы бөлімше мен бөлім үшін – 14776 әскери бөлімінің командирі;";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бағынысты мекеме, бөлім мен бөлімше үшін – 32039 әскери бөлімінің командирі бекітеді.";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парашюттік (парашюттік-десанттық) даярлық нұсқаушысы – даярлықтан өткен, сынақ тапсырған және парашютпен секіруге байланысты теориялық және практикалық даярлықты ұйымдастыруға және жүргізуге рұқсаты бар парашютші.";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Осы Қағидалардың 4-тармағында көрсетілген лауазымды адамдар жыл сайын парашютпен секіруді ұйымдастыруға және жасауға тартылған жеке құраммен: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лауазымды адамдармен және парашюттік (парашюттік-десанттық) даярлық нұсқаушыларымен оқу-әдістемелік жиын;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ПДД (ӘДД) мамандарын үйрету бойынша, бұрын алған дағдысын сақтау және оны жетілдіру, біліктілігін арттыру бойынша оқу-жаттықтыру жиынын;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парашютпен секіруді ұйымдастыруға және жасауға тартылған жеке құраммен парашюттік (парашюттік-десанттық) даярлық нұсқаушысы атағын беруге және біліктілігін растауға кандидаттар деңгейін бағалау бойынша жиын;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парашюттік жүйені жинауды және жеке құрамды десанттауға және жүкті түсіруге дайындауды дербес бақылауды растау және рұқсатнама алу бойынша жиын өткізу көзделген даярлық жоспарын бекітеді.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 ұзақтығы шешілетін міндеттер ауқымымен және күрделілігімен айқындалады. Парашютпен секіруді (десанттауды) ұйымдастыруға, сондай-ақ жеке құрамды даярлауға қатысатын мамандар тартылған жиын жылына 2 реттен сиретпей өткізіледі.".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Жерүсті даярлығы бойынша оқытып-үйретуге және дағдысын жетілдіруге 4-тармаққа сәйкес лауазымды адамдар бекіткен парашютпен секіруге жіберілген жеке құрам тартылады.".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Мамандандырылған шеберханада жүргізу қажет етілетін әуе-десанттық техникаға және мүлікке регламенттік жұмыс, оны әскери жөндеу мерзімі мен тәртібін ҚР ҚК түрлерінің бас қолбасшылары, БШ, ҚМ құрылымдық бөлімшесінің бастықтары, 14776 және 32039 әскери бөлім командирлері келіседі.".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32039 әскери бөлімінің командирі заңнамада белгіленген тәртіппен: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алғашқы ресми жарияланған күнінен бастап күнтізбелік он күн ішінде осы тармақтың 1) және 2) тармақшаларының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