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90b9" w14:textId="a7e9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 жеке әріптесті айқындау және мемлекеттік-жекешелік әріптестік шартын жасасу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14 маусымдағы № 141 бұйрығы. Қазақстан Республикасының Әділет министрлігінде 2024 жылғы 15 маусымда № 34500 болып тіркелді.</w:t>
      </w:r>
    </w:p>
    <w:p>
      <w:pPr>
        <w:spacing w:after="0"/>
        <w:ind w:left="0"/>
        <w:jc w:val="both"/>
      </w:pPr>
      <w:bookmarkStart w:name="z1" w:id="0"/>
      <w:r>
        <w:rPr>
          <w:rFonts w:ascii="Times New Roman"/>
          <w:b w:val="false"/>
          <w:i w:val="false"/>
          <w:color w:val="000000"/>
          <w:sz w:val="28"/>
        </w:rPr>
        <w:t xml:space="preserve">
      "Мемлекеттік-жекешелік әріптестік туралы" Қазақстан Республикасы Заңының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беру саласында жеке әріптесті айқындау және мемлекеттік-жекешелік әріптестік шартын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Инфрақұрылымды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Жумадильдаева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маусымдағы</w:t>
            </w:r>
            <w:r>
              <w:br/>
            </w:r>
            <w:r>
              <w:rPr>
                <w:rFonts w:ascii="Times New Roman"/>
                <w:b w:val="false"/>
                <w:i w:val="false"/>
                <w:color w:val="000000"/>
                <w:sz w:val="20"/>
              </w:rPr>
              <w:t>№ 141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Білім беру саласында жекеше әріптесті айқындау және мемлекеттік-жекешелік әріптестік шартын жасасу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Білім беру саласында жеке әріптесті айқындау және мемлекеттік-жекешелік әріптестік шартын жасасу қағидалары (бұдан әрі – Қағидалар) "Мемлекеттік-жекешелік әріптестік туралы" Қазақстан Республикасы Заңының (бұдан әрі – Заң)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Қазақстан Республикасы Үкіметінің 2022 жылғы 30 қарашадағы № 963 </w:t>
      </w:r>
      <w:r>
        <w:rPr>
          <w:rFonts w:ascii="Times New Roman"/>
          <w:b w:val="false"/>
          <w:i w:val="false"/>
          <w:color w:val="000000"/>
          <w:sz w:val="28"/>
        </w:rPr>
        <w:t>қаулысымен</w:t>
      </w:r>
      <w:r>
        <w:rPr>
          <w:rFonts w:ascii="Times New Roman"/>
          <w:b w:val="false"/>
          <w:i w:val="false"/>
          <w:color w:val="000000"/>
          <w:sz w:val="28"/>
        </w:rPr>
        <w:t xml:space="preserve"> бекітілген "Жайлы мектеп" білім беру саласындағы пилоттық ұлттық жобасының (бұдан әрі – Ұлттық жоба) шеңберінде жеке әріптесті айқындау және білім беру саласындағы мемлекеттік-жекешелік әріптестік шартын жасасу тәртібін белгілейді.</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Әлеуетті жекеше 1-әріптес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жекеше 1-әріптесті айқындау жөніндегі конкурсқа (аукционға) не тікелей келіссөздерге қатысуға үміткер дара кәсіпкер, жай серіктестік, консорциум немесе заңды тұлға;</w:t>
      </w:r>
    </w:p>
    <w:bookmarkEnd w:id="12"/>
    <w:bookmarkStart w:name="z15" w:id="13"/>
    <w:p>
      <w:pPr>
        <w:spacing w:after="0"/>
        <w:ind w:left="0"/>
        <w:jc w:val="both"/>
      </w:pPr>
      <w:r>
        <w:rPr>
          <w:rFonts w:ascii="Times New Roman"/>
          <w:b w:val="false"/>
          <w:i w:val="false"/>
          <w:color w:val="000000"/>
          <w:sz w:val="28"/>
        </w:rPr>
        <w:t>
      2) жекеше 1-әріптес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мемлекеттік-жекешелік әріптестік шартын (бұдан әрі – МЖӘ шарты) жасасқан дара кәсіпкер, жай серіктестік, консорциум немесе заңды тұлға;</w:t>
      </w:r>
    </w:p>
    <w:bookmarkEnd w:id="13"/>
    <w:bookmarkStart w:name="z16" w:id="14"/>
    <w:p>
      <w:pPr>
        <w:spacing w:after="0"/>
        <w:ind w:left="0"/>
        <w:jc w:val="both"/>
      </w:pPr>
      <w:r>
        <w:rPr>
          <w:rFonts w:ascii="Times New Roman"/>
          <w:b w:val="false"/>
          <w:i w:val="false"/>
          <w:color w:val="000000"/>
          <w:sz w:val="28"/>
        </w:rPr>
        <w:t>
      3) жекеше 2-әріптес – Ұлттық жобаны іске асыруға қатысатын ұлттық жобаға сәйкес білім беру саласындағы уәкілетті орган бекіткен жеке орта білім беру ұйымдарының тізбесіне енгізілген білім беру ұйымы.</w:t>
      </w:r>
    </w:p>
    <w:bookmarkEnd w:id="14"/>
    <w:p>
      <w:pPr>
        <w:spacing w:after="0"/>
        <w:ind w:left="0"/>
        <w:jc w:val="both"/>
      </w:pPr>
      <w:r>
        <w:rPr>
          <w:rFonts w:ascii="Times New Roman"/>
          <w:b w:val="false"/>
          <w:i w:val="false"/>
          <w:color w:val="000000"/>
          <w:sz w:val="28"/>
        </w:rPr>
        <w:t xml:space="preserve">
      Осы Қағидаларда пайдаланылатын барлық терминдер мен анықтамалар </w:t>
      </w:r>
      <w:r>
        <w:rPr>
          <w:rFonts w:ascii="Times New Roman"/>
          <w:b w:val="false"/>
          <w:i w:val="false"/>
          <w:color w:val="000000"/>
          <w:sz w:val="28"/>
        </w:rPr>
        <w:t>Заңда</w:t>
      </w:r>
      <w:r>
        <w:rPr>
          <w:rFonts w:ascii="Times New Roman"/>
          <w:b w:val="false"/>
          <w:i w:val="false"/>
          <w:color w:val="000000"/>
          <w:sz w:val="28"/>
        </w:rPr>
        <w:t xml:space="preserve"> жазылған анықтамаларға сәйкес түсініледі.</w:t>
      </w:r>
    </w:p>
    <w:bookmarkStart w:name="z17" w:id="15"/>
    <w:p>
      <w:pPr>
        <w:spacing w:after="0"/>
        <w:ind w:left="0"/>
        <w:jc w:val="both"/>
      </w:pPr>
      <w:r>
        <w:rPr>
          <w:rFonts w:ascii="Times New Roman"/>
          <w:b w:val="false"/>
          <w:i w:val="false"/>
          <w:color w:val="000000"/>
          <w:sz w:val="28"/>
        </w:rPr>
        <w:t>
      3. Мемлекеттік-жекешелік әріптестік объектілерін (бұдан әрі – МЖӘ объектісі) салу және оларға техникалық қызмет көрсету жөніндегі мемлекеттік-жекешелік әріптестік жобасына облыстардың, республикалық маңызы бар қалалардың, астананын жергілікті атқарушы органы (бұдан әрі-мемлекеттік әріптес) бастамашылық жасайды.</w:t>
      </w:r>
    </w:p>
    <w:bookmarkEnd w:id="15"/>
    <w:bookmarkStart w:name="z18" w:id="16"/>
    <w:p>
      <w:pPr>
        <w:spacing w:after="0"/>
        <w:ind w:left="0"/>
        <w:jc w:val="both"/>
      </w:pPr>
      <w:r>
        <w:rPr>
          <w:rFonts w:ascii="Times New Roman"/>
          <w:b w:val="false"/>
          <w:i w:val="false"/>
          <w:color w:val="000000"/>
          <w:sz w:val="28"/>
        </w:rPr>
        <w:t>
      4. МЖӘ объектілерін салу және оларға техникалық қызмет көрсету жөніндегі мемлекеттік-жекешелік әріптестік жобасын (бұдан әрі – МЖӘ жобасы) жоспарлау кезінде бір МЖӘ жобасының кезеңдерін бірнеше МЖӘ жобаларына бөлуге жол берілмейді.</w:t>
      </w:r>
    </w:p>
    <w:bookmarkEnd w:id="16"/>
    <w:bookmarkStart w:name="z19" w:id="17"/>
    <w:p>
      <w:pPr>
        <w:spacing w:after="0"/>
        <w:ind w:left="0"/>
        <w:jc w:val="both"/>
      </w:pPr>
      <w:r>
        <w:rPr>
          <w:rFonts w:ascii="Times New Roman"/>
          <w:b w:val="false"/>
          <w:i w:val="false"/>
          <w:color w:val="000000"/>
          <w:sz w:val="28"/>
        </w:rPr>
        <w:t>
      5. МЖӘ жобасы мынадай базалық параметрлерде жүзеге асырылады:</w:t>
      </w:r>
    </w:p>
    <w:bookmarkEnd w:id="17"/>
    <w:bookmarkStart w:name="z20" w:id="18"/>
    <w:p>
      <w:pPr>
        <w:spacing w:after="0"/>
        <w:ind w:left="0"/>
        <w:jc w:val="both"/>
      </w:pPr>
      <w:r>
        <w:rPr>
          <w:rFonts w:ascii="Times New Roman"/>
          <w:b w:val="false"/>
          <w:i w:val="false"/>
          <w:color w:val="000000"/>
          <w:sz w:val="28"/>
        </w:rPr>
        <w:t>
      1) МЖӘ шартына сәйкес орта білім беру ұйымдарында оқу үшін жаңадан енгізілетін оқушы орындарының жалпы саны кемінде 600 оқушы орны болуы тиіс;</w:t>
      </w:r>
    </w:p>
    <w:bookmarkEnd w:id="18"/>
    <w:bookmarkStart w:name="z21" w:id="19"/>
    <w:p>
      <w:pPr>
        <w:spacing w:after="0"/>
        <w:ind w:left="0"/>
        <w:jc w:val="both"/>
      </w:pPr>
      <w:r>
        <w:rPr>
          <w:rFonts w:ascii="Times New Roman"/>
          <w:b w:val="false"/>
          <w:i w:val="false"/>
          <w:color w:val="000000"/>
          <w:sz w:val="28"/>
        </w:rPr>
        <w:t>
      2) бір оқушы орнын салу құны МЖӘ объектісінің жобалық қуатын ескере отырып, ұлттық жобада айқындалған құннан аспайды;</w:t>
      </w:r>
    </w:p>
    <w:bookmarkEnd w:id="19"/>
    <w:bookmarkStart w:name="z22" w:id="20"/>
    <w:p>
      <w:pPr>
        <w:spacing w:after="0"/>
        <w:ind w:left="0"/>
        <w:jc w:val="both"/>
      </w:pPr>
      <w:r>
        <w:rPr>
          <w:rFonts w:ascii="Times New Roman"/>
          <w:b w:val="false"/>
          <w:i w:val="false"/>
          <w:color w:val="000000"/>
          <w:sz w:val="28"/>
        </w:rPr>
        <w:t>
      3) мемлекеттік әріптес жекеше 1-әріптеске Қазақстан Республикасының заңнамасына сәйкес жер учаскесіне уақытша өтеусіз жер пайдалану құқығын береді және болмаған жағдайда МЖӘ объектісіне тиісті инженерлік-коммуникациялық инфрақұрылымды жүргізеді;</w:t>
      </w:r>
    </w:p>
    <w:bookmarkEnd w:id="20"/>
    <w:bookmarkStart w:name="z23" w:id="21"/>
    <w:p>
      <w:pPr>
        <w:spacing w:after="0"/>
        <w:ind w:left="0"/>
        <w:jc w:val="both"/>
      </w:pPr>
      <w:r>
        <w:rPr>
          <w:rFonts w:ascii="Times New Roman"/>
          <w:b w:val="false"/>
          <w:i w:val="false"/>
          <w:color w:val="000000"/>
          <w:sz w:val="28"/>
        </w:rPr>
        <w:t>
      4) МЖӘ шарты 29 (жиырма тоғыз) жыл мерзімге жасалады;</w:t>
      </w:r>
    </w:p>
    <w:bookmarkEnd w:id="21"/>
    <w:bookmarkStart w:name="z24" w:id="22"/>
    <w:p>
      <w:pPr>
        <w:spacing w:after="0"/>
        <w:ind w:left="0"/>
        <w:jc w:val="both"/>
      </w:pPr>
      <w:r>
        <w:rPr>
          <w:rFonts w:ascii="Times New Roman"/>
          <w:b w:val="false"/>
          <w:i w:val="false"/>
          <w:color w:val="000000"/>
          <w:sz w:val="28"/>
        </w:rPr>
        <w:t>
      5) құрылысқа арналған жер учаскесіне үшінші тұлғалардың ауыртпалығы мен талаптарының болмауы;</w:t>
      </w:r>
    </w:p>
    <w:bookmarkEnd w:id="22"/>
    <w:bookmarkStart w:name="z25" w:id="23"/>
    <w:p>
      <w:pPr>
        <w:spacing w:after="0"/>
        <w:ind w:left="0"/>
        <w:jc w:val="both"/>
      </w:pPr>
      <w:r>
        <w:rPr>
          <w:rFonts w:ascii="Times New Roman"/>
          <w:b w:val="false"/>
          <w:i w:val="false"/>
          <w:color w:val="000000"/>
          <w:sz w:val="28"/>
        </w:rPr>
        <w:t xml:space="preserve">
      6) жекеше 1-әріптес өзінің атына ашылған эскроу-шотқа Ұлттық жобаның </w:t>
      </w:r>
      <w:r>
        <w:rPr>
          <w:rFonts w:ascii="Times New Roman"/>
          <w:b w:val="false"/>
          <w:i w:val="false"/>
          <w:color w:val="000000"/>
          <w:sz w:val="28"/>
        </w:rPr>
        <w:t>9-1-қосымшасының</w:t>
      </w:r>
      <w:r>
        <w:rPr>
          <w:rFonts w:ascii="Times New Roman"/>
          <w:b w:val="false"/>
          <w:i w:val="false"/>
          <w:color w:val="000000"/>
          <w:sz w:val="28"/>
        </w:rPr>
        <w:t xml:space="preserve"> 8.1-тармағының 5) тармақшасында көзделген соманы аударады;</w:t>
      </w:r>
    </w:p>
    <w:bookmarkEnd w:id="23"/>
    <w:bookmarkStart w:name="z26" w:id="24"/>
    <w:p>
      <w:pPr>
        <w:spacing w:after="0"/>
        <w:ind w:left="0"/>
        <w:jc w:val="both"/>
      </w:pPr>
      <w:r>
        <w:rPr>
          <w:rFonts w:ascii="Times New Roman"/>
          <w:b w:val="false"/>
          <w:i w:val="false"/>
          <w:color w:val="000000"/>
          <w:sz w:val="28"/>
        </w:rPr>
        <w:t>
      7) жекеше 1-әріптес жекеше 2-әріптеспен консорциум шартын жасасады;</w:t>
      </w:r>
    </w:p>
    <w:bookmarkEnd w:id="24"/>
    <w:bookmarkStart w:name="z27" w:id="25"/>
    <w:p>
      <w:pPr>
        <w:spacing w:after="0"/>
        <w:ind w:left="0"/>
        <w:jc w:val="both"/>
      </w:pPr>
      <w:r>
        <w:rPr>
          <w:rFonts w:ascii="Times New Roman"/>
          <w:b w:val="false"/>
          <w:i w:val="false"/>
          <w:color w:val="000000"/>
          <w:sz w:val="28"/>
        </w:rPr>
        <w:t>
      8) мемлекеттік әріптес жекеше 1-әріптеске Ұлттық жобада көзделген МЖӘ объектісінің құрылысын жобалауға арналған тапсырманы немесе қайта қолданудың жобалау-сметалық құжаттамасын (бұдан әрі – ЖСҚ) жеткізеді;</w:t>
      </w:r>
    </w:p>
    <w:bookmarkEnd w:id="25"/>
    <w:bookmarkStart w:name="z28" w:id="26"/>
    <w:p>
      <w:pPr>
        <w:spacing w:after="0"/>
        <w:ind w:left="0"/>
        <w:jc w:val="both"/>
      </w:pPr>
      <w:r>
        <w:rPr>
          <w:rFonts w:ascii="Times New Roman"/>
          <w:b w:val="false"/>
          <w:i w:val="false"/>
          <w:color w:val="000000"/>
          <w:sz w:val="28"/>
        </w:rPr>
        <w:t>
      9) МЖӘ объектісі тиісті жер учаскесінің нысаналы мақсатының өзгермейтіндігіне мерзімсіз ауыртпалық сала отырып, жекеше 1-әріптес пен жекеше 2-әріптестің үлестік меншігінде қалады;</w:t>
      </w:r>
    </w:p>
    <w:bookmarkEnd w:id="26"/>
    <w:bookmarkStart w:name="z29" w:id="27"/>
    <w:p>
      <w:pPr>
        <w:spacing w:after="0"/>
        <w:ind w:left="0"/>
        <w:jc w:val="both"/>
      </w:pPr>
      <w:r>
        <w:rPr>
          <w:rFonts w:ascii="Times New Roman"/>
          <w:b w:val="false"/>
          <w:i w:val="false"/>
          <w:color w:val="000000"/>
          <w:sz w:val="28"/>
        </w:rPr>
        <w:t>
      10) консорциумдағы жекеше 2-әріптестің үлесін 5 пайыздан төмен емес айқындау;</w:t>
      </w:r>
    </w:p>
    <w:bookmarkEnd w:id="27"/>
    <w:bookmarkStart w:name="z30" w:id="28"/>
    <w:p>
      <w:pPr>
        <w:spacing w:after="0"/>
        <w:ind w:left="0"/>
        <w:jc w:val="both"/>
      </w:pPr>
      <w:r>
        <w:rPr>
          <w:rFonts w:ascii="Times New Roman"/>
          <w:b w:val="false"/>
          <w:i w:val="false"/>
          <w:color w:val="000000"/>
          <w:sz w:val="28"/>
        </w:rPr>
        <w:t xml:space="preserve">
      11) мемлекеттік-жекешелік әріптестік шеңберінде құрылыс жолымен енгізілген әрбір жаңа оқушы орны үшін оның жобалық қуатын және ЖСҚ бойынша осындай объектіні салу құнын ескере отырып, бір оқушы орнының құнын есептеуден, бірақ ұлттық жобада айқындалған бір оқушы орнының құнынан аспайтын мөлшерде ғимараттың амортизациясына арналған шығыстарды төлеу. Орта білімге мемлекеттік білім беру тапсырысының көлемі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 мен оқытуға, орта білім беруге және қосымша білім беруге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 (Нормативтік құқықтық актілерді мемлекеттік тіркеу тізілімінде № 29323 болып тіркелген);</w:t>
      </w:r>
    </w:p>
    <w:bookmarkEnd w:id="28"/>
    <w:bookmarkStart w:name="z31" w:id="29"/>
    <w:p>
      <w:pPr>
        <w:spacing w:after="0"/>
        <w:ind w:left="0"/>
        <w:jc w:val="both"/>
      </w:pPr>
      <w:r>
        <w:rPr>
          <w:rFonts w:ascii="Times New Roman"/>
          <w:b w:val="false"/>
          <w:i w:val="false"/>
          <w:color w:val="000000"/>
          <w:sz w:val="28"/>
        </w:rPr>
        <w:t>
      12) жекеше 2-әріптес Қазақстан Республикасының азаматтары үшін мемлекеттік жалпыға міндетті білім беру стандарты шеңберінде өтеусіз негізде білім беру қызметтерін ұсынады.</w:t>
      </w:r>
    </w:p>
    <w:bookmarkEnd w:id="29"/>
    <w:bookmarkStart w:name="z32" w:id="30"/>
    <w:p>
      <w:pPr>
        <w:spacing w:after="0"/>
        <w:ind w:left="0"/>
        <w:jc w:val="left"/>
      </w:pPr>
      <w:r>
        <w:rPr>
          <w:rFonts w:ascii="Times New Roman"/>
          <w:b/>
          <w:i w:val="false"/>
          <w:color w:val="000000"/>
        </w:rPr>
        <w:t xml:space="preserve"> 2-тарау. МЖӘ жобасының конкурстық құжаттамасын әзірлеу және бекіту</w:t>
      </w:r>
    </w:p>
    <w:bookmarkEnd w:id="30"/>
    <w:bookmarkStart w:name="z33" w:id="31"/>
    <w:p>
      <w:pPr>
        <w:spacing w:after="0"/>
        <w:ind w:left="0"/>
        <w:jc w:val="both"/>
      </w:pPr>
      <w:r>
        <w:rPr>
          <w:rFonts w:ascii="Times New Roman"/>
          <w:b w:val="false"/>
          <w:i w:val="false"/>
          <w:color w:val="000000"/>
          <w:sz w:val="28"/>
        </w:rPr>
        <w:t xml:space="preserve">
      6. Конкурсты ұйымдастырушы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беру саласындағы МЖӘ жобасының үлгілік конкурстық құжаттамасын әзірлеуді жүзеге асырады. МЖӘ жобасының үлгілік конкурстық құжаттамасын келісу және сараптау талап етілмейді.</w:t>
      </w:r>
    </w:p>
    <w:bookmarkEnd w:id="31"/>
    <w:bookmarkStart w:name="z34" w:id="32"/>
    <w:p>
      <w:pPr>
        <w:spacing w:after="0"/>
        <w:ind w:left="0"/>
        <w:jc w:val="both"/>
      </w:pPr>
      <w:r>
        <w:rPr>
          <w:rFonts w:ascii="Times New Roman"/>
          <w:b w:val="false"/>
          <w:i w:val="false"/>
          <w:color w:val="000000"/>
          <w:sz w:val="28"/>
        </w:rPr>
        <w:t>
      7. МЖӘ жобасының конкурстық құжаттамасы, оның ішінде оған тиісті өзгерістер және (немесе) толықтырулар енгізілген кезде, Заңда және осы Қағидаларда белгіленген тәртіппен қазақ және орыс тілдерінде әзірленеді.</w:t>
      </w:r>
    </w:p>
    <w:bookmarkEnd w:id="32"/>
    <w:bookmarkStart w:name="z35" w:id="33"/>
    <w:p>
      <w:pPr>
        <w:spacing w:after="0"/>
        <w:ind w:left="0"/>
        <w:jc w:val="both"/>
      </w:pPr>
      <w:r>
        <w:rPr>
          <w:rFonts w:ascii="Times New Roman"/>
          <w:b w:val="false"/>
          <w:i w:val="false"/>
          <w:color w:val="000000"/>
          <w:sz w:val="28"/>
        </w:rPr>
        <w:t xml:space="preserve">
      8. МЖӘ жобасының конкурстық құжаттамасы Заңның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33"/>
    <w:bookmarkStart w:name="z36" w:id="34"/>
    <w:p>
      <w:pPr>
        <w:spacing w:after="0"/>
        <w:ind w:left="0"/>
        <w:jc w:val="both"/>
      </w:pPr>
      <w:r>
        <w:rPr>
          <w:rFonts w:ascii="Times New Roman"/>
          <w:b w:val="false"/>
          <w:i w:val="false"/>
          <w:color w:val="000000"/>
          <w:sz w:val="28"/>
        </w:rPr>
        <w:t xml:space="preserve">
      9. Конкурсты ұйымдастырушы МЖӘ жобасының конкурстық құжаттамасын әзірлегеннен кейін МЖӘ жобасының конкурстық құжаттамасын конкурсты ұйымдастырушының бірінші басшысының, оны алмастыратын тұлғаның және ол уәкілеттік берген тұлғаның шешімімен Заңның 37-бабының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бекітіледі.</w:t>
      </w:r>
    </w:p>
    <w:bookmarkEnd w:id="34"/>
    <w:bookmarkStart w:name="z37" w:id="35"/>
    <w:p>
      <w:pPr>
        <w:spacing w:after="0"/>
        <w:ind w:left="0"/>
        <w:jc w:val="both"/>
      </w:pPr>
      <w:r>
        <w:rPr>
          <w:rFonts w:ascii="Times New Roman"/>
          <w:b w:val="false"/>
          <w:i w:val="false"/>
          <w:color w:val="000000"/>
          <w:sz w:val="28"/>
        </w:rPr>
        <w:t>
      10. МЖӘ жобасының конкурстық құжаттамасының қолданылу мерзімі бекітілген күннен бастап 3 (үш) жылдан аспайды.</w:t>
      </w:r>
    </w:p>
    <w:bookmarkEnd w:id="35"/>
    <w:bookmarkStart w:name="z38" w:id="36"/>
    <w:p>
      <w:pPr>
        <w:spacing w:after="0"/>
        <w:ind w:left="0"/>
        <w:jc w:val="left"/>
      </w:pPr>
      <w:r>
        <w:rPr>
          <w:rFonts w:ascii="Times New Roman"/>
          <w:b/>
          <w:i w:val="false"/>
          <w:color w:val="000000"/>
        </w:rPr>
        <w:t xml:space="preserve"> 3-тарау. Жекеше 1-әріптесті конкурстық негізде айқындау</w:t>
      </w:r>
    </w:p>
    <w:bookmarkEnd w:id="36"/>
    <w:bookmarkStart w:name="z39" w:id="37"/>
    <w:p>
      <w:pPr>
        <w:spacing w:after="0"/>
        <w:ind w:left="0"/>
        <w:jc w:val="left"/>
      </w:pPr>
      <w:r>
        <w:rPr>
          <w:rFonts w:ascii="Times New Roman"/>
          <w:b/>
          <w:i w:val="false"/>
          <w:color w:val="000000"/>
        </w:rPr>
        <w:t xml:space="preserve"> 1-Параграф. Жекеше 1-әріптесті айқындау бойынша конкурс өткізу</w:t>
      </w:r>
    </w:p>
    <w:bookmarkEnd w:id="37"/>
    <w:bookmarkStart w:name="z40" w:id="38"/>
    <w:p>
      <w:pPr>
        <w:spacing w:after="0"/>
        <w:ind w:left="0"/>
        <w:jc w:val="both"/>
      </w:pPr>
      <w:r>
        <w:rPr>
          <w:rFonts w:ascii="Times New Roman"/>
          <w:b w:val="false"/>
          <w:i w:val="false"/>
          <w:color w:val="000000"/>
          <w:sz w:val="28"/>
        </w:rPr>
        <w:t>
      11. Конкурсты жергілікті атқарушы орган ұйымдастырады.</w:t>
      </w:r>
    </w:p>
    <w:bookmarkEnd w:id="38"/>
    <w:bookmarkStart w:name="z41" w:id="39"/>
    <w:p>
      <w:pPr>
        <w:spacing w:after="0"/>
        <w:ind w:left="0"/>
        <w:jc w:val="both"/>
      </w:pPr>
      <w:r>
        <w:rPr>
          <w:rFonts w:ascii="Times New Roman"/>
          <w:b w:val="false"/>
          <w:i w:val="false"/>
          <w:color w:val="000000"/>
          <w:sz w:val="28"/>
        </w:rPr>
        <w:t>
      12. Конкурсты ұйымдастырушы жекеше 1-әріптесті айқындау үшін конкурстық комиссия (бұдан әрі-Комиссия) құрады.</w:t>
      </w:r>
    </w:p>
    <w:bookmarkEnd w:id="39"/>
    <w:bookmarkStart w:name="z42" w:id="40"/>
    <w:p>
      <w:pPr>
        <w:spacing w:after="0"/>
        <w:ind w:left="0"/>
        <w:jc w:val="both"/>
      </w:pPr>
      <w:r>
        <w:rPr>
          <w:rFonts w:ascii="Times New Roman"/>
          <w:b w:val="false"/>
          <w:i w:val="false"/>
          <w:color w:val="000000"/>
          <w:sz w:val="28"/>
        </w:rPr>
        <w:t>
      13. Комиссия төрағадан және Комиссия мүшелерінің тақ санынан тұрады, бірақ комиссия төрағасын қоса алғанда кемінде 7 (жеті) адамнан тұрады.</w:t>
      </w:r>
    </w:p>
    <w:bookmarkEnd w:id="40"/>
    <w:bookmarkStart w:name="z43" w:id="41"/>
    <w:p>
      <w:pPr>
        <w:spacing w:after="0"/>
        <w:ind w:left="0"/>
        <w:jc w:val="both"/>
      </w:pPr>
      <w:r>
        <w:rPr>
          <w:rFonts w:ascii="Times New Roman"/>
          <w:b w:val="false"/>
          <w:i w:val="false"/>
          <w:color w:val="000000"/>
          <w:sz w:val="28"/>
        </w:rPr>
        <w:t>
      14. Комиссия құрамына мүдделі мемлекеттік органдар мен ұйымдардың өкілдері, сондай-ақ Қазақстан Республикасы Ұлттық Кәсіпкерлер палатасының өкілдері кіреді.</w:t>
      </w:r>
    </w:p>
    <w:bookmarkEnd w:id="41"/>
    <w:bookmarkStart w:name="z44" w:id="42"/>
    <w:p>
      <w:pPr>
        <w:spacing w:after="0"/>
        <w:ind w:left="0"/>
        <w:jc w:val="both"/>
      </w:pPr>
      <w:r>
        <w:rPr>
          <w:rFonts w:ascii="Times New Roman"/>
          <w:b w:val="false"/>
          <w:i w:val="false"/>
          <w:color w:val="000000"/>
          <w:sz w:val="28"/>
        </w:rPr>
        <w:t>
      15. Комиссия төрағасы конкурсты ұйымдастырушының бірінші басшысы болып табылады.</w:t>
      </w:r>
    </w:p>
    <w:bookmarkEnd w:id="42"/>
    <w:bookmarkStart w:name="z45" w:id="43"/>
    <w:p>
      <w:pPr>
        <w:spacing w:after="0"/>
        <w:ind w:left="0"/>
        <w:jc w:val="both"/>
      </w:pPr>
      <w:r>
        <w:rPr>
          <w:rFonts w:ascii="Times New Roman"/>
          <w:b w:val="false"/>
          <w:i w:val="false"/>
          <w:color w:val="000000"/>
          <w:sz w:val="28"/>
        </w:rPr>
        <w:t>
      16. Комиссия хатшысы құрылымдық бөлімше басшысының орынбасарынан төмен емес конкурсты ұйымдастырушының өкілі болып табылады.</w:t>
      </w:r>
    </w:p>
    <w:bookmarkEnd w:id="43"/>
    <w:bookmarkStart w:name="z46" w:id="44"/>
    <w:p>
      <w:pPr>
        <w:spacing w:after="0"/>
        <w:ind w:left="0"/>
        <w:jc w:val="both"/>
      </w:pPr>
      <w:r>
        <w:rPr>
          <w:rFonts w:ascii="Times New Roman"/>
          <w:b w:val="false"/>
          <w:i w:val="false"/>
          <w:color w:val="000000"/>
          <w:sz w:val="28"/>
        </w:rPr>
        <w:t>
      17. Комиссия мынадай функцияларды жүзеге асырады:</w:t>
      </w:r>
    </w:p>
    <w:bookmarkEnd w:id="44"/>
    <w:bookmarkStart w:name="z47" w:id="45"/>
    <w:p>
      <w:pPr>
        <w:spacing w:after="0"/>
        <w:ind w:left="0"/>
        <w:jc w:val="both"/>
      </w:pPr>
      <w:r>
        <w:rPr>
          <w:rFonts w:ascii="Times New Roman"/>
          <w:b w:val="false"/>
          <w:i w:val="false"/>
          <w:color w:val="000000"/>
          <w:sz w:val="28"/>
        </w:rPr>
        <w:t>
      1) әлеуетті жекеше 1-әріптесті біліктілік іріктеу нәтижелері бойынша конкурсқа қатысушы деп тану туралы шешім қабылдау, ол осы Қағидалардың 2-қосымшасына сәйкес нысан бойынша МЖӘ жобасы бойынша жекеше 1-әріптесті айқындау жөніндегі конкурсқа қатысуға рұқсат беру туралы хаттамамен ресімделеді;</w:t>
      </w:r>
    </w:p>
    <w:bookmarkEnd w:id="45"/>
    <w:bookmarkStart w:name="z48" w:id="46"/>
    <w:p>
      <w:pPr>
        <w:spacing w:after="0"/>
        <w:ind w:left="0"/>
        <w:jc w:val="both"/>
      </w:pPr>
      <w:r>
        <w:rPr>
          <w:rFonts w:ascii="Times New Roman"/>
          <w:b w:val="false"/>
          <w:i w:val="false"/>
          <w:color w:val="000000"/>
          <w:sz w:val="28"/>
        </w:rPr>
        <w:t>
      2) біліктілік іріктеуден өткен конкурсқа қатысушылардың конкурстық өтінімдерін қарау;</w:t>
      </w:r>
    </w:p>
    <w:bookmarkEnd w:id="46"/>
    <w:bookmarkStart w:name="z49" w:id="47"/>
    <w:p>
      <w:pPr>
        <w:spacing w:after="0"/>
        <w:ind w:left="0"/>
        <w:jc w:val="both"/>
      </w:pPr>
      <w:r>
        <w:rPr>
          <w:rFonts w:ascii="Times New Roman"/>
          <w:b w:val="false"/>
          <w:i w:val="false"/>
          <w:color w:val="000000"/>
          <w:sz w:val="28"/>
        </w:rPr>
        <w:t>
      3) үздік конкурстық өтінімді айқындау;</w:t>
      </w:r>
    </w:p>
    <w:bookmarkEnd w:id="47"/>
    <w:bookmarkStart w:name="z50" w:id="48"/>
    <w:p>
      <w:pPr>
        <w:spacing w:after="0"/>
        <w:ind w:left="0"/>
        <w:jc w:val="both"/>
      </w:pPr>
      <w:r>
        <w:rPr>
          <w:rFonts w:ascii="Times New Roman"/>
          <w:b w:val="false"/>
          <w:i w:val="false"/>
          <w:color w:val="000000"/>
          <w:sz w:val="28"/>
        </w:rPr>
        <w:t>
      4) конкурстық өтінімі үздік деп танылған әлеуетті жекеше 1-әріптеспен не жалғыз әлеуетті жекеше 1-әріптеспен МЖӘ шартының талаптарын нақтылау жөнінде келіссөздер жүргізу;</w:t>
      </w:r>
    </w:p>
    <w:bookmarkEnd w:id="48"/>
    <w:bookmarkStart w:name="z51" w:id="49"/>
    <w:p>
      <w:pPr>
        <w:spacing w:after="0"/>
        <w:ind w:left="0"/>
        <w:jc w:val="both"/>
      </w:pPr>
      <w:r>
        <w:rPr>
          <w:rFonts w:ascii="Times New Roman"/>
          <w:b w:val="false"/>
          <w:i w:val="false"/>
          <w:color w:val="000000"/>
          <w:sz w:val="28"/>
        </w:rPr>
        <w:t>
      5) өтініш берушіні жекеше 1-әріптестікті айқындау жөніндегі конкурстың жеңімпазы деп тану;</w:t>
      </w:r>
    </w:p>
    <w:bookmarkEnd w:id="49"/>
    <w:bookmarkStart w:name="z52" w:id="50"/>
    <w:p>
      <w:pPr>
        <w:spacing w:after="0"/>
        <w:ind w:left="0"/>
        <w:jc w:val="both"/>
      </w:pPr>
      <w:r>
        <w:rPr>
          <w:rFonts w:ascii="Times New Roman"/>
          <w:b w:val="false"/>
          <w:i w:val="false"/>
          <w:color w:val="000000"/>
          <w:sz w:val="28"/>
        </w:rPr>
        <w:t>
      6) конкурсты өткізілмеген деп тану;</w:t>
      </w:r>
    </w:p>
    <w:bookmarkEnd w:id="50"/>
    <w:bookmarkStart w:name="z53" w:id="51"/>
    <w:p>
      <w:pPr>
        <w:spacing w:after="0"/>
        <w:ind w:left="0"/>
        <w:jc w:val="both"/>
      </w:pPr>
      <w:r>
        <w:rPr>
          <w:rFonts w:ascii="Times New Roman"/>
          <w:b w:val="false"/>
          <w:i w:val="false"/>
          <w:color w:val="000000"/>
          <w:sz w:val="28"/>
        </w:rPr>
        <w:t>
      18. Комиссия шешімдері МЖӘ веб-порталында қолданылатын хаттамалармен ресімделеді.</w:t>
      </w:r>
    </w:p>
    <w:bookmarkEnd w:id="51"/>
    <w:p>
      <w:pPr>
        <w:spacing w:after="0"/>
        <w:ind w:left="0"/>
        <w:jc w:val="both"/>
      </w:pPr>
      <w:r>
        <w:rPr>
          <w:rFonts w:ascii="Times New Roman"/>
          <w:b w:val="false"/>
          <w:i w:val="false"/>
          <w:color w:val="000000"/>
          <w:sz w:val="28"/>
        </w:rPr>
        <w:t>
      Комиссияның шешімі дауыс беру арқылы қабылданады және егер оған комиссия мүшелерінің жалпы санының көпшілік дауысы берілсе, қабылданды деп есептеледі.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xml:space="preserve">
      Комиссия шешімімен келіспеген жағдайда осы комиссияның кез келген мүшесі ерекше пікір білдіреді, ол комиссия отырысы өткізілген күннен бастап 3 (үш) жұмыс күні ішінде комиссия хатшысына жібереді және хаттамаға қоса беріледі. Комиссия отырысы, егер оған комиссия мүшелерінің жалпы санының кемінде үштен екісі қатысса, заңды (кворумы бар). Комиссия отырыстарының хаттамаларына комиссия мүшелері, сондай-ақ комиссия хатшысы электрондық түрде қол қояды. </w:t>
      </w:r>
    </w:p>
    <w:p>
      <w:pPr>
        <w:spacing w:after="0"/>
        <w:ind w:left="0"/>
        <w:jc w:val="both"/>
      </w:pPr>
      <w:r>
        <w:rPr>
          <w:rFonts w:ascii="Times New Roman"/>
          <w:b w:val="false"/>
          <w:i w:val="false"/>
          <w:color w:val="000000"/>
          <w:sz w:val="28"/>
        </w:rPr>
        <w:t>
      Отырыста комиссия төрағасы болмаған жағдайда Комиссия отырысы өткізілмейді.</w:t>
      </w:r>
    </w:p>
    <w:bookmarkStart w:name="z54" w:id="52"/>
    <w:p>
      <w:pPr>
        <w:spacing w:after="0"/>
        <w:ind w:left="0"/>
        <w:jc w:val="both"/>
      </w:pPr>
      <w:r>
        <w:rPr>
          <w:rFonts w:ascii="Times New Roman"/>
          <w:b w:val="false"/>
          <w:i w:val="false"/>
          <w:color w:val="000000"/>
          <w:sz w:val="28"/>
        </w:rPr>
        <w:t>
      19. Жекеше 1-әріптесті айқындау бойынша конкурс өткізу мынадай дәйекті іс шараларды орындауды көздейді:</w:t>
      </w:r>
    </w:p>
    <w:bookmarkEnd w:id="52"/>
    <w:bookmarkStart w:name="z55" w:id="53"/>
    <w:p>
      <w:pPr>
        <w:spacing w:after="0"/>
        <w:ind w:left="0"/>
        <w:jc w:val="both"/>
      </w:pPr>
      <w:r>
        <w:rPr>
          <w:rFonts w:ascii="Times New Roman"/>
          <w:b w:val="false"/>
          <w:i w:val="false"/>
          <w:color w:val="000000"/>
          <w:sz w:val="28"/>
        </w:rPr>
        <w:t xml:space="preserve">
      1) конкурсты ұйымдастырушының өзінің интернет-ресурсында және МЖӘ веб-порталында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жекеше 1-әріптесті айқындау жөніндегі конкурсты және конкурстық құжаттаманы өткізу туралы хабарламаны қазақ және орыс тілдерінде орналастыруы;</w:t>
      </w:r>
    </w:p>
    <w:bookmarkEnd w:id="53"/>
    <w:bookmarkStart w:name="z56" w:id="54"/>
    <w:p>
      <w:pPr>
        <w:spacing w:after="0"/>
        <w:ind w:left="0"/>
        <w:jc w:val="both"/>
      </w:pPr>
      <w:r>
        <w:rPr>
          <w:rFonts w:ascii="Times New Roman"/>
          <w:b w:val="false"/>
          <w:i w:val="false"/>
          <w:color w:val="000000"/>
          <w:sz w:val="28"/>
        </w:rPr>
        <w:t>
      2) біліктілік іріктеуін жүргізу;</w:t>
      </w:r>
    </w:p>
    <w:bookmarkEnd w:id="54"/>
    <w:bookmarkStart w:name="z57" w:id="55"/>
    <w:p>
      <w:pPr>
        <w:spacing w:after="0"/>
        <w:ind w:left="0"/>
        <w:jc w:val="both"/>
      </w:pPr>
      <w:r>
        <w:rPr>
          <w:rFonts w:ascii="Times New Roman"/>
          <w:b w:val="false"/>
          <w:i w:val="false"/>
          <w:color w:val="000000"/>
          <w:sz w:val="28"/>
        </w:rPr>
        <w:t>
      3) әлеуетті жекеше 1-әріптестің конкурстық өтінімді енгізуі, сондай-ақ конкурстық өтінімді қамтамасыз ету;</w:t>
      </w:r>
    </w:p>
    <w:bookmarkEnd w:id="55"/>
    <w:bookmarkStart w:name="z58" w:id="56"/>
    <w:p>
      <w:pPr>
        <w:spacing w:after="0"/>
        <w:ind w:left="0"/>
        <w:jc w:val="both"/>
      </w:pPr>
      <w:r>
        <w:rPr>
          <w:rFonts w:ascii="Times New Roman"/>
          <w:b w:val="false"/>
          <w:i w:val="false"/>
          <w:color w:val="000000"/>
          <w:sz w:val="28"/>
        </w:rPr>
        <w:t>
      4) Комиссияның конкурстық өтінімдерді қарауы;</w:t>
      </w:r>
    </w:p>
    <w:bookmarkEnd w:id="56"/>
    <w:bookmarkStart w:name="z59" w:id="57"/>
    <w:p>
      <w:pPr>
        <w:spacing w:after="0"/>
        <w:ind w:left="0"/>
        <w:jc w:val="both"/>
      </w:pPr>
      <w:r>
        <w:rPr>
          <w:rFonts w:ascii="Times New Roman"/>
          <w:b w:val="false"/>
          <w:i w:val="false"/>
          <w:color w:val="000000"/>
          <w:sz w:val="28"/>
        </w:rPr>
        <w:t>
      5) МЖӘ жобасын және МЖӘ шартының талаптарын нақтылау жөніндегі келіссөздердің тиісті хаттамасын ресімдей отырып, конкурстық өтінімі үздік деп танылған әлеуетті жекеше 1-әріптеспен комиссияның келіссөздер жүргізуі;</w:t>
      </w:r>
    </w:p>
    <w:bookmarkEnd w:id="57"/>
    <w:bookmarkStart w:name="z60" w:id="58"/>
    <w:p>
      <w:pPr>
        <w:spacing w:after="0"/>
        <w:ind w:left="0"/>
        <w:jc w:val="both"/>
      </w:pPr>
      <w:r>
        <w:rPr>
          <w:rFonts w:ascii="Times New Roman"/>
          <w:b w:val="false"/>
          <w:i w:val="false"/>
          <w:color w:val="000000"/>
          <w:sz w:val="28"/>
        </w:rPr>
        <w:t>
      6) Конкурс жеңімпазын анықтау.</w:t>
      </w:r>
    </w:p>
    <w:bookmarkEnd w:id="58"/>
    <w:bookmarkStart w:name="z61" w:id="59"/>
    <w:p>
      <w:pPr>
        <w:spacing w:after="0"/>
        <w:ind w:left="0"/>
        <w:jc w:val="left"/>
      </w:pPr>
      <w:r>
        <w:rPr>
          <w:rFonts w:ascii="Times New Roman"/>
          <w:b/>
          <w:i w:val="false"/>
          <w:color w:val="000000"/>
        </w:rPr>
        <w:t xml:space="preserve"> 2-Параграф. Жекеше 1-әріптесті айқындау бойынша конкурс өткізу туралы хабарлама және конкурстық құжаттаманы ұсыну</w:t>
      </w:r>
    </w:p>
    <w:bookmarkEnd w:id="59"/>
    <w:bookmarkStart w:name="z62" w:id="60"/>
    <w:p>
      <w:pPr>
        <w:spacing w:after="0"/>
        <w:ind w:left="0"/>
        <w:jc w:val="both"/>
      </w:pPr>
      <w:r>
        <w:rPr>
          <w:rFonts w:ascii="Times New Roman"/>
          <w:b w:val="false"/>
          <w:i w:val="false"/>
          <w:color w:val="000000"/>
          <w:sz w:val="28"/>
        </w:rPr>
        <w:t xml:space="preserve">
      20. Жекеше 1-әріптесті айқындау жөніндегі конкурсты өткізу туралы хабарламаны конкурсты ұйымдастырушы МЖӘ веб-порталында қалыптастырады. </w:t>
      </w:r>
    </w:p>
    <w:bookmarkEnd w:id="60"/>
    <w:p>
      <w:pPr>
        <w:spacing w:after="0"/>
        <w:ind w:left="0"/>
        <w:jc w:val="both"/>
      </w:pPr>
      <w:r>
        <w:rPr>
          <w:rFonts w:ascii="Times New Roman"/>
          <w:b w:val="false"/>
          <w:i w:val="false"/>
          <w:color w:val="000000"/>
          <w:sz w:val="28"/>
        </w:rPr>
        <w:t>
      Хабарлама конкурсты ұйымдастырушының ресми интернет-ресурсында қазақ және орыс тілдерінде жекеше 1-әріптесті айқындау жөніндегі конкурс өткізілетін күнге дейін кемінде 20 (жиырма) жұмыс күні бұрын, ал жекеше 1-әріптесті айқындау жөніндегі қайталама конкурс өткізілген кезде – кемінде 15 (он бес) жұмыс күні бұрын қосымша орналастырылады.</w:t>
      </w:r>
    </w:p>
    <w:bookmarkStart w:name="z63" w:id="61"/>
    <w:p>
      <w:pPr>
        <w:spacing w:after="0"/>
        <w:ind w:left="0"/>
        <w:jc w:val="both"/>
      </w:pPr>
      <w:r>
        <w:rPr>
          <w:rFonts w:ascii="Times New Roman"/>
          <w:b w:val="false"/>
          <w:i w:val="false"/>
          <w:color w:val="000000"/>
          <w:sz w:val="28"/>
        </w:rPr>
        <w:t>
      21. Қайталама конкурс бұрын бекітілген конкурстық құжаттаманың негізінде өтпеді деп танылған жағдайда конкурс өтпеген деп танылған сәттен бастап күнтізбелік бір жылдан кешіктірілмей өткізіледі.</w:t>
      </w:r>
    </w:p>
    <w:bookmarkEnd w:id="61"/>
    <w:p>
      <w:pPr>
        <w:spacing w:after="0"/>
        <w:ind w:left="0"/>
        <w:jc w:val="both"/>
      </w:pPr>
      <w:r>
        <w:rPr>
          <w:rFonts w:ascii="Times New Roman"/>
          <w:b w:val="false"/>
          <w:i w:val="false"/>
          <w:color w:val="000000"/>
          <w:sz w:val="28"/>
        </w:rPr>
        <w:t>
      Бұл ретте көрсетілген мерзімдер МЖӘ веб-порталында хабарлама алғаш жарияланған күннен бастап есептеледі.</w:t>
      </w:r>
    </w:p>
    <w:bookmarkStart w:name="z64" w:id="62"/>
    <w:p>
      <w:pPr>
        <w:spacing w:after="0"/>
        <w:ind w:left="0"/>
        <w:jc w:val="both"/>
      </w:pPr>
      <w:r>
        <w:rPr>
          <w:rFonts w:ascii="Times New Roman"/>
          <w:b w:val="false"/>
          <w:i w:val="false"/>
          <w:color w:val="000000"/>
          <w:sz w:val="28"/>
        </w:rPr>
        <w:t>
      22. Жекеше 1-әріптесті айқындау бойынша конкурс өткізу туралы хабарламаны орналастырумен бір мезгілде конкурсты ұйымдастырушы жүктеуге еркін қол жеткізуді қамтамасыз ете отырып, өзінің интернет-ресурсында және МЖӘ веб-порталында конкурстық құжаттаманы орналастырады.</w:t>
      </w:r>
    </w:p>
    <w:bookmarkEnd w:id="62"/>
    <w:bookmarkStart w:name="z65" w:id="63"/>
    <w:p>
      <w:pPr>
        <w:spacing w:after="0"/>
        <w:ind w:left="0"/>
        <w:jc w:val="left"/>
      </w:pPr>
      <w:r>
        <w:rPr>
          <w:rFonts w:ascii="Times New Roman"/>
          <w:b/>
          <w:i w:val="false"/>
          <w:color w:val="000000"/>
        </w:rPr>
        <w:t xml:space="preserve"> 3-Параграф. Біліктілік іріктеу</w:t>
      </w:r>
    </w:p>
    <w:bookmarkEnd w:id="63"/>
    <w:bookmarkStart w:name="z66" w:id="64"/>
    <w:p>
      <w:pPr>
        <w:spacing w:after="0"/>
        <w:ind w:left="0"/>
        <w:jc w:val="both"/>
      </w:pPr>
      <w:r>
        <w:rPr>
          <w:rFonts w:ascii="Times New Roman"/>
          <w:b w:val="false"/>
          <w:i w:val="false"/>
          <w:color w:val="000000"/>
          <w:sz w:val="28"/>
        </w:rPr>
        <w:t xml:space="preserve">
      23. Әлеуетті жекеше 1-әріптес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өзінің сәйкестігін растау үшін конкурстық құжаттамада көрсетілген мерзімде конкурсты ұйымдастырушыға растайтын құжаттарды ұсынады. </w:t>
      </w:r>
    </w:p>
    <w:bookmarkEnd w:id="64"/>
    <w:bookmarkStart w:name="z67" w:id="65"/>
    <w:p>
      <w:pPr>
        <w:spacing w:after="0"/>
        <w:ind w:left="0"/>
        <w:jc w:val="both"/>
      </w:pPr>
      <w:r>
        <w:rPr>
          <w:rFonts w:ascii="Times New Roman"/>
          <w:b w:val="false"/>
          <w:i w:val="false"/>
          <w:color w:val="000000"/>
          <w:sz w:val="28"/>
        </w:rPr>
        <w:t>
      24. Әлеуетті жекеше 1-әріптес ұсынған біліктілік талаптарына растайтын құжаттарды қабылдау мерзімі аяқталған күннен бастап 5 (бес) жұмыс күні ішінде конкурсты ұйымдастырушы оларды конкурстық құжаттаманың толықтығы мен сәйкестігі тұрғысынан бағалайды.</w:t>
      </w:r>
    </w:p>
    <w:bookmarkEnd w:id="65"/>
    <w:bookmarkStart w:name="z68" w:id="66"/>
    <w:p>
      <w:pPr>
        <w:spacing w:after="0"/>
        <w:ind w:left="0"/>
        <w:jc w:val="both"/>
      </w:pPr>
      <w:r>
        <w:rPr>
          <w:rFonts w:ascii="Times New Roman"/>
          <w:b w:val="false"/>
          <w:i w:val="false"/>
          <w:color w:val="000000"/>
          <w:sz w:val="28"/>
        </w:rPr>
        <w:t>
      25. Растайтын құжаттарды қабылдау мерзімі аяқталған күннен бастап күнтізбелік 10 (он) күн өткен соң конкурсты ұйымдастырушы комиссияға біліктілік іріктеудің алдын ала нәтижелерін жібереді.</w:t>
      </w:r>
    </w:p>
    <w:bookmarkEnd w:id="66"/>
    <w:p>
      <w:pPr>
        <w:spacing w:after="0"/>
        <w:ind w:left="0"/>
        <w:jc w:val="both"/>
      </w:pPr>
      <w:r>
        <w:rPr>
          <w:rFonts w:ascii="Times New Roman"/>
          <w:b w:val="false"/>
          <w:i w:val="false"/>
          <w:color w:val="000000"/>
          <w:sz w:val="28"/>
        </w:rPr>
        <w:t xml:space="preserve">
      Біліктілік іріктеу нәтижелері бойынша комиссия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 келетін әлеуетті жекеше 1-әріптестерді жекеше 1-әріптесті айқындау жөніндегі конкурсқа қатысуға рұқсат беру туралы хаттаманы ресімдей отырып, МЖӘ жобасы шеңберінде конкурсқа қатысушылар деп таниды.</w:t>
      </w:r>
    </w:p>
    <w:p>
      <w:pPr>
        <w:spacing w:after="0"/>
        <w:ind w:left="0"/>
        <w:jc w:val="both"/>
      </w:pPr>
      <w:r>
        <w:rPr>
          <w:rFonts w:ascii="Times New Roman"/>
          <w:b w:val="false"/>
          <w:i w:val="false"/>
          <w:color w:val="000000"/>
          <w:sz w:val="28"/>
        </w:rPr>
        <w:t>
      Жекеше 1-әріптесті айқындау жөніндегі конкурсқа қатысуға рұқсат беру туралы хаттама МЖӘ веб-порталында және конкурсты ұйымдастырушының интернет-ресурсында орналастырылады және оны комиссия шешімі қабылданған күннен бастап 2 (екі) жұмыс күні ішінде конкурсты ұйымдастырушы әлеуетті жекеше 1-әріптестерге жібереді.</w:t>
      </w:r>
    </w:p>
    <w:bookmarkStart w:name="z69" w:id="67"/>
    <w:p>
      <w:pPr>
        <w:spacing w:after="0"/>
        <w:ind w:left="0"/>
        <w:jc w:val="both"/>
      </w:pPr>
      <w:r>
        <w:rPr>
          <w:rFonts w:ascii="Times New Roman"/>
          <w:b w:val="false"/>
          <w:i w:val="false"/>
          <w:color w:val="000000"/>
          <w:sz w:val="28"/>
        </w:rPr>
        <w:t>
      26. Құжаттар мен олардағы ақпараттың өзектілігі мен дұрыстығын жекеше 1-әріптес қамтамасыз етеді.</w:t>
      </w:r>
    </w:p>
    <w:bookmarkEnd w:id="67"/>
    <w:bookmarkStart w:name="z70" w:id="68"/>
    <w:p>
      <w:pPr>
        <w:spacing w:after="0"/>
        <w:ind w:left="0"/>
        <w:jc w:val="both"/>
      </w:pPr>
      <w:r>
        <w:rPr>
          <w:rFonts w:ascii="Times New Roman"/>
          <w:b w:val="false"/>
          <w:i w:val="false"/>
          <w:color w:val="000000"/>
          <w:sz w:val="28"/>
        </w:rPr>
        <w:t xml:space="preserve">
      27. Конкурсты ұйымдастырушы әлеуетті жекеше 1-әріптес біліктілік талаптарына сәйкестігіне дұрыс емес ақпаратты ұсынған жағдайда Заңның 32-бабының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шаралар қабылдайды.</w:t>
      </w:r>
    </w:p>
    <w:bookmarkEnd w:id="68"/>
    <w:bookmarkStart w:name="z71" w:id="69"/>
    <w:p>
      <w:pPr>
        <w:spacing w:after="0"/>
        <w:ind w:left="0"/>
        <w:jc w:val="left"/>
      </w:pPr>
      <w:r>
        <w:rPr>
          <w:rFonts w:ascii="Times New Roman"/>
          <w:b/>
          <w:i w:val="false"/>
          <w:color w:val="000000"/>
        </w:rPr>
        <w:t xml:space="preserve"> 4-Параграф. Конкурстық өтінім</w:t>
      </w:r>
    </w:p>
    <w:bookmarkEnd w:id="69"/>
    <w:bookmarkStart w:name="z72" w:id="70"/>
    <w:p>
      <w:pPr>
        <w:spacing w:after="0"/>
        <w:ind w:left="0"/>
        <w:jc w:val="both"/>
      </w:pPr>
      <w:r>
        <w:rPr>
          <w:rFonts w:ascii="Times New Roman"/>
          <w:b w:val="false"/>
          <w:i w:val="false"/>
          <w:color w:val="000000"/>
          <w:sz w:val="28"/>
        </w:rPr>
        <w:t>
      28. Конкурстық өтінім әлеуетті жекеше 1-әріптестің МЖӘ үлгілік шарты талаптарында МЖӘ шартын жасасуға келісімін қоса алғанда, конкурстық құжаттамада белгіленген талаптармен және шарттармен келісімін білдіру нысаны болып табылады.</w:t>
      </w:r>
    </w:p>
    <w:bookmarkEnd w:id="70"/>
    <w:bookmarkStart w:name="z73" w:id="71"/>
    <w:p>
      <w:pPr>
        <w:spacing w:after="0"/>
        <w:ind w:left="0"/>
        <w:jc w:val="both"/>
      </w:pPr>
      <w:r>
        <w:rPr>
          <w:rFonts w:ascii="Times New Roman"/>
          <w:b w:val="false"/>
          <w:i w:val="false"/>
          <w:color w:val="000000"/>
          <w:sz w:val="28"/>
        </w:rPr>
        <w:t>
      29. Конкурстық өтінімдер МЖӘ жобасының конкурстық құжаттамасында көрсетілген оларды ұсынудың соңғы мерзімі өткенге дейін енгізіледі.</w:t>
      </w:r>
    </w:p>
    <w:bookmarkEnd w:id="71"/>
    <w:bookmarkStart w:name="z74" w:id="72"/>
    <w:p>
      <w:pPr>
        <w:spacing w:after="0"/>
        <w:ind w:left="0"/>
        <w:jc w:val="both"/>
      </w:pPr>
      <w:r>
        <w:rPr>
          <w:rFonts w:ascii="Times New Roman"/>
          <w:b w:val="false"/>
          <w:i w:val="false"/>
          <w:color w:val="000000"/>
          <w:sz w:val="28"/>
        </w:rPr>
        <w:t>
      30. Конкурстық өтінім растайтын құжаттарды тіркей отырып, МЖӘ веб-порталында толтырылады, электрондық цифрлық қолтаңбамен қол қойылады және МЖӘ веб-порталы арқылы конкурсты ұйымдастырушыға беріледі.</w:t>
      </w:r>
    </w:p>
    <w:bookmarkEnd w:id="72"/>
    <w:bookmarkStart w:name="z75" w:id="73"/>
    <w:p>
      <w:pPr>
        <w:spacing w:after="0"/>
        <w:ind w:left="0"/>
        <w:jc w:val="both"/>
      </w:pPr>
      <w:r>
        <w:rPr>
          <w:rFonts w:ascii="Times New Roman"/>
          <w:b w:val="false"/>
          <w:i w:val="false"/>
          <w:color w:val="000000"/>
          <w:sz w:val="28"/>
        </w:rPr>
        <w:t>
      31. Белгіленген мерзім өткеннен кейін ұсынылған конкурстық өтінімдер конкурс шеңберінде қаралмайды.</w:t>
      </w:r>
    </w:p>
    <w:bookmarkEnd w:id="73"/>
    <w:bookmarkStart w:name="z76" w:id="74"/>
    <w:p>
      <w:pPr>
        <w:spacing w:after="0"/>
        <w:ind w:left="0"/>
        <w:jc w:val="both"/>
      </w:pPr>
      <w:r>
        <w:rPr>
          <w:rFonts w:ascii="Times New Roman"/>
          <w:b w:val="false"/>
          <w:i w:val="false"/>
          <w:color w:val="000000"/>
          <w:sz w:val="28"/>
        </w:rPr>
        <w:t>
      32. Әлеуетті жекеше 1-әріптес конкурстық өтінімдерді ұсыну мерзімі аяқталғаннан кешіктірмей:</w:t>
      </w:r>
    </w:p>
    <w:bookmarkEnd w:id="74"/>
    <w:bookmarkStart w:name="z77" w:id="75"/>
    <w:p>
      <w:pPr>
        <w:spacing w:after="0"/>
        <w:ind w:left="0"/>
        <w:jc w:val="both"/>
      </w:pPr>
      <w:r>
        <w:rPr>
          <w:rFonts w:ascii="Times New Roman"/>
          <w:b w:val="false"/>
          <w:i w:val="false"/>
          <w:color w:val="000000"/>
          <w:sz w:val="28"/>
        </w:rPr>
        <w:t>
      1) енгізілген конкурстық өтінімді өзгертуге және (немесе) толықтыруға;</w:t>
      </w:r>
    </w:p>
    <w:bookmarkEnd w:id="75"/>
    <w:bookmarkStart w:name="z78" w:id="76"/>
    <w:p>
      <w:pPr>
        <w:spacing w:after="0"/>
        <w:ind w:left="0"/>
        <w:jc w:val="both"/>
      </w:pPr>
      <w:r>
        <w:rPr>
          <w:rFonts w:ascii="Times New Roman"/>
          <w:b w:val="false"/>
          <w:i w:val="false"/>
          <w:color w:val="000000"/>
          <w:sz w:val="28"/>
        </w:rPr>
        <w:t>
      2) өзі енгізген конкурстық өтінімді қамтамасыз етуді қайтарып ала отырып, өзінің конкурстық өтінімін кері қайтарып алады.</w:t>
      </w:r>
    </w:p>
    <w:bookmarkEnd w:id="76"/>
    <w:bookmarkStart w:name="z79" w:id="77"/>
    <w:p>
      <w:pPr>
        <w:spacing w:after="0"/>
        <w:ind w:left="0"/>
        <w:jc w:val="both"/>
      </w:pPr>
      <w:r>
        <w:rPr>
          <w:rFonts w:ascii="Times New Roman"/>
          <w:b w:val="false"/>
          <w:i w:val="false"/>
          <w:color w:val="000000"/>
          <w:sz w:val="28"/>
        </w:rPr>
        <w:t>
      33. Әлеуетті жекеше 1-әріптестің конкурстық өтінімі мынадай жағдайларда қабылданбауға жатады:</w:t>
      </w:r>
    </w:p>
    <w:bookmarkEnd w:id="77"/>
    <w:bookmarkStart w:name="z80" w:id="78"/>
    <w:p>
      <w:pPr>
        <w:spacing w:after="0"/>
        <w:ind w:left="0"/>
        <w:jc w:val="both"/>
      </w:pPr>
      <w:r>
        <w:rPr>
          <w:rFonts w:ascii="Times New Roman"/>
          <w:b w:val="false"/>
          <w:i w:val="false"/>
          <w:color w:val="000000"/>
          <w:sz w:val="28"/>
        </w:rPr>
        <w:t>
      1) Әлеуетті жекеше 1-әріптес бұрын жекеше 1-әріптесті айқындау бойынша осы конкурсқа қатысуға конкурстық өтінім берген кезде;</w:t>
      </w:r>
    </w:p>
    <w:bookmarkEnd w:id="78"/>
    <w:bookmarkStart w:name="z81" w:id="79"/>
    <w:p>
      <w:pPr>
        <w:spacing w:after="0"/>
        <w:ind w:left="0"/>
        <w:jc w:val="both"/>
      </w:pPr>
      <w:r>
        <w:rPr>
          <w:rFonts w:ascii="Times New Roman"/>
          <w:b w:val="false"/>
          <w:i w:val="false"/>
          <w:color w:val="000000"/>
          <w:sz w:val="28"/>
        </w:rPr>
        <w:t>
      2) конкурстық өтінім жекеше 1-әріптесті айқындау бойынша осы конкурсқа қатысуға конкурстық өтінімдерді қабылдау мерзімі өткеннен кейін келіп түскен кезде.</w:t>
      </w:r>
    </w:p>
    <w:bookmarkEnd w:id="79"/>
    <w:bookmarkStart w:name="z82" w:id="80"/>
    <w:p>
      <w:pPr>
        <w:spacing w:after="0"/>
        <w:ind w:left="0"/>
        <w:jc w:val="both"/>
      </w:pPr>
      <w:r>
        <w:rPr>
          <w:rFonts w:ascii="Times New Roman"/>
          <w:b w:val="false"/>
          <w:i w:val="false"/>
          <w:color w:val="000000"/>
          <w:sz w:val="28"/>
        </w:rPr>
        <w:t>
      34. Конкурстық өтінімнің қолданылу мерзімі конкурстық құжаттамада белгіленген мерзімге сәйкес келеді.</w:t>
      </w:r>
    </w:p>
    <w:bookmarkEnd w:id="80"/>
    <w:bookmarkStart w:name="z83" w:id="81"/>
    <w:p>
      <w:pPr>
        <w:spacing w:after="0"/>
        <w:ind w:left="0"/>
        <w:jc w:val="both"/>
      </w:pPr>
      <w:r>
        <w:rPr>
          <w:rFonts w:ascii="Times New Roman"/>
          <w:b w:val="false"/>
          <w:i w:val="false"/>
          <w:color w:val="000000"/>
          <w:sz w:val="28"/>
        </w:rPr>
        <w:t>
      35. Конкурстық өтінімді қамтамасыз етуді әлеуетті жекеше 1-әріптес:</w:t>
      </w:r>
    </w:p>
    <w:bookmarkEnd w:id="81"/>
    <w:bookmarkStart w:name="z84" w:id="82"/>
    <w:p>
      <w:pPr>
        <w:spacing w:after="0"/>
        <w:ind w:left="0"/>
        <w:jc w:val="both"/>
      </w:pPr>
      <w:r>
        <w:rPr>
          <w:rFonts w:ascii="Times New Roman"/>
          <w:b w:val="false"/>
          <w:i w:val="false"/>
          <w:color w:val="000000"/>
          <w:sz w:val="28"/>
        </w:rPr>
        <w:t xml:space="preserve">
      1) конкурстық өтінімдерді ұсыну мерзімі өткеннен кейін өзінің конкурстық өтінімін қайтармайтын не өзгертпейтініне және (немесе) толықтырмайтынына; </w:t>
      </w:r>
    </w:p>
    <w:bookmarkEnd w:id="82"/>
    <w:bookmarkStart w:name="z85" w:id="83"/>
    <w:p>
      <w:pPr>
        <w:spacing w:after="0"/>
        <w:ind w:left="0"/>
        <w:jc w:val="both"/>
      </w:pPr>
      <w:r>
        <w:rPr>
          <w:rFonts w:ascii="Times New Roman"/>
          <w:b w:val="false"/>
          <w:i w:val="false"/>
          <w:color w:val="000000"/>
          <w:sz w:val="28"/>
        </w:rPr>
        <w:t>
      2) жекеше 1-әріптесті айқындау жөніндегі конкурстың жеңімпазы болған жағдайда МЖӘ шартын жасасуға кепілдік ретінде енгізеді.</w:t>
      </w:r>
    </w:p>
    <w:bookmarkEnd w:id="83"/>
    <w:bookmarkStart w:name="z86" w:id="84"/>
    <w:p>
      <w:pPr>
        <w:spacing w:after="0"/>
        <w:ind w:left="0"/>
        <w:jc w:val="both"/>
      </w:pPr>
      <w:r>
        <w:rPr>
          <w:rFonts w:ascii="Times New Roman"/>
          <w:b w:val="false"/>
          <w:i w:val="false"/>
          <w:color w:val="000000"/>
          <w:sz w:val="28"/>
        </w:rPr>
        <w:t>
      36. Жекеше 1-әріптесті айқындау жөніндегі конкурсқа қатысуға конкурстық өтінімді қамтамасыз ету МЖӘ жобасы құнының оннан бір пайызы мөлшерінде енгізіледі.</w:t>
      </w:r>
    </w:p>
    <w:bookmarkEnd w:id="84"/>
    <w:bookmarkStart w:name="z87" w:id="85"/>
    <w:p>
      <w:pPr>
        <w:spacing w:after="0"/>
        <w:ind w:left="0"/>
        <w:jc w:val="both"/>
      </w:pPr>
      <w:r>
        <w:rPr>
          <w:rFonts w:ascii="Times New Roman"/>
          <w:b w:val="false"/>
          <w:i w:val="false"/>
          <w:color w:val="000000"/>
          <w:sz w:val="28"/>
        </w:rPr>
        <w:t>
      37. Әлеуетті жекеше 1-әріптес конкурстық өтінімді қамтамасыз етудің мынадай түрлерінің бірін таңдайды:</w:t>
      </w:r>
    </w:p>
    <w:bookmarkEnd w:id="85"/>
    <w:bookmarkStart w:name="z88" w:id="86"/>
    <w:p>
      <w:pPr>
        <w:spacing w:after="0"/>
        <w:ind w:left="0"/>
        <w:jc w:val="both"/>
      </w:pPr>
      <w:r>
        <w:rPr>
          <w:rFonts w:ascii="Times New Roman"/>
          <w:b w:val="false"/>
          <w:i w:val="false"/>
          <w:color w:val="000000"/>
          <w:sz w:val="28"/>
        </w:rPr>
        <w:t>
      1) конкурсты ұйымдастырушы үшін Қазақстан Республикасының заңнамасында көзделген шотқа енгізілетін кепілдік ақшалай жарна;</w:t>
      </w:r>
    </w:p>
    <w:bookmarkEnd w:id="86"/>
    <w:bookmarkStart w:name="z89" w:id="87"/>
    <w:p>
      <w:pPr>
        <w:spacing w:after="0"/>
        <w:ind w:left="0"/>
        <w:jc w:val="both"/>
      </w:pPr>
      <w:r>
        <w:rPr>
          <w:rFonts w:ascii="Times New Roman"/>
          <w:b w:val="false"/>
          <w:i w:val="false"/>
          <w:color w:val="000000"/>
          <w:sz w:val="28"/>
        </w:rPr>
        <w:t>
      2) банк кепілдігі.</w:t>
      </w:r>
    </w:p>
    <w:bookmarkEnd w:id="87"/>
    <w:p>
      <w:pPr>
        <w:spacing w:after="0"/>
        <w:ind w:left="0"/>
        <w:jc w:val="both"/>
      </w:pPr>
      <w:r>
        <w:rPr>
          <w:rFonts w:ascii="Times New Roman"/>
          <w:b w:val="false"/>
          <w:i w:val="false"/>
          <w:color w:val="000000"/>
          <w:sz w:val="28"/>
        </w:rPr>
        <w:t>
      Әлеуетті жекеше 1-әріптестің үшінші тұлғаларда енгізілген кепілдік ақшалай жарнаға оның конкурстық өтінімінің қолданылу мерзімі өткенге дейін тұтастай не бір бөлігінде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Қағидалардың 38-тармағында көрсетілген әрекеттерді қоспағанда, конкурсты ұйымдастырушының әлеуетті жекеше 1-әріптестің енгізген кепілдік ақшалай жарнаны пайдалануына жол берілмейді.</w:t>
      </w:r>
    </w:p>
    <w:bookmarkStart w:name="z90" w:id="88"/>
    <w:p>
      <w:pPr>
        <w:spacing w:after="0"/>
        <w:ind w:left="0"/>
        <w:jc w:val="both"/>
      </w:pPr>
      <w:r>
        <w:rPr>
          <w:rFonts w:ascii="Times New Roman"/>
          <w:b w:val="false"/>
          <w:i w:val="false"/>
          <w:color w:val="000000"/>
          <w:sz w:val="28"/>
        </w:rPr>
        <w:t>
      38. Конкурстық өтінімді қамтамасыз етуді конкурсты ұйымдастырушы мынадай жағдайлардың бірі басталған кезде қайтармайды:</w:t>
      </w:r>
    </w:p>
    <w:bookmarkEnd w:id="88"/>
    <w:bookmarkStart w:name="z91" w:id="89"/>
    <w:p>
      <w:pPr>
        <w:spacing w:after="0"/>
        <w:ind w:left="0"/>
        <w:jc w:val="both"/>
      </w:pPr>
      <w:r>
        <w:rPr>
          <w:rFonts w:ascii="Times New Roman"/>
          <w:b w:val="false"/>
          <w:i w:val="false"/>
          <w:color w:val="000000"/>
          <w:sz w:val="28"/>
        </w:rPr>
        <w:t>
      1) әлеуетті жекеше 1-әріптесті конкурстық өтінімдерді ұсынудың соңғы мерзімі өткеннен кейін конкурстық өтінімді кері қайтарып алды не өзгертті және (немесе) толықтырды;</w:t>
      </w:r>
    </w:p>
    <w:bookmarkEnd w:id="89"/>
    <w:bookmarkStart w:name="z92" w:id="90"/>
    <w:p>
      <w:pPr>
        <w:spacing w:after="0"/>
        <w:ind w:left="0"/>
        <w:jc w:val="both"/>
      </w:pPr>
      <w:r>
        <w:rPr>
          <w:rFonts w:ascii="Times New Roman"/>
          <w:b w:val="false"/>
          <w:i w:val="false"/>
          <w:color w:val="000000"/>
          <w:sz w:val="28"/>
        </w:rPr>
        <w:t>
      2) конкурстың жеңімпазы болып айқындалған әлеуетті жекеше 1-әріптес МЖӘ шартын жасасудан жалтарған жағдайда.</w:t>
      </w:r>
    </w:p>
    <w:bookmarkEnd w:id="90"/>
    <w:bookmarkStart w:name="z93" w:id="91"/>
    <w:p>
      <w:pPr>
        <w:spacing w:after="0"/>
        <w:ind w:left="0"/>
        <w:jc w:val="both"/>
      </w:pPr>
      <w:r>
        <w:rPr>
          <w:rFonts w:ascii="Times New Roman"/>
          <w:b w:val="false"/>
          <w:i w:val="false"/>
          <w:color w:val="000000"/>
          <w:sz w:val="28"/>
        </w:rPr>
        <w:t>
      39. Осы Қағидалардың 38-тармағында көзделген жағдайлардың бірі басталған кезде конкурстық өтінімді қамтамасыз ету сомасы конкурсты ұйымдастырушының кірісіне есептеледі.</w:t>
      </w:r>
    </w:p>
    <w:bookmarkEnd w:id="91"/>
    <w:bookmarkStart w:name="z94" w:id="92"/>
    <w:p>
      <w:pPr>
        <w:spacing w:after="0"/>
        <w:ind w:left="0"/>
        <w:jc w:val="both"/>
      </w:pPr>
      <w:r>
        <w:rPr>
          <w:rFonts w:ascii="Times New Roman"/>
          <w:b w:val="false"/>
          <w:i w:val="false"/>
          <w:color w:val="000000"/>
          <w:sz w:val="28"/>
        </w:rPr>
        <w:t>
      40. Конкурсты ұйымдастырушы әлеуетті жекеше 1-әріптесті өзі енгізген конкурстық өтінімді қамтамасыз етуді мынадай жағдайлардың бірі басталған күннен бастап 3 (үш) жұмыс күні ішінде қайтарады:</w:t>
      </w:r>
    </w:p>
    <w:bookmarkEnd w:id="92"/>
    <w:bookmarkStart w:name="z95" w:id="93"/>
    <w:p>
      <w:pPr>
        <w:spacing w:after="0"/>
        <w:ind w:left="0"/>
        <w:jc w:val="both"/>
      </w:pPr>
      <w:r>
        <w:rPr>
          <w:rFonts w:ascii="Times New Roman"/>
          <w:b w:val="false"/>
          <w:i w:val="false"/>
          <w:color w:val="000000"/>
          <w:sz w:val="28"/>
        </w:rPr>
        <w:t>
      1) осы әлеуетті жекеше 1-әріптес өзінің конкурстық өтінімін конкурстық өтінімдерді ұсынудың соңғы мерзімі өткенге дейін кері қайтарып алу;</w:t>
      </w:r>
    </w:p>
    <w:bookmarkEnd w:id="93"/>
    <w:bookmarkStart w:name="z96" w:id="94"/>
    <w:p>
      <w:pPr>
        <w:spacing w:after="0"/>
        <w:ind w:left="0"/>
        <w:jc w:val="both"/>
      </w:pPr>
      <w:r>
        <w:rPr>
          <w:rFonts w:ascii="Times New Roman"/>
          <w:b w:val="false"/>
          <w:i w:val="false"/>
          <w:color w:val="000000"/>
          <w:sz w:val="28"/>
        </w:rPr>
        <w:t>
      2) жекеше 1-әріптесті айқындау жөніндегі конкурсқа қатысуға рұқсат беру туралы хаттамаға қол қою. Аталған жағдай жекеше 1-әріптестің анықтамасы бойынша конкурсқа қатысушылар деп танылған әлеуетті жекеше 1-әріптестерге қолданылмайды;</w:t>
      </w:r>
    </w:p>
    <w:bookmarkEnd w:id="94"/>
    <w:bookmarkStart w:name="z97" w:id="95"/>
    <w:p>
      <w:pPr>
        <w:spacing w:after="0"/>
        <w:ind w:left="0"/>
        <w:jc w:val="both"/>
      </w:pPr>
      <w:r>
        <w:rPr>
          <w:rFonts w:ascii="Times New Roman"/>
          <w:b w:val="false"/>
          <w:i w:val="false"/>
          <w:color w:val="000000"/>
          <w:sz w:val="28"/>
        </w:rPr>
        <w:t xml:space="preserve">
      3) жекеше 1-әріптесті айқындау жөніндегі конкурстың қорытындылары туралы хаттамаға қол қою. Көрсетілген жағдай жекеше 1-әріптесті айқындау жөніндегі конкурстың жеңімпазы болып айқындалған жекеше 1-әріптесті айқындау жөніндегі конкурсқа қатысушыға қолданылмайды; </w:t>
      </w:r>
    </w:p>
    <w:bookmarkEnd w:id="95"/>
    <w:bookmarkStart w:name="z98" w:id="96"/>
    <w:p>
      <w:pPr>
        <w:spacing w:after="0"/>
        <w:ind w:left="0"/>
        <w:jc w:val="both"/>
      </w:pPr>
      <w:r>
        <w:rPr>
          <w:rFonts w:ascii="Times New Roman"/>
          <w:b w:val="false"/>
          <w:i w:val="false"/>
          <w:color w:val="000000"/>
          <w:sz w:val="28"/>
        </w:rPr>
        <w:t>
      4) МЖӘ шартын жасасу.</w:t>
      </w:r>
    </w:p>
    <w:bookmarkEnd w:id="96"/>
    <w:bookmarkStart w:name="z99" w:id="97"/>
    <w:p>
      <w:pPr>
        <w:spacing w:after="0"/>
        <w:ind w:left="0"/>
        <w:jc w:val="left"/>
      </w:pPr>
      <w:r>
        <w:rPr>
          <w:rFonts w:ascii="Times New Roman"/>
          <w:b/>
          <w:i w:val="false"/>
          <w:color w:val="000000"/>
        </w:rPr>
        <w:t xml:space="preserve"> 5-Параграф. Конкурстық өтінімдерді қарау</w:t>
      </w:r>
    </w:p>
    <w:bookmarkEnd w:id="97"/>
    <w:bookmarkStart w:name="z100" w:id="98"/>
    <w:p>
      <w:pPr>
        <w:spacing w:after="0"/>
        <w:ind w:left="0"/>
        <w:jc w:val="both"/>
      </w:pPr>
      <w:r>
        <w:rPr>
          <w:rFonts w:ascii="Times New Roman"/>
          <w:b w:val="false"/>
          <w:i w:val="false"/>
          <w:color w:val="000000"/>
          <w:sz w:val="28"/>
        </w:rPr>
        <w:t>
      41. Конкурстық өтінімдерді қарауды және іріктеуді комиссия конкурстық құжаттамада белгіленген үздік конкурстық өтінімді іріктеу өлшемшарттарын ескере отырып жүзеге асырады.</w:t>
      </w:r>
    </w:p>
    <w:bookmarkEnd w:id="98"/>
    <w:bookmarkStart w:name="z101" w:id="99"/>
    <w:p>
      <w:pPr>
        <w:spacing w:after="0"/>
        <w:ind w:left="0"/>
        <w:jc w:val="both"/>
      </w:pPr>
      <w:r>
        <w:rPr>
          <w:rFonts w:ascii="Times New Roman"/>
          <w:b w:val="false"/>
          <w:i w:val="false"/>
          <w:color w:val="000000"/>
          <w:sz w:val="28"/>
        </w:rPr>
        <w:t>
      42. Комиссия конкурстық өтінімдерді МЖӘ жобасының конкурстық құжаттамасында көрсетілген мерзімде қарайды.</w:t>
      </w:r>
    </w:p>
    <w:bookmarkEnd w:id="99"/>
    <w:bookmarkStart w:name="z102" w:id="100"/>
    <w:p>
      <w:pPr>
        <w:spacing w:after="0"/>
        <w:ind w:left="0"/>
        <w:jc w:val="both"/>
      </w:pPr>
      <w:r>
        <w:rPr>
          <w:rFonts w:ascii="Times New Roman"/>
          <w:b w:val="false"/>
          <w:i w:val="false"/>
          <w:color w:val="000000"/>
          <w:sz w:val="28"/>
        </w:rPr>
        <w:t>
      43. Конкурсқа қатысушылардың конкурстық өтінімдерін қарау кезінде:</w:t>
      </w:r>
    </w:p>
    <w:bookmarkEnd w:id="100"/>
    <w:bookmarkStart w:name="z103" w:id="101"/>
    <w:p>
      <w:pPr>
        <w:spacing w:after="0"/>
        <w:ind w:left="0"/>
        <w:jc w:val="both"/>
      </w:pPr>
      <w:r>
        <w:rPr>
          <w:rFonts w:ascii="Times New Roman"/>
          <w:b w:val="false"/>
          <w:i w:val="false"/>
          <w:color w:val="000000"/>
          <w:sz w:val="28"/>
        </w:rPr>
        <w:t>
      1) конкурсты ұйымдастырушы осы конкурс бойынша, оның ішінде:</w:t>
      </w:r>
    </w:p>
    <w:bookmarkEnd w:id="101"/>
    <w:p>
      <w:pPr>
        <w:spacing w:after="0"/>
        <w:ind w:left="0"/>
        <w:jc w:val="both"/>
      </w:pPr>
      <w:r>
        <w:rPr>
          <w:rFonts w:ascii="Times New Roman"/>
          <w:b w:val="false"/>
          <w:i w:val="false"/>
          <w:color w:val="000000"/>
          <w:sz w:val="28"/>
        </w:rPr>
        <w:t>
      комиссия құрамын;</w:t>
      </w:r>
    </w:p>
    <w:p>
      <w:pPr>
        <w:spacing w:after="0"/>
        <w:ind w:left="0"/>
        <w:jc w:val="both"/>
      </w:pPr>
      <w:r>
        <w:rPr>
          <w:rFonts w:ascii="Times New Roman"/>
          <w:b w:val="false"/>
          <w:i w:val="false"/>
          <w:color w:val="000000"/>
          <w:sz w:val="28"/>
        </w:rPr>
        <w:t>
      конкурстық құжаттаманы алған әлеуетті жекеше 1-әріптес санын;</w:t>
      </w:r>
    </w:p>
    <w:p>
      <w:pPr>
        <w:spacing w:after="0"/>
        <w:ind w:left="0"/>
        <w:jc w:val="both"/>
      </w:pPr>
      <w:r>
        <w:rPr>
          <w:rFonts w:ascii="Times New Roman"/>
          <w:b w:val="false"/>
          <w:i w:val="false"/>
          <w:color w:val="000000"/>
          <w:sz w:val="28"/>
        </w:rPr>
        <w:t>
      белгіленген мерзімде конкурстық өтінімдер ұсынған әлеуетті жекеше 1-әріптестер туралы ақпаратты қалыптастырады;</w:t>
      </w:r>
    </w:p>
    <w:bookmarkStart w:name="z104" w:id="102"/>
    <w:p>
      <w:pPr>
        <w:spacing w:after="0"/>
        <w:ind w:left="0"/>
        <w:jc w:val="both"/>
      </w:pPr>
      <w:r>
        <w:rPr>
          <w:rFonts w:ascii="Times New Roman"/>
          <w:b w:val="false"/>
          <w:i w:val="false"/>
          <w:color w:val="000000"/>
          <w:sz w:val="28"/>
        </w:rPr>
        <w:t xml:space="preserve">
      2) конкурстық құжаттамаға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 мерзімде конкурстық өтінімдерді ашуды жүзеге асырады.</w:t>
      </w:r>
    </w:p>
    <w:bookmarkEnd w:id="102"/>
    <w:bookmarkStart w:name="z105" w:id="103"/>
    <w:p>
      <w:pPr>
        <w:spacing w:after="0"/>
        <w:ind w:left="0"/>
        <w:jc w:val="both"/>
      </w:pPr>
      <w:r>
        <w:rPr>
          <w:rFonts w:ascii="Times New Roman"/>
          <w:b w:val="false"/>
          <w:i w:val="false"/>
          <w:color w:val="000000"/>
          <w:sz w:val="28"/>
        </w:rPr>
        <w:t>
      44. Конкурстық комиссия конкурстық өтінімдерді МЖӘ жобасының конкурстық құжаттамасында көрсетілген мерзімде қарайды.</w:t>
      </w:r>
    </w:p>
    <w:bookmarkEnd w:id="103"/>
    <w:bookmarkStart w:name="z106" w:id="104"/>
    <w:p>
      <w:pPr>
        <w:spacing w:after="0"/>
        <w:ind w:left="0"/>
        <w:jc w:val="both"/>
      </w:pPr>
      <w:r>
        <w:rPr>
          <w:rFonts w:ascii="Times New Roman"/>
          <w:b w:val="false"/>
          <w:i w:val="false"/>
          <w:color w:val="000000"/>
          <w:sz w:val="28"/>
        </w:rPr>
        <w:t>
      45. Комиссия барлық конкурстық өтінімдерді, оның ішінде бір ғана конкурстық өтінім берілген жағайда да қарайды.</w:t>
      </w:r>
    </w:p>
    <w:bookmarkEnd w:id="104"/>
    <w:bookmarkStart w:name="z107" w:id="105"/>
    <w:p>
      <w:pPr>
        <w:spacing w:after="0"/>
        <w:ind w:left="0"/>
        <w:jc w:val="both"/>
      </w:pPr>
      <w:r>
        <w:rPr>
          <w:rFonts w:ascii="Times New Roman"/>
          <w:b w:val="false"/>
          <w:i w:val="false"/>
          <w:color w:val="000000"/>
          <w:sz w:val="28"/>
        </w:rPr>
        <w:t>
      46. Конкурсқа қатысушылардың конкурстық өтінімдерін қарау кезінде комиссия:</w:t>
      </w:r>
    </w:p>
    <w:bookmarkEnd w:id="105"/>
    <w:bookmarkStart w:name="z108" w:id="106"/>
    <w:p>
      <w:pPr>
        <w:spacing w:after="0"/>
        <w:ind w:left="0"/>
        <w:jc w:val="both"/>
      </w:pPr>
      <w:r>
        <w:rPr>
          <w:rFonts w:ascii="Times New Roman"/>
          <w:b w:val="false"/>
          <w:i w:val="false"/>
          <w:color w:val="000000"/>
          <w:sz w:val="28"/>
        </w:rPr>
        <w:t>
      1) конкурстық өтінімдерді толықтығы және тиісті ресімделуі тұрғысынан зерделейді;</w:t>
      </w:r>
    </w:p>
    <w:bookmarkEnd w:id="106"/>
    <w:bookmarkStart w:name="z109" w:id="107"/>
    <w:p>
      <w:pPr>
        <w:spacing w:after="0"/>
        <w:ind w:left="0"/>
        <w:jc w:val="both"/>
      </w:pPr>
      <w:r>
        <w:rPr>
          <w:rFonts w:ascii="Times New Roman"/>
          <w:b w:val="false"/>
          <w:i w:val="false"/>
          <w:color w:val="000000"/>
          <w:sz w:val="28"/>
        </w:rPr>
        <w:t>
      2) конкурсқа қатысушыларға конкурстық өтінімдерді қарауды, бағалауды және салыстыруды жеңілдету үшін олардың конкурстық өтінімдеріне байланысты материалдар мен түсініктемелер беру туралы сұрау салулар жібереді;</w:t>
      </w:r>
    </w:p>
    <w:bookmarkEnd w:id="107"/>
    <w:bookmarkStart w:name="z110" w:id="108"/>
    <w:p>
      <w:pPr>
        <w:spacing w:after="0"/>
        <w:ind w:left="0"/>
        <w:jc w:val="both"/>
      </w:pPr>
      <w:r>
        <w:rPr>
          <w:rFonts w:ascii="Times New Roman"/>
          <w:b w:val="false"/>
          <w:i w:val="false"/>
          <w:color w:val="000000"/>
          <w:sz w:val="28"/>
        </w:rPr>
        <w:t>
      3) конкурстық өтінімдерде қамтылған мәліметтерді нақтылау мақсатында комиссия тиісті мемлекеттік органдарға, жеке және заңды тұлғаларға қажетті ақпарат беру туралы сұрау салулар жібереді;</w:t>
      </w:r>
    </w:p>
    <w:bookmarkEnd w:id="108"/>
    <w:bookmarkStart w:name="z111" w:id="109"/>
    <w:p>
      <w:pPr>
        <w:spacing w:after="0"/>
        <w:ind w:left="0"/>
        <w:jc w:val="both"/>
      </w:pPr>
      <w:r>
        <w:rPr>
          <w:rFonts w:ascii="Times New Roman"/>
          <w:b w:val="false"/>
          <w:i w:val="false"/>
          <w:color w:val="000000"/>
          <w:sz w:val="28"/>
        </w:rPr>
        <w:t>
      4) конкурстық өтінімдер ашылған күннен бастап 5 (бес) жұмыс күні ішінде МЖӘ веб-порталында жасалған МЖӘ жобасы бойынша конкурстық өтінімдерді алдын ала қарау хаттамасына қол қояды.</w:t>
      </w:r>
    </w:p>
    <w:bookmarkEnd w:id="109"/>
    <w:p>
      <w:pPr>
        <w:spacing w:after="0"/>
        <w:ind w:left="0"/>
        <w:jc w:val="both"/>
      </w:pPr>
      <w:r>
        <w:rPr>
          <w:rFonts w:ascii="Times New Roman"/>
          <w:b w:val="false"/>
          <w:i w:val="false"/>
          <w:color w:val="000000"/>
          <w:sz w:val="28"/>
        </w:rPr>
        <w:t>
      Конкурстық өтінімдерді алдын ала қарау хаттамасы:</w:t>
      </w:r>
    </w:p>
    <w:p>
      <w:pPr>
        <w:spacing w:after="0"/>
        <w:ind w:left="0"/>
        <w:jc w:val="both"/>
      </w:pPr>
      <w:r>
        <w:rPr>
          <w:rFonts w:ascii="Times New Roman"/>
          <w:b w:val="false"/>
          <w:i w:val="false"/>
          <w:color w:val="000000"/>
          <w:sz w:val="28"/>
        </w:rPr>
        <w:t>
      конкурстық құжаттаманың талаптарына сәйкес конкурстық өтінімдер берген әлеуетті жекеше 1-әріптестердің тізбесін;</w:t>
      </w:r>
    </w:p>
    <w:p>
      <w:pPr>
        <w:spacing w:after="0"/>
        <w:ind w:left="0"/>
        <w:jc w:val="both"/>
      </w:pPr>
      <w:r>
        <w:rPr>
          <w:rFonts w:ascii="Times New Roman"/>
          <w:b w:val="false"/>
          <w:i w:val="false"/>
          <w:color w:val="000000"/>
          <w:sz w:val="28"/>
        </w:rPr>
        <w:t>
      өтінімдері ресімдеу бөлігінде конкурстық құжаттаманың талаптарына сәйкес келмейтін әлеуетті жекеше 1-әріптестердің тізбесін;</w:t>
      </w:r>
    </w:p>
    <w:p>
      <w:pPr>
        <w:spacing w:after="0"/>
        <w:ind w:left="0"/>
        <w:jc w:val="both"/>
      </w:pPr>
      <w:r>
        <w:rPr>
          <w:rFonts w:ascii="Times New Roman"/>
          <w:b w:val="false"/>
          <w:i w:val="false"/>
          <w:color w:val="000000"/>
          <w:sz w:val="28"/>
        </w:rPr>
        <w:t>
      ұсынылатын және (немесе) конкурстық құжаттама талаптарына сәйкестендіретін құжаттардың тізбесін;</w:t>
      </w:r>
    </w:p>
    <w:p>
      <w:pPr>
        <w:spacing w:after="0"/>
        <w:ind w:left="0"/>
        <w:jc w:val="both"/>
      </w:pPr>
      <w:r>
        <w:rPr>
          <w:rFonts w:ascii="Times New Roman"/>
          <w:b w:val="false"/>
          <w:i w:val="false"/>
          <w:color w:val="000000"/>
          <w:sz w:val="28"/>
        </w:rPr>
        <w:t xml:space="preserve">
      құжаттарды ұсынудың 5 (бес) жұмыс күнінен аспайтын мерзімін қамтиды. </w:t>
      </w:r>
    </w:p>
    <w:p>
      <w:pPr>
        <w:spacing w:after="0"/>
        <w:ind w:left="0"/>
        <w:jc w:val="both"/>
      </w:pPr>
      <w:r>
        <w:rPr>
          <w:rFonts w:ascii="Times New Roman"/>
          <w:b w:val="false"/>
          <w:i w:val="false"/>
          <w:color w:val="000000"/>
          <w:sz w:val="28"/>
        </w:rPr>
        <w:t>
      Конкурстық өтінімдерді алдын ала қарау хаттамасы МЖӘ веб-порталында жарияланады. Әлеуетті жекеше 1-әріптес хаттамада белгіленген мерзімнен кейін ұсынған құжаттама қабылданбайды. Конкурстық өтінімдерді алдын ала қарау хаттамасының талаптарын орындау барысында енгізілген конкурстық өтінімнің мазмұнын өзгертуге және (немесе) толықтыруға жол берілмейді;</w:t>
      </w:r>
    </w:p>
    <w:bookmarkStart w:name="z112" w:id="110"/>
    <w:p>
      <w:pPr>
        <w:spacing w:after="0"/>
        <w:ind w:left="0"/>
        <w:jc w:val="both"/>
      </w:pPr>
      <w:r>
        <w:rPr>
          <w:rFonts w:ascii="Times New Roman"/>
          <w:b w:val="false"/>
          <w:i w:val="false"/>
          <w:color w:val="000000"/>
          <w:sz w:val="28"/>
        </w:rPr>
        <w:t>
      5) үздік конкурстық өтінімді айқындау критерийлеріне сәйкес 5 (бес) жұмыс күні ішінде конкурстық өтінімдерді бағалайды;</w:t>
      </w:r>
    </w:p>
    <w:bookmarkEnd w:id="110"/>
    <w:bookmarkStart w:name="z113" w:id="111"/>
    <w:p>
      <w:pPr>
        <w:spacing w:after="0"/>
        <w:ind w:left="0"/>
        <w:jc w:val="both"/>
      </w:pPr>
      <w:r>
        <w:rPr>
          <w:rFonts w:ascii="Times New Roman"/>
          <w:b w:val="false"/>
          <w:i w:val="false"/>
          <w:color w:val="000000"/>
          <w:sz w:val="28"/>
        </w:rPr>
        <w:t>
      6) үздік конкурстық өтінімді айқындайды.</w:t>
      </w:r>
    </w:p>
    <w:bookmarkEnd w:id="111"/>
    <w:bookmarkStart w:name="z114" w:id="112"/>
    <w:p>
      <w:pPr>
        <w:spacing w:after="0"/>
        <w:ind w:left="0"/>
        <w:jc w:val="both"/>
      </w:pPr>
      <w:r>
        <w:rPr>
          <w:rFonts w:ascii="Times New Roman"/>
          <w:b w:val="false"/>
          <w:i w:val="false"/>
          <w:color w:val="000000"/>
          <w:sz w:val="28"/>
        </w:rPr>
        <w:t>
      47. Конкурстық өтінімі үздік деп танылған әлеуетті жекеше 1-әріптес пен комиссия МЖӘ жобасын және МЖӘ шартының талаптарын нақтылау бойынша келіссөздер жүргізеді.</w:t>
      </w:r>
    </w:p>
    <w:bookmarkEnd w:id="112"/>
    <w:bookmarkStart w:name="z115" w:id="113"/>
    <w:p>
      <w:pPr>
        <w:spacing w:after="0"/>
        <w:ind w:left="0"/>
        <w:jc w:val="both"/>
      </w:pPr>
      <w:r>
        <w:rPr>
          <w:rFonts w:ascii="Times New Roman"/>
          <w:b w:val="false"/>
          <w:i w:val="false"/>
          <w:color w:val="000000"/>
          <w:sz w:val="28"/>
        </w:rPr>
        <w:t>
      48. Келіссөздер жүргізуге дайындық кезеңінде МЖӘ жобасы мен МЖӘ шарты бойынша ескертулер мен ұсыныстарды комиссия әлеуетті жекеше 1-әріптеске конкурстық өтінімде көрсетілген электрондық мекенжайға жазбаша нысанда жібереді. Келіссөздер жүргізу қорытындысы бойынша комиссия шешім қабылдайды. Келіссөздер барысында жекеше 1-әріптесті айқындау жөніндегі конкурс шарттарына өзгерістер енгізуге жол берілмейді.</w:t>
      </w:r>
    </w:p>
    <w:bookmarkEnd w:id="113"/>
    <w:bookmarkStart w:name="z116" w:id="114"/>
    <w:p>
      <w:pPr>
        <w:spacing w:after="0"/>
        <w:ind w:left="0"/>
        <w:jc w:val="both"/>
      </w:pPr>
      <w:r>
        <w:rPr>
          <w:rFonts w:ascii="Times New Roman"/>
          <w:b w:val="false"/>
          <w:i w:val="false"/>
          <w:color w:val="000000"/>
          <w:sz w:val="28"/>
        </w:rPr>
        <w:t>
      49. Егер конкурстық өтінімі үздік деп танылған әлеуетті жекеше 1-әріптес комиссияның ескертулері мен ұсыныстарына сәйкес конкурстық өтінімді және МЖӘ шартының талаптарын талқылаудан және нақтылаудан бас тартса не оның ұсыныстары жекеше 1-әріптесті айқындау жөніндегі конкурс талаптары тұрғысынан қолайсыз болып табылса, онда комиссия бұл конкурстық өтінімді қарамайды және үздік конкурстық өтінімді қайта таңдайды.</w:t>
      </w:r>
    </w:p>
    <w:bookmarkEnd w:id="114"/>
    <w:p>
      <w:pPr>
        <w:spacing w:after="0"/>
        <w:ind w:left="0"/>
        <w:jc w:val="both"/>
      </w:pPr>
      <w:r>
        <w:rPr>
          <w:rFonts w:ascii="Times New Roman"/>
          <w:b w:val="false"/>
          <w:i w:val="false"/>
          <w:color w:val="000000"/>
          <w:sz w:val="28"/>
        </w:rPr>
        <w:t xml:space="preserve">
      Бұл ретте комиссияның мұндай конкурстық өтінімді үздік деп тану туралы шешімі жойылады және осы әлеуетті жекеше 1-әріптес конкурстың жеңімпазы болып танылмайды. Комиссия конкурсқа ұсынылған басқа конкурстық өтінімдердің ішінен үздік конкурстық өтінімді қайта таңдайды. Мұндай конкурстық өтінімдер болмаған не қалған конкурстық өтінімдер конкурстық құжаттаманың талаптарына сәйкес келмеген жағдайда, конкурс өткізілмеді деп танылады. </w:t>
      </w:r>
    </w:p>
    <w:bookmarkStart w:name="z117" w:id="115"/>
    <w:p>
      <w:pPr>
        <w:spacing w:after="0"/>
        <w:ind w:left="0"/>
        <w:jc w:val="both"/>
      </w:pPr>
      <w:r>
        <w:rPr>
          <w:rFonts w:ascii="Times New Roman"/>
          <w:b w:val="false"/>
          <w:i w:val="false"/>
          <w:color w:val="000000"/>
          <w:sz w:val="28"/>
        </w:rPr>
        <w:t>
      50. Конкурс өтпеді деп танылады:</w:t>
      </w:r>
    </w:p>
    <w:bookmarkEnd w:id="115"/>
    <w:bookmarkStart w:name="z118" w:id="116"/>
    <w:p>
      <w:pPr>
        <w:spacing w:after="0"/>
        <w:ind w:left="0"/>
        <w:jc w:val="both"/>
      </w:pPr>
      <w:r>
        <w:rPr>
          <w:rFonts w:ascii="Times New Roman"/>
          <w:b w:val="false"/>
          <w:i w:val="false"/>
          <w:color w:val="000000"/>
          <w:sz w:val="28"/>
        </w:rPr>
        <w:t>
      1) Егер белгіленген мерзімде конкурсты ұйымдастырушыға конкурстық өтінімдер түспеген жағдайда;</w:t>
      </w:r>
    </w:p>
    <w:bookmarkEnd w:id="116"/>
    <w:bookmarkStart w:name="z119" w:id="117"/>
    <w:p>
      <w:pPr>
        <w:spacing w:after="0"/>
        <w:ind w:left="0"/>
        <w:jc w:val="both"/>
      </w:pPr>
      <w:r>
        <w:rPr>
          <w:rFonts w:ascii="Times New Roman"/>
          <w:b w:val="false"/>
          <w:i w:val="false"/>
          <w:color w:val="000000"/>
          <w:sz w:val="28"/>
        </w:rPr>
        <w:t>
      2) Егер барлық ұсынылған конкурстық өтінімдер не жалғыз конкурстық өтінім конкурстық құжаттаманың талаптарына сәйкес келмеген жағдайда;</w:t>
      </w:r>
    </w:p>
    <w:bookmarkEnd w:id="117"/>
    <w:bookmarkStart w:name="z120" w:id="118"/>
    <w:p>
      <w:pPr>
        <w:spacing w:after="0"/>
        <w:ind w:left="0"/>
        <w:jc w:val="both"/>
      </w:pPr>
      <w:r>
        <w:rPr>
          <w:rFonts w:ascii="Times New Roman"/>
          <w:b w:val="false"/>
          <w:i w:val="false"/>
          <w:color w:val="000000"/>
          <w:sz w:val="28"/>
        </w:rPr>
        <w:t>
      3) осы Қағидалардың 49-тармағында қарастырылған жағдай орын алғанда.</w:t>
      </w:r>
    </w:p>
    <w:bookmarkEnd w:id="118"/>
    <w:bookmarkStart w:name="z121" w:id="119"/>
    <w:p>
      <w:pPr>
        <w:spacing w:after="0"/>
        <w:ind w:left="0"/>
        <w:jc w:val="both"/>
      </w:pPr>
      <w:r>
        <w:rPr>
          <w:rFonts w:ascii="Times New Roman"/>
          <w:b w:val="false"/>
          <w:i w:val="false"/>
          <w:color w:val="000000"/>
          <w:sz w:val="28"/>
        </w:rPr>
        <w:t>
      51. Жекеше 1-әріптесті айқындау жөніндегі конкурстың қорытындысы бойынша комиссияның шешімімен үздік конкурстық өтінім айқындалады, ал өтініш беруші жекеше 1-әріптесті айқындау жөніндегі конкурстың жеңімпазы болып танылады. Комиссияның шешімі МЖӘ жобасы бойынша жекеше 1-әріптесті айқындау жөніндегі конкурстың қорытындылары туралы хаттамамен ресімделеді.</w:t>
      </w:r>
    </w:p>
    <w:bookmarkEnd w:id="119"/>
    <w:bookmarkStart w:name="z122" w:id="120"/>
    <w:p>
      <w:pPr>
        <w:spacing w:after="0"/>
        <w:ind w:left="0"/>
        <w:jc w:val="left"/>
      </w:pPr>
      <w:r>
        <w:rPr>
          <w:rFonts w:ascii="Times New Roman"/>
          <w:b/>
          <w:i w:val="false"/>
          <w:color w:val="000000"/>
        </w:rPr>
        <w:t xml:space="preserve"> 4-тарау. МЖӘ шартын жасасу тәртібі</w:t>
      </w:r>
    </w:p>
    <w:bookmarkEnd w:id="120"/>
    <w:bookmarkStart w:name="z123" w:id="121"/>
    <w:p>
      <w:pPr>
        <w:spacing w:after="0"/>
        <w:ind w:left="0"/>
        <w:jc w:val="left"/>
      </w:pPr>
      <w:r>
        <w:rPr>
          <w:rFonts w:ascii="Times New Roman"/>
          <w:b/>
          <w:i w:val="false"/>
          <w:color w:val="000000"/>
        </w:rPr>
        <w:t xml:space="preserve"> 1-Параграф. Жалпы ережелер</w:t>
      </w:r>
    </w:p>
    <w:bookmarkEnd w:id="121"/>
    <w:bookmarkStart w:name="z124" w:id="122"/>
    <w:p>
      <w:pPr>
        <w:spacing w:after="0"/>
        <w:ind w:left="0"/>
        <w:jc w:val="both"/>
      </w:pPr>
      <w:r>
        <w:rPr>
          <w:rFonts w:ascii="Times New Roman"/>
          <w:b w:val="false"/>
          <w:i w:val="false"/>
          <w:color w:val="000000"/>
          <w:sz w:val="28"/>
        </w:rPr>
        <w:t xml:space="preserve">
      52. Жекеше 1-әріптес ұлттық жобаның төртінші тетігін іске асыруға қатысатын жекеше орта білім беру ұйымдарының тізбесінен өзі таңдаған жекеше 2-әріптеспен консорциум шартын жасасады. </w:t>
      </w:r>
    </w:p>
    <w:bookmarkEnd w:id="122"/>
    <w:p>
      <w:pPr>
        <w:spacing w:after="0"/>
        <w:ind w:left="0"/>
        <w:jc w:val="both"/>
      </w:pPr>
      <w:r>
        <w:rPr>
          <w:rFonts w:ascii="Times New Roman"/>
          <w:b w:val="false"/>
          <w:i w:val="false"/>
          <w:color w:val="000000"/>
          <w:sz w:val="28"/>
        </w:rPr>
        <w:t>
      Консорциум шарты МЖӘ шартының ажырамас бөлігі болып табылады, бұл ретте Қағидалардың 5 тармақтын 4), 7), 9), 10), 11) және 12) тармақшалармен және 81-тармақта көзделген міндетті талаптарды қоспағанда, оның талаптарын жекеше 1-әріптес және жекеше 2-әріптес дербес айқындайды.</w:t>
      </w:r>
    </w:p>
    <w:bookmarkStart w:name="z125" w:id="123"/>
    <w:p>
      <w:pPr>
        <w:spacing w:after="0"/>
        <w:ind w:left="0"/>
        <w:jc w:val="both"/>
      </w:pPr>
      <w:r>
        <w:rPr>
          <w:rFonts w:ascii="Times New Roman"/>
          <w:b w:val="false"/>
          <w:i w:val="false"/>
          <w:color w:val="000000"/>
          <w:sz w:val="28"/>
        </w:rPr>
        <w:t xml:space="preserve">
      53. МЖӘ шартын жасасу кезінде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МЖӘ жобасын басқарудың институционалдық схемасын ескеру қажет.</w:t>
      </w:r>
    </w:p>
    <w:bookmarkEnd w:id="123"/>
    <w:bookmarkStart w:name="z126" w:id="124"/>
    <w:p>
      <w:pPr>
        <w:spacing w:after="0"/>
        <w:ind w:left="0"/>
        <w:jc w:val="both"/>
      </w:pPr>
      <w:r>
        <w:rPr>
          <w:rFonts w:ascii="Times New Roman"/>
          <w:b w:val="false"/>
          <w:i w:val="false"/>
          <w:color w:val="000000"/>
          <w:sz w:val="28"/>
        </w:rPr>
        <w:t xml:space="preserve">
      54. Конкурсты ұйымдастырушы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МЖӘ жобасының қаржы-экономикалық моделін толтырады және оны МЖӘ веб-порталына орналастырады..</w:t>
      </w:r>
    </w:p>
    <w:bookmarkEnd w:id="124"/>
    <w:bookmarkStart w:name="z127" w:id="125"/>
    <w:p>
      <w:pPr>
        <w:spacing w:after="0"/>
        <w:ind w:left="0"/>
        <w:jc w:val="both"/>
      </w:pPr>
      <w:r>
        <w:rPr>
          <w:rFonts w:ascii="Times New Roman"/>
          <w:b w:val="false"/>
          <w:i w:val="false"/>
          <w:color w:val="000000"/>
          <w:sz w:val="28"/>
        </w:rPr>
        <w:t>
      55. МЖӘ шарты Қағидаларда белгіленген жағдайларда жекеше 1-әріптесті айқындау жөніндегі конкурс нәтижелерінің негізінде, ол жекеше 2-әріптесті таңдағаннан және Консорциум шартын жасасқаннан кейін жасалады.</w:t>
      </w:r>
    </w:p>
    <w:bookmarkEnd w:id="125"/>
    <w:bookmarkStart w:name="z128" w:id="126"/>
    <w:p>
      <w:pPr>
        <w:spacing w:after="0"/>
        <w:ind w:left="0"/>
        <w:jc w:val="both"/>
      </w:pPr>
      <w:r>
        <w:rPr>
          <w:rFonts w:ascii="Times New Roman"/>
          <w:b w:val="false"/>
          <w:i w:val="false"/>
          <w:color w:val="000000"/>
          <w:sz w:val="28"/>
        </w:rPr>
        <w:t xml:space="preserve">
      56. МЖӘ шарты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126"/>
    <w:bookmarkStart w:name="z129" w:id="127"/>
    <w:p>
      <w:pPr>
        <w:spacing w:after="0"/>
        <w:ind w:left="0"/>
        <w:jc w:val="both"/>
      </w:pPr>
      <w:r>
        <w:rPr>
          <w:rFonts w:ascii="Times New Roman"/>
          <w:b w:val="false"/>
          <w:i w:val="false"/>
          <w:color w:val="000000"/>
          <w:sz w:val="28"/>
        </w:rPr>
        <w:t>
      57. МЖӘ шартын келісу және сараптау талап етілмейді.</w:t>
      </w:r>
    </w:p>
    <w:bookmarkEnd w:id="127"/>
    <w:bookmarkStart w:name="z130" w:id="128"/>
    <w:p>
      <w:pPr>
        <w:spacing w:after="0"/>
        <w:ind w:left="0"/>
        <w:jc w:val="both"/>
      </w:pPr>
      <w:r>
        <w:rPr>
          <w:rFonts w:ascii="Times New Roman"/>
          <w:b w:val="false"/>
          <w:i w:val="false"/>
          <w:color w:val="000000"/>
          <w:sz w:val="28"/>
        </w:rPr>
        <w:t>
      58. МЖӘ шартын жасасу мерзімі жекеше 1-әріптесті айқындау жөніндегі конкурстың қорытындылары шығарылған күннен бастап күнтізбелік 30 (отыз) күннен аспауға тиіс.</w:t>
      </w:r>
    </w:p>
    <w:bookmarkEnd w:id="128"/>
    <w:bookmarkStart w:name="z131" w:id="129"/>
    <w:p>
      <w:pPr>
        <w:spacing w:after="0"/>
        <w:ind w:left="0"/>
        <w:jc w:val="both"/>
      </w:pPr>
      <w:r>
        <w:rPr>
          <w:rFonts w:ascii="Times New Roman"/>
          <w:b w:val="false"/>
          <w:i w:val="false"/>
          <w:color w:val="000000"/>
          <w:sz w:val="28"/>
        </w:rPr>
        <w:t>
      59. МЖӘ шартының тараптары мемлекеттік әріптес, жекеше 1-әріптес және жекеше 2-әріптес болып табылады.</w:t>
      </w:r>
    </w:p>
    <w:bookmarkEnd w:id="129"/>
    <w:bookmarkStart w:name="z132" w:id="130"/>
    <w:p>
      <w:pPr>
        <w:spacing w:after="0"/>
        <w:ind w:left="0"/>
        <w:jc w:val="both"/>
      </w:pPr>
      <w:r>
        <w:rPr>
          <w:rFonts w:ascii="Times New Roman"/>
          <w:b w:val="false"/>
          <w:i w:val="false"/>
          <w:color w:val="000000"/>
          <w:sz w:val="28"/>
        </w:rPr>
        <w:t>
      60. Егер жекеше 1-әріптес Қазақстан Республикасының бейрезиденті болған жағдайда, МЖӘ шарты бойынша қолданылатын құқықты МЖӘ шартының тараптары айқындайды.</w:t>
      </w:r>
    </w:p>
    <w:bookmarkEnd w:id="130"/>
    <w:bookmarkStart w:name="z133" w:id="131"/>
    <w:p>
      <w:pPr>
        <w:spacing w:after="0"/>
        <w:ind w:left="0"/>
        <w:jc w:val="both"/>
      </w:pPr>
      <w:r>
        <w:rPr>
          <w:rFonts w:ascii="Times New Roman"/>
          <w:b w:val="false"/>
          <w:i w:val="false"/>
          <w:color w:val="000000"/>
          <w:sz w:val="28"/>
        </w:rPr>
        <w:t xml:space="preserve">
      61. МЖӘ шарты қазақ және орыс тілдерінде жасалынады. </w:t>
      </w:r>
    </w:p>
    <w:bookmarkEnd w:id="131"/>
    <w:bookmarkStart w:name="z134" w:id="132"/>
    <w:p>
      <w:pPr>
        <w:spacing w:after="0"/>
        <w:ind w:left="0"/>
        <w:jc w:val="both"/>
      </w:pPr>
      <w:r>
        <w:rPr>
          <w:rFonts w:ascii="Times New Roman"/>
          <w:b w:val="false"/>
          <w:i w:val="false"/>
          <w:color w:val="000000"/>
          <w:sz w:val="28"/>
        </w:rPr>
        <w:t>
      Қосымша МЖӘ шарты МЖӘ шарты тараптарының келісімі бойынша айқындалған өзге тілдерде жасалуы мүмкін.</w:t>
      </w:r>
    </w:p>
    <w:bookmarkEnd w:id="132"/>
    <w:bookmarkStart w:name="z135" w:id="133"/>
    <w:p>
      <w:pPr>
        <w:spacing w:after="0"/>
        <w:ind w:left="0"/>
        <w:jc w:val="both"/>
      </w:pPr>
      <w:r>
        <w:rPr>
          <w:rFonts w:ascii="Times New Roman"/>
          <w:b w:val="false"/>
          <w:i w:val="false"/>
          <w:color w:val="000000"/>
          <w:sz w:val="28"/>
        </w:rPr>
        <w:t>
      62. МЖӘ шартының қолданылу мерзімі МЖӘ шартында айқындалған тәртіппен сот шешімі бойынша мынадай жағдайларда ұзартылуы мүмкін:</w:t>
      </w:r>
    </w:p>
    <w:bookmarkEnd w:id="133"/>
    <w:bookmarkStart w:name="z136" w:id="134"/>
    <w:p>
      <w:pPr>
        <w:spacing w:after="0"/>
        <w:ind w:left="0"/>
        <w:jc w:val="both"/>
      </w:pPr>
      <w:r>
        <w:rPr>
          <w:rFonts w:ascii="Times New Roman"/>
          <w:b w:val="false"/>
          <w:i w:val="false"/>
          <w:color w:val="000000"/>
          <w:sz w:val="28"/>
        </w:rPr>
        <w:t>
      1) МЖӘ шартының тараптарына тәуелді емес мән-жайлар нәтижесінде МЖӘ жобасын кідірту немесе тоқтата тұру;</w:t>
      </w:r>
    </w:p>
    <w:bookmarkEnd w:id="134"/>
    <w:bookmarkStart w:name="z137" w:id="135"/>
    <w:p>
      <w:pPr>
        <w:spacing w:after="0"/>
        <w:ind w:left="0"/>
        <w:jc w:val="both"/>
      </w:pPr>
      <w:r>
        <w:rPr>
          <w:rFonts w:ascii="Times New Roman"/>
          <w:b w:val="false"/>
          <w:i w:val="false"/>
          <w:color w:val="000000"/>
          <w:sz w:val="28"/>
        </w:rPr>
        <w:t>
      2) мемлекеттік әріптестің және (немесе) мемлекеттік органдардың әрекеттері немесе әрекетсіздігі нәтижесінде МЖӘ жобасын тоқтата тұру;</w:t>
      </w:r>
    </w:p>
    <w:bookmarkEnd w:id="135"/>
    <w:bookmarkStart w:name="z138" w:id="136"/>
    <w:p>
      <w:pPr>
        <w:spacing w:after="0"/>
        <w:ind w:left="0"/>
        <w:jc w:val="both"/>
      </w:pPr>
      <w:r>
        <w:rPr>
          <w:rFonts w:ascii="Times New Roman"/>
          <w:b w:val="false"/>
          <w:i w:val="false"/>
          <w:color w:val="000000"/>
          <w:sz w:val="28"/>
        </w:rPr>
        <w:t>
      3) мемлекеттік әріптес МЖӘ шартында көзделмеген талаптарды қою нәтижесінде МЖӘ жобасын іске асыруға байланысты шығыстардың ұлғаюы.</w:t>
      </w:r>
    </w:p>
    <w:bookmarkEnd w:id="136"/>
    <w:bookmarkStart w:name="z139" w:id="137"/>
    <w:p>
      <w:pPr>
        <w:spacing w:after="0"/>
        <w:ind w:left="0"/>
        <w:jc w:val="left"/>
      </w:pPr>
      <w:r>
        <w:rPr>
          <w:rFonts w:ascii="Times New Roman"/>
          <w:b/>
          <w:i w:val="false"/>
          <w:color w:val="000000"/>
        </w:rPr>
        <w:t xml:space="preserve"> 2-Параграф. МЖӘ шартын өзгерту және тоқтату</w:t>
      </w:r>
    </w:p>
    <w:bookmarkEnd w:id="137"/>
    <w:bookmarkStart w:name="z140" w:id="138"/>
    <w:p>
      <w:pPr>
        <w:spacing w:after="0"/>
        <w:ind w:left="0"/>
        <w:jc w:val="both"/>
      </w:pPr>
      <w:r>
        <w:rPr>
          <w:rFonts w:ascii="Times New Roman"/>
          <w:b w:val="false"/>
          <w:i w:val="false"/>
          <w:color w:val="000000"/>
          <w:sz w:val="28"/>
        </w:rPr>
        <w:t>
      63. МЖӘ шарты тараптардың келісімі бойынша өзгертілуі және бұзылуы мүмкін.</w:t>
      </w:r>
    </w:p>
    <w:bookmarkEnd w:id="138"/>
    <w:bookmarkStart w:name="z141" w:id="139"/>
    <w:p>
      <w:pPr>
        <w:spacing w:after="0"/>
        <w:ind w:left="0"/>
        <w:jc w:val="both"/>
      </w:pPr>
      <w:r>
        <w:rPr>
          <w:rFonts w:ascii="Times New Roman"/>
          <w:b w:val="false"/>
          <w:i w:val="false"/>
          <w:color w:val="000000"/>
          <w:sz w:val="28"/>
        </w:rPr>
        <w:t>
      64. МЖӘ шарты:</w:t>
      </w:r>
    </w:p>
    <w:bookmarkEnd w:id="139"/>
    <w:bookmarkStart w:name="z142" w:id="140"/>
    <w:p>
      <w:pPr>
        <w:spacing w:after="0"/>
        <w:ind w:left="0"/>
        <w:jc w:val="both"/>
      </w:pPr>
      <w:r>
        <w:rPr>
          <w:rFonts w:ascii="Times New Roman"/>
          <w:b w:val="false"/>
          <w:i w:val="false"/>
          <w:color w:val="000000"/>
          <w:sz w:val="28"/>
        </w:rPr>
        <w:t>
      1) қолданылу мерзімі өткен;</w:t>
      </w:r>
    </w:p>
    <w:bookmarkEnd w:id="140"/>
    <w:bookmarkStart w:name="z143" w:id="141"/>
    <w:p>
      <w:pPr>
        <w:spacing w:after="0"/>
        <w:ind w:left="0"/>
        <w:jc w:val="both"/>
      </w:pPr>
      <w:r>
        <w:rPr>
          <w:rFonts w:ascii="Times New Roman"/>
          <w:b w:val="false"/>
          <w:i w:val="false"/>
          <w:color w:val="000000"/>
          <w:sz w:val="28"/>
        </w:rPr>
        <w:t>
      2) мерзімінен бұрын бұзылған;</w:t>
      </w:r>
    </w:p>
    <w:bookmarkEnd w:id="141"/>
    <w:bookmarkStart w:name="z144" w:id="142"/>
    <w:p>
      <w:pPr>
        <w:spacing w:after="0"/>
        <w:ind w:left="0"/>
        <w:jc w:val="both"/>
      </w:pPr>
      <w:r>
        <w:rPr>
          <w:rFonts w:ascii="Times New Roman"/>
          <w:b w:val="false"/>
          <w:i w:val="false"/>
          <w:color w:val="000000"/>
          <w:sz w:val="28"/>
        </w:rPr>
        <w:t>
      3) МЖӘ шартын бұзу туралы сот шешімі шыққан;</w:t>
      </w:r>
    </w:p>
    <w:bookmarkEnd w:id="142"/>
    <w:bookmarkStart w:name="z145" w:id="143"/>
    <w:p>
      <w:pPr>
        <w:spacing w:after="0"/>
        <w:ind w:left="0"/>
        <w:jc w:val="both"/>
      </w:pPr>
      <w:r>
        <w:rPr>
          <w:rFonts w:ascii="Times New Roman"/>
          <w:b w:val="false"/>
          <w:i w:val="false"/>
          <w:color w:val="000000"/>
          <w:sz w:val="28"/>
        </w:rPr>
        <w:t>
      4) жекеше 1-әріптес таратылған жағдайларда қолданысын тоқтатады.</w:t>
      </w:r>
    </w:p>
    <w:bookmarkEnd w:id="143"/>
    <w:bookmarkStart w:name="z146" w:id="144"/>
    <w:p>
      <w:pPr>
        <w:spacing w:after="0"/>
        <w:ind w:left="0"/>
        <w:jc w:val="both"/>
      </w:pPr>
      <w:r>
        <w:rPr>
          <w:rFonts w:ascii="Times New Roman"/>
          <w:b w:val="false"/>
          <w:i w:val="false"/>
          <w:color w:val="000000"/>
          <w:sz w:val="28"/>
        </w:rPr>
        <w:t>
      65. Инвестициялық кезеңде мемлекеттік әріптестің талабы бойынша МЖӘ шарты соттың шешімі бойынша тек:</w:t>
      </w:r>
    </w:p>
    <w:bookmarkEnd w:id="144"/>
    <w:bookmarkStart w:name="z147" w:id="145"/>
    <w:p>
      <w:pPr>
        <w:spacing w:after="0"/>
        <w:ind w:left="0"/>
        <w:jc w:val="both"/>
      </w:pPr>
      <w:r>
        <w:rPr>
          <w:rFonts w:ascii="Times New Roman"/>
          <w:b w:val="false"/>
          <w:i w:val="false"/>
          <w:color w:val="000000"/>
          <w:sz w:val="28"/>
        </w:rPr>
        <w:t>
      1) жекеше 1-әріптесМЖӘ шартын елеулі түрде бұзған кезде;</w:t>
      </w:r>
    </w:p>
    <w:bookmarkEnd w:id="145"/>
    <w:bookmarkStart w:name="z148" w:id="146"/>
    <w:p>
      <w:pPr>
        <w:spacing w:after="0"/>
        <w:ind w:left="0"/>
        <w:jc w:val="both"/>
      </w:pPr>
      <w:r>
        <w:rPr>
          <w:rFonts w:ascii="Times New Roman"/>
          <w:b w:val="false"/>
          <w:i w:val="false"/>
          <w:color w:val="000000"/>
          <w:sz w:val="28"/>
        </w:rPr>
        <w:t>
      2) егер жекеше 1-әріптес МЖӘ жобасын оның дәрменсіздігіне (банкроттығына) байланысты жүзеге асыруға қабілетсіз болса;</w:t>
      </w:r>
    </w:p>
    <w:bookmarkEnd w:id="146"/>
    <w:bookmarkStart w:name="z149" w:id="147"/>
    <w:p>
      <w:pPr>
        <w:spacing w:after="0"/>
        <w:ind w:left="0"/>
        <w:jc w:val="both"/>
      </w:pPr>
      <w:r>
        <w:rPr>
          <w:rFonts w:ascii="Times New Roman"/>
          <w:b w:val="false"/>
          <w:i w:val="false"/>
          <w:color w:val="000000"/>
          <w:sz w:val="28"/>
        </w:rPr>
        <w:t>
      3) қоғамның және мемлекеттің мүддесі үшін, оның ішінде мұндай әрекеттер ұлттық қауіпсіздікті, халықтың денсаулығын және адамзаттық қасиеттерін қамтамасыз ету мақсатында жасалған кезде ғана бұзылады.</w:t>
      </w:r>
    </w:p>
    <w:bookmarkEnd w:id="147"/>
    <w:bookmarkStart w:name="z150" w:id="148"/>
    <w:p>
      <w:pPr>
        <w:spacing w:after="0"/>
        <w:ind w:left="0"/>
        <w:jc w:val="both"/>
      </w:pPr>
      <w:r>
        <w:rPr>
          <w:rFonts w:ascii="Times New Roman"/>
          <w:b w:val="false"/>
          <w:i w:val="false"/>
          <w:color w:val="000000"/>
          <w:sz w:val="28"/>
        </w:rPr>
        <w:t>
      66. жекеше 1-әріптес талабы бойынша МЖӘ шарты мемлекеттік әріптес МЖӘ шартын елеулі түрде бұзған жағдайда ғана сот шешімі бойынша бұзылуы мүмкін.</w:t>
      </w:r>
    </w:p>
    <w:bookmarkEnd w:id="148"/>
    <w:bookmarkStart w:name="z151" w:id="149"/>
    <w:p>
      <w:pPr>
        <w:spacing w:after="0"/>
        <w:ind w:left="0"/>
        <w:jc w:val="left"/>
      </w:pPr>
      <w:r>
        <w:rPr>
          <w:rFonts w:ascii="Times New Roman"/>
          <w:b/>
          <w:i w:val="false"/>
          <w:color w:val="000000"/>
        </w:rPr>
        <w:t xml:space="preserve"> 3-Параграф. МЖӘ шартының өзге де талаптары</w:t>
      </w:r>
    </w:p>
    <w:bookmarkEnd w:id="149"/>
    <w:bookmarkStart w:name="z152" w:id="150"/>
    <w:p>
      <w:pPr>
        <w:spacing w:after="0"/>
        <w:ind w:left="0"/>
        <w:jc w:val="both"/>
      </w:pPr>
      <w:r>
        <w:rPr>
          <w:rFonts w:ascii="Times New Roman"/>
          <w:b w:val="false"/>
          <w:i w:val="false"/>
          <w:color w:val="000000"/>
          <w:sz w:val="28"/>
        </w:rPr>
        <w:t>
      67. МЖӘ шарты бойынша жекеше 1-әріптестің және (немесе) жекеше 2-әріптестің талабын басқаға беруге және борышын ауыстыруға, егер Қазақстан Республикасының заңдарында өзгеше белгіленбесе, мемлекеттік әріптестің жазбаша келісімі және жекеше 1-әріптестің немесе жекеше 2-әріптестің құқықтары мен міндеттері ауысатын тұлғаның жалпы және қосымша (арнайы) біліктілік талаптарына сәйкестігі жағдайында ғана жол беріледі.</w:t>
      </w:r>
    </w:p>
    <w:bookmarkEnd w:id="150"/>
    <w:bookmarkStart w:name="z153" w:id="151"/>
    <w:p>
      <w:pPr>
        <w:spacing w:after="0"/>
        <w:ind w:left="0"/>
        <w:jc w:val="both"/>
      </w:pPr>
      <w:r>
        <w:rPr>
          <w:rFonts w:ascii="Times New Roman"/>
          <w:b w:val="false"/>
          <w:i w:val="false"/>
          <w:color w:val="000000"/>
          <w:sz w:val="28"/>
        </w:rPr>
        <w:t>
      68. Жекеше 1-әріптес және (немесе) жекеше 2-әріптес МЖӘ объектісінің нысаналы мақсатының өзгермейтіндігіне ауыртпалық алынбай, егер Қазақстан Республикасының заңдарында өзгеше белгіленбесе, мемлекеттік әріптестің жазбаша келісімімен ғана МЖӘ шарты бойынша өз құқықтарын кепілге береді.</w:t>
      </w:r>
    </w:p>
    <w:bookmarkEnd w:id="151"/>
    <w:bookmarkStart w:name="z154" w:id="152"/>
    <w:p>
      <w:pPr>
        <w:spacing w:after="0"/>
        <w:ind w:left="0"/>
        <w:jc w:val="both"/>
      </w:pPr>
      <w:r>
        <w:rPr>
          <w:rFonts w:ascii="Times New Roman"/>
          <w:b w:val="false"/>
          <w:i w:val="false"/>
          <w:color w:val="000000"/>
          <w:sz w:val="28"/>
        </w:rPr>
        <w:t>
      69. Инвестициялық кезеңде жекеше 1-әріптес МЖӘ шарты бойынша өз міндеттемелерін (МЖӘ жобасын, оның ішінде құрылыс-монтаждау жұмыстарын жүзеге асыру кестесін бұзу) 3 (үш) айдан аспайтын мерзімде орындамаған жағдайда, жекеше 1-әріптес мемлекеттік әріптеспен келісім бойынша жекеше 1-әріптеске қойылатын біліктілік талаптарына сәйкес келетін МЖӘ шартының және консорциум шартының талаптарын орындауға жаңа жекеше 1-әріптес тарту арқылы консорциум шартында тарапты ауыстыруды жүзеге асырады. Мемлекеттік әріптес МЖӘ шартындағы жекеше 1-әріптесті жаңа жекеше 1-әріптеске ауыстыруды жүзеге асырады. Жаңа жекеше 1-әріптес консорциум шартында тарапты оның қатысушыларымен ауыстыру туралы консорциум шартына қосымша келісім жасайды.</w:t>
      </w:r>
    </w:p>
    <w:bookmarkEnd w:id="152"/>
    <w:bookmarkStart w:name="z155" w:id="153"/>
    <w:p>
      <w:pPr>
        <w:spacing w:after="0"/>
        <w:ind w:left="0"/>
        <w:jc w:val="both"/>
      </w:pPr>
      <w:r>
        <w:rPr>
          <w:rFonts w:ascii="Times New Roman"/>
          <w:b w:val="false"/>
          <w:i w:val="false"/>
          <w:color w:val="000000"/>
          <w:sz w:val="28"/>
        </w:rPr>
        <w:t>
      70. Инвестициялық кезеңде жекеше 1-әріптес қатарынан (алты) ай ішінде МЖӘ шартының талаптарын орындамаған жағдайда, мемлекеттік әріптес Қағидалардың 81-тармағында көзделген тәртіппен МЖӘ шартындағы тарапты қайта конкурс қорытындылары бойынша айқындалған жаңа жекеше 1-әріптеске ауыстыру арқылы біржақты тәртіппен жекеше 1-әріптес пен МЖӘ шартын мерзімінен бұрын бұзады.</w:t>
      </w:r>
    </w:p>
    <w:bookmarkEnd w:id="153"/>
    <w:p>
      <w:pPr>
        <w:spacing w:after="0"/>
        <w:ind w:left="0"/>
        <w:jc w:val="both"/>
      </w:pPr>
      <w:r>
        <w:rPr>
          <w:rFonts w:ascii="Times New Roman"/>
          <w:b w:val="false"/>
          <w:i w:val="false"/>
          <w:color w:val="000000"/>
          <w:sz w:val="28"/>
        </w:rPr>
        <w:t>
      Инвестициялық кезеңде жекеше 1-әріпте сауыстырылған жағдайда, Қағидалардың 69 және 70-тармақтарына сәйкес МЖӘ шарты бойынша және қонсорциум шарты бойынша жекеше 1-әріптесті ауыстыру туралы келісім жасалған күннен бастап МЖӘ шартына және консорциум шартына тиісті қосымша келісімде айқындалған көлемде МЖӘ шарты бойынша құқықтар мен міндеттер жаңа жекеше 1-әріптеске беріледі.</w:t>
      </w:r>
    </w:p>
    <w:bookmarkStart w:name="z156" w:id="154"/>
    <w:p>
      <w:pPr>
        <w:spacing w:after="0"/>
        <w:ind w:left="0"/>
        <w:jc w:val="both"/>
      </w:pPr>
      <w:r>
        <w:rPr>
          <w:rFonts w:ascii="Times New Roman"/>
          <w:b w:val="false"/>
          <w:i w:val="false"/>
          <w:color w:val="000000"/>
          <w:sz w:val="28"/>
        </w:rPr>
        <w:t>
      71. Пайдалану кезеңінде жекеше 1-әріптес МЖӘ объектісіндегі үлесті иеліктен шығарған жағдайда, жекеше 1-әріптес мемлекеттік әріптеспен келісім бойынша МЖӘ объектісіне техникалық қызмет көрсетуге кепілдік негізінде жекеше 1-әріптеске қойылатын біліктілік талаптарына сәйкес келетін МЖӘ шартының және консорциум шартының талаптарын орындауға жаңа жекеше 1-әріптес тарту арқылы консорциум шартындағы тарапты ауыстыруды жүзеге асырады. Мемлекеттік әріптес МЖӘ шартындағы жекеше 1-әріптесті жаңа жекеше 1-әріптеске ауыстыруды жүзеге асырады. Жаңа 1-жекеше әріптесконсорциум шартында тарапты оның қатысушыларымен ауыстыру туралы консорциум шартына қосымша келісім жасайды.</w:t>
      </w:r>
    </w:p>
    <w:bookmarkEnd w:id="154"/>
    <w:p>
      <w:pPr>
        <w:spacing w:after="0"/>
        <w:ind w:left="0"/>
        <w:jc w:val="both"/>
      </w:pPr>
      <w:r>
        <w:rPr>
          <w:rFonts w:ascii="Times New Roman"/>
          <w:b w:val="false"/>
          <w:i w:val="false"/>
          <w:color w:val="000000"/>
          <w:sz w:val="28"/>
        </w:rPr>
        <w:t>
      Жекеше 2-әріптес жекеше 1-әріптестің МЖӘ объектісіндегі үлесті сатып алу құқығын үшінші тұлғалар алдында басым пайдаланады. Егер МЖӘ объектісіндегі үлесті жекеше 1-әріптес жекеше 2-әріптеске МЖӘ объектісіндегі үлесті сату туралы хабарлама жіберген күннен бастап бір ай ішінде жекеше 2-әріптес сатып алмаса, жекеше 1-әріптес үлесті үшінші тұлғаға сатады.</w:t>
      </w:r>
    </w:p>
    <w:p>
      <w:pPr>
        <w:spacing w:after="0"/>
        <w:ind w:left="0"/>
        <w:jc w:val="both"/>
      </w:pPr>
      <w:r>
        <w:rPr>
          <w:rFonts w:ascii="Times New Roman"/>
          <w:b w:val="false"/>
          <w:i w:val="false"/>
          <w:color w:val="000000"/>
          <w:sz w:val="28"/>
        </w:rPr>
        <w:t>
      МЖӘ шарты бойынша жекеше 1-әріптесті ауыстыру Қазақстан Республикасының заңнамасына сәйкес Қағидалардың 82-тармағында көзделген тәртіппен жүзеге асырылады.</w:t>
      </w:r>
    </w:p>
    <w:bookmarkStart w:name="z157" w:id="155"/>
    <w:p>
      <w:pPr>
        <w:spacing w:after="0"/>
        <w:ind w:left="0"/>
        <w:jc w:val="both"/>
      </w:pPr>
      <w:r>
        <w:rPr>
          <w:rFonts w:ascii="Times New Roman"/>
          <w:b w:val="false"/>
          <w:i w:val="false"/>
          <w:color w:val="000000"/>
          <w:sz w:val="28"/>
        </w:rPr>
        <w:t>
      72. Жекеше 2-әріптес консорциум шартында көзделген өзінің міндеттемесін орындамаған немесе тиісінше орындамаған жағдайда, жекеше 1-әріптес ұлттық жобаны іске асыруға қатысатын жекеше орта білім беру ұйымдарының тізбесіне енгізілген жаңа жекеше 2-әріптестің МЖӘ шартының талаптарын орындауға тартады.</w:t>
      </w:r>
    </w:p>
    <w:bookmarkEnd w:id="155"/>
    <w:bookmarkStart w:name="z158" w:id="156"/>
    <w:p>
      <w:pPr>
        <w:spacing w:after="0"/>
        <w:ind w:left="0"/>
        <w:jc w:val="both"/>
      </w:pPr>
      <w:r>
        <w:rPr>
          <w:rFonts w:ascii="Times New Roman"/>
          <w:b w:val="false"/>
          <w:i w:val="false"/>
          <w:color w:val="000000"/>
          <w:sz w:val="28"/>
        </w:rPr>
        <w:t>
      73. Жекеше 2-әріптестің біреуден артық МЖӘ шартына қатысуына жол беріледі.</w:t>
      </w:r>
    </w:p>
    <w:bookmarkEnd w:id="156"/>
    <w:bookmarkStart w:name="z159" w:id="157"/>
    <w:p>
      <w:pPr>
        <w:spacing w:after="0"/>
        <w:ind w:left="0"/>
        <w:jc w:val="both"/>
      </w:pPr>
      <w:r>
        <w:rPr>
          <w:rFonts w:ascii="Times New Roman"/>
          <w:b w:val="false"/>
          <w:i w:val="false"/>
          <w:color w:val="000000"/>
          <w:sz w:val="28"/>
        </w:rPr>
        <w:t>
      74. Пайдалану кезеңінде жекеше 1-әріптеспен жекеше 2-әріптес мынадай шарттарды орындамағаны үшін ортақ жауаптылықта болады:</w:t>
      </w:r>
    </w:p>
    <w:bookmarkEnd w:id="157"/>
    <w:bookmarkStart w:name="z160" w:id="158"/>
    <w:p>
      <w:pPr>
        <w:spacing w:after="0"/>
        <w:ind w:left="0"/>
        <w:jc w:val="both"/>
      </w:pPr>
      <w:r>
        <w:rPr>
          <w:rFonts w:ascii="Times New Roman"/>
          <w:b w:val="false"/>
          <w:i w:val="false"/>
          <w:color w:val="000000"/>
          <w:sz w:val="28"/>
        </w:rPr>
        <w:t xml:space="preserve">
      1) Қазақстан Республикасының азаматтары үшін мемлекеттік жалпыға міндетті білім беру стандарты шеңберінде өтеусіз негізде білім беру қызметтерін көрсету; </w:t>
      </w:r>
    </w:p>
    <w:bookmarkEnd w:id="158"/>
    <w:bookmarkStart w:name="z161" w:id="159"/>
    <w:p>
      <w:pPr>
        <w:spacing w:after="0"/>
        <w:ind w:left="0"/>
        <w:jc w:val="both"/>
      </w:pPr>
      <w:r>
        <w:rPr>
          <w:rFonts w:ascii="Times New Roman"/>
          <w:b w:val="false"/>
          <w:i w:val="false"/>
          <w:color w:val="000000"/>
          <w:sz w:val="28"/>
        </w:rPr>
        <w:t>
      2) МЖӘ объектісіне техникалық қызмет көрсету және мүліктің сақталуы;</w:t>
      </w:r>
    </w:p>
    <w:bookmarkEnd w:id="159"/>
    <w:bookmarkStart w:name="z162" w:id="160"/>
    <w:p>
      <w:pPr>
        <w:spacing w:after="0"/>
        <w:ind w:left="0"/>
        <w:jc w:val="both"/>
      </w:pPr>
      <w:r>
        <w:rPr>
          <w:rFonts w:ascii="Times New Roman"/>
          <w:b w:val="false"/>
          <w:i w:val="false"/>
          <w:color w:val="000000"/>
          <w:sz w:val="28"/>
        </w:rPr>
        <w:t>
      3) МЖӘ объектісін ағымдағы жөндеу;</w:t>
      </w:r>
    </w:p>
    <w:bookmarkEnd w:id="160"/>
    <w:bookmarkStart w:name="z163" w:id="161"/>
    <w:p>
      <w:pPr>
        <w:spacing w:after="0"/>
        <w:ind w:left="0"/>
        <w:jc w:val="both"/>
      </w:pPr>
      <w:r>
        <w:rPr>
          <w:rFonts w:ascii="Times New Roman"/>
          <w:b w:val="false"/>
          <w:i w:val="false"/>
          <w:color w:val="000000"/>
          <w:sz w:val="28"/>
        </w:rPr>
        <w:t>
      4) коммуналдық төлемдерді төлеу;</w:t>
      </w:r>
    </w:p>
    <w:bookmarkEnd w:id="161"/>
    <w:bookmarkStart w:name="z164" w:id="162"/>
    <w:p>
      <w:pPr>
        <w:spacing w:after="0"/>
        <w:ind w:left="0"/>
        <w:jc w:val="both"/>
      </w:pPr>
      <w:r>
        <w:rPr>
          <w:rFonts w:ascii="Times New Roman"/>
          <w:b w:val="false"/>
          <w:i w:val="false"/>
          <w:color w:val="000000"/>
          <w:sz w:val="28"/>
        </w:rPr>
        <w:t>
      5) өртке қарсы және санитарлық нормалардың, сондай-ақ Қазақстан Республикасының заңнамасында белгіленген МЖӘ объектісіне қолданылатын өзге де міндетті талаптардың сақталуын бақылау.</w:t>
      </w:r>
    </w:p>
    <w:bookmarkEnd w:id="162"/>
    <w:p>
      <w:pPr>
        <w:spacing w:after="0"/>
        <w:ind w:left="0"/>
        <w:jc w:val="both"/>
      </w:pPr>
      <w:r>
        <w:rPr>
          <w:rFonts w:ascii="Times New Roman"/>
          <w:b w:val="false"/>
          <w:i w:val="false"/>
          <w:color w:val="000000"/>
          <w:sz w:val="28"/>
        </w:rPr>
        <w:t>
      Мемлекеттік әріптес Қағидалардың осы тармағының бірінші бөлігінде көзделген талаптарды бұзған жағдайда, жекеше 1-әріптеспен және жекеше 2-әріптеспен МЖӘ шартын бұзады.</w:t>
      </w:r>
    </w:p>
    <w:p>
      <w:pPr>
        <w:spacing w:after="0"/>
        <w:ind w:left="0"/>
        <w:jc w:val="both"/>
      </w:pPr>
      <w:r>
        <w:rPr>
          <w:rFonts w:ascii="Times New Roman"/>
          <w:b w:val="false"/>
          <w:i w:val="false"/>
          <w:color w:val="000000"/>
          <w:sz w:val="28"/>
        </w:rPr>
        <w:t>
      Қағидалардың осы тармағына сәйкес МЖӘ шарты бұзылған жағдайда, мемлекеттік әріптес жергілікті бюджет қаражаты болған кезде сатып алады, ал жекеше 1-әріптес және жекеше 2-әріптес мұндай жағдайда МЖӘ объектісіндегі үлестерді объектінің құны мен ғимараттың амортизациясына алынған шығыстар арасындағы айырмаға тең баға бойынша сатуға міндетті. Объектінің құны ретінде ұлттық жоба шеңберінде МЖӘ объектісін пайдалануға беру жылына бекітілген Ғимараттар мен құрылыстар салу құнының ірілендірілген көрсеткіштерінің жинағында көзделген МЖӘ объектісінің бағалау құны мен МЖӘ объектісін салу құны арасындағы ең аз сома қабылданады.</w:t>
      </w:r>
    </w:p>
    <w:p>
      <w:pPr>
        <w:spacing w:after="0"/>
        <w:ind w:left="0"/>
        <w:jc w:val="both"/>
      </w:pPr>
      <w:r>
        <w:rPr>
          <w:rFonts w:ascii="Times New Roman"/>
          <w:b w:val="false"/>
          <w:i w:val="false"/>
          <w:color w:val="000000"/>
          <w:sz w:val="28"/>
        </w:rPr>
        <w:t>
      МЖӘ объектісінің бағалау құны жекеше 1-әріптес есебінен төленетін МЖӘ объектісін тәуелсіз бағалау нәтижелері бойынша айқындалады.</w:t>
      </w:r>
    </w:p>
    <w:bookmarkStart w:name="z165" w:id="163"/>
    <w:p>
      <w:pPr>
        <w:spacing w:after="0"/>
        <w:ind w:left="0"/>
        <w:jc w:val="both"/>
      </w:pPr>
      <w:r>
        <w:rPr>
          <w:rFonts w:ascii="Times New Roman"/>
          <w:b w:val="false"/>
          <w:i w:val="false"/>
          <w:color w:val="000000"/>
          <w:sz w:val="28"/>
        </w:rPr>
        <w:t xml:space="preserve">
      75. Шарт бұзылған жағдайда, жекеше 1-әріптес 270 (екі жүз жетпіс) күнтізбелік күн ішінде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тіркеуде № 16137 болып тіркелген)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әдістемесінің (бұдан әрі – әдістеме) 6 және 6-1-тармақтарына сәйкес есептелген орта білім беру ұйымын жан басына шаққандағы нормативтік қаржыландырудың жылдық көлемдері арасындағы айырманы республикалық бюджетке қайтарады. </w:t>
      </w:r>
    </w:p>
    <w:bookmarkEnd w:id="163"/>
    <w:bookmarkStart w:name="z166" w:id="164"/>
    <w:p>
      <w:pPr>
        <w:spacing w:after="0"/>
        <w:ind w:left="0"/>
        <w:jc w:val="both"/>
      </w:pPr>
      <w:r>
        <w:rPr>
          <w:rFonts w:ascii="Times New Roman"/>
          <w:b w:val="false"/>
          <w:i w:val="false"/>
          <w:color w:val="000000"/>
          <w:sz w:val="28"/>
        </w:rPr>
        <w:t>
      76. МЖӘ объектісі пайдалануға берілгеннен және жер учаскесіне уақытша өтеусіз жер пайдалану құқығын сатып алғаннан не оны заттай грант ретінде сатып алғаннан кейін жекеше 1-әріптес оны консорциум шартының талаптарына сәйкес жекеше 2-әріптеске үлестік меншікке беруге міндетті.</w:t>
      </w:r>
    </w:p>
    <w:bookmarkEnd w:id="164"/>
    <w:bookmarkStart w:name="z167" w:id="165"/>
    <w:p>
      <w:pPr>
        <w:spacing w:after="0"/>
        <w:ind w:left="0"/>
        <w:jc w:val="both"/>
      </w:pPr>
      <w:r>
        <w:rPr>
          <w:rFonts w:ascii="Times New Roman"/>
          <w:b w:val="false"/>
          <w:i w:val="false"/>
          <w:color w:val="000000"/>
          <w:sz w:val="28"/>
        </w:rPr>
        <w:t>
      77. орта білім беруге мемлекеттік білім беру тапсырысын орналастыруға қосылу шарты жасалғаннан кейін жекеше 2-әріптес жекеше 1-әріптеске оларды төлеу жөніндегі міндеттерді бұзған жағдайда жекеше 2-әріптес жекеше 1-әріптеске білім беру саласындағы уәкілетті органның операторынан ғимараттың амортизациясына шығыстарды талап ету мүмкіндігін береді.</w:t>
      </w:r>
    </w:p>
    <w:bookmarkEnd w:id="165"/>
    <w:p>
      <w:pPr>
        <w:spacing w:after="0"/>
        <w:ind w:left="0"/>
        <w:jc w:val="both"/>
      </w:pPr>
      <w:r>
        <w:rPr>
          <w:rFonts w:ascii="Times New Roman"/>
          <w:b w:val="false"/>
          <w:i w:val="false"/>
          <w:color w:val="000000"/>
          <w:sz w:val="28"/>
        </w:rPr>
        <w:t xml:space="preserve">
      Осы тармақта көзделген жағдайда жекеше 2-әріптеске төленбеген ғимараттың амортизациясына арналған шығыстар берешегінің сомасы жекеше 2-әріптестің мемлекеттік білім беру тапсырысынан ұстап қалуға және жекеше 1-әріптеске Қазақстан Республикасы Азаматтық кодексінің </w:t>
      </w:r>
      <w:r>
        <w:rPr>
          <w:rFonts w:ascii="Times New Roman"/>
          <w:b w:val="false"/>
          <w:i w:val="false"/>
          <w:color w:val="000000"/>
          <w:sz w:val="28"/>
        </w:rPr>
        <w:t>370-бабына</w:t>
      </w:r>
      <w:r>
        <w:rPr>
          <w:rFonts w:ascii="Times New Roman"/>
          <w:b w:val="false"/>
          <w:i w:val="false"/>
          <w:color w:val="000000"/>
          <w:sz w:val="28"/>
        </w:rPr>
        <w:t xml:space="preserve"> сәйкес төленуге тиіс.</w:t>
      </w:r>
    </w:p>
    <w:bookmarkStart w:name="z168" w:id="166"/>
    <w:p>
      <w:pPr>
        <w:spacing w:after="0"/>
        <w:ind w:left="0"/>
        <w:jc w:val="both"/>
      </w:pPr>
      <w:r>
        <w:rPr>
          <w:rFonts w:ascii="Times New Roman"/>
          <w:b w:val="false"/>
          <w:i w:val="false"/>
          <w:color w:val="000000"/>
          <w:sz w:val="28"/>
        </w:rPr>
        <w:t>
      78. Жекеше 1-әріптес және жекеше 2-әріптес консорциум шартының талаптарына сәйкес МЖӘ объектісінде заңнамада тыйым салынбаған қосымша өтеулі қызметтерді (оның ішінде, бірақ онымен шектелмей, білім беру қызметтерін, сабақтан тыс және демалыс уақытында мүліктік жалдауды және басқаларын) ұсынады.</w:t>
      </w:r>
    </w:p>
    <w:bookmarkEnd w:id="166"/>
    <w:bookmarkStart w:name="z169" w:id="167"/>
    <w:p>
      <w:pPr>
        <w:spacing w:after="0"/>
        <w:ind w:left="0"/>
        <w:jc w:val="both"/>
      </w:pPr>
      <w:r>
        <w:rPr>
          <w:rFonts w:ascii="Times New Roman"/>
          <w:b w:val="false"/>
          <w:i w:val="false"/>
          <w:color w:val="000000"/>
          <w:sz w:val="28"/>
        </w:rPr>
        <w:t>
      79. Жекеше 1-әріптес мемлекеттік әріптеспен Қазақстан Республикасының заңнамасына сәйкес жер учаскесіне жер учаскесін сатып алу не оны заттай грант ретінде сатып алу құқығымен уақытша өтеусіз жер пайдалану шартын жасасады.</w:t>
      </w:r>
    </w:p>
    <w:bookmarkEnd w:id="167"/>
    <w:bookmarkStart w:name="z170" w:id="168"/>
    <w:p>
      <w:pPr>
        <w:spacing w:after="0"/>
        <w:ind w:left="0"/>
        <w:jc w:val="both"/>
      </w:pPr>
      <w:r>
        <w:rPr>
          <w:rFonts w:ascii="Times New Roman"/>
          <w:b w:val="false"/>
          <w:i w:val="false"/>
          <w:color w:val="000000"/>
          <w:sz w:val="28"/>
        </w:rPr>
        <w:t>
      80. Мемлекеттік әріптес жер учаскесін оны жекеше 1-әріптес сатып алғаннан кейін немесе жер учаскесіне уақытша өтеусіз жер пайдалану құқығы өткеннен кейін жекеше 1-әріптеске заттай грант ретінде меншікке береді.</w:t>
      </w:r>
    </w:p>
    <w:bookmarkEnd w:id="168"/>
    <w:bookmarkStart w:name="z171" w:id="169"/>
    <w:p>
      <w:pPr>
        <w:spacing w:after="0"/>
        <w:ind w:left="0"/>
        <w:jc w:val="left"/>
      </w:pPr>
      <w:r>
        <w:rPr>
          <w:rFonts w:ascii="Times New Roman"/>
          <w:b/>
          <w:i w:val="false"/>
          <w:color w:val="000000"/>
        </w:rPr>
        <w:t xml:space="preserve"> 4 параграф. Жекеше 1-әріптесті ауыстыру тәртібі</w:t>
      </w:r>
    </w:p>
    <w:bookmarkEnd w:id="169"/>
    <w:bookmarkStart w:name="z172" w:id="170"/>
    <w:p>
      <w:pPr>
        <w:spacing w:after="0"/>
        <w:ind w:left="0"/>
        <w:jc w:val="both"/>
      </w:pPr>
      <w:r>
        <w:rPr>
          <w:rFonts w:ascii="Times New Roman"/>
          <w:b w:val="false"/>
          <w:i w:val="false"/>
          <w:color w:val="000000"/>
          <w:sz w:val="28"/>
        </w:rPr>
        <w:t>
      81. Инвестициялық кезеңде жекеше 1-әріптес қатарынан 6 (алты) ай ішінде МЖӘ шартының талаптарын орындамаған жағдайда, МЖӘ шарты бұзылған кезде жекеше 1-әріптесті мемлекеттік әріптеспен ауыстыру мынадай тәртіппен жүзеге асырылады:</w:t>
      </w:r>
    </w:p>
    <w:bookmarkEnd w:id="170"/>
    <w:bookmarkStart w:name="z173" w:id="171"/>
    <w:p>
      <w:pPr>
        <w:spacing w:after="0"/>
        <w:ind w:left="0"/>
        <w:jc w:val="both"/>
      </w:pPr>
      <w:r>
        <w:rPr>
          <w:rFonts w:ascii="Times New Roman"/>
          <w:b w:val="false"/>
          <w:i w:val="false"/>
          <w:color w:val="000000"/>
          <w:sz w:val="28"/>
        </w:rPr>
        <w:t>
      1) мемлекеттік әріптес қатарынан 6 (алты) ай өткеннен кейінгі күні жаңа жекеше 1-әріптесті айқындау жөніндегі конкурс өткізу туралы шешім қабылдайды;</w:t>
      </w:r>
    </w:p>
    <w:bookmarkEnd w:id="171"/>
    <w:bookmarkStart w:name="z174" w:id="172"/>
    <w:p>
      <w:pPr>
        <w:spacing w:after="0"/>
        <w:ind w:left="0"/>
        <w:jc w:val="both"/>
      </w:pPr>
      <w:r>
        <w:rPr>
          <w:rFonts w:ascii="Times New Roman"/>
          <w:b w:val="false"/>
          <w:i w:val="false"/>
          <w:color w:val="000000"/>
          <w:sz w:val="28"/>
        </w:rPr>
        <w:t>
      2) мемлекеттік әріптес Қағидалардың 3-тарауында көзделген тәртіппен конкурс қорытындылары бойынша жаңа жекеше 1-әріптесті айқындайды.</w:t>
      </w:r>
    </w:p>
    <w:bookmarkEnd w:id="172"/>
    <w:p>
      <w:pPr>
        <w:spacing w:after="0"/>
        <w:ind w:left="0"/>
        <w:jc w:val="both"/>
      </w:pPr>
      <w:r>
        <w:rPr>
          <w:rFonts w:ascii="Times New Roman"/>
          <w:b w:val="false"/>
          <w:i w:val="false"/>
          <w:color w:val="000000"/>
          <w:sz w:val="28"/>
        </w:rPr>
        <w:t>
      Мемлекеттік әріптес МЖӘ шарты шеңберінде жаңа жекеше 1-әріптесті айқындау жөніндегі конкурсты 2 (екі) реттен артық өткізбейді;</w:t>
      </w:r>
    </w:p>
    <w:bookmarkStart w:name="z175" w:id="173"/>
    <w:p>
      <w:pPr>
        <w:spacing w:after="0"/>
        <w:ind w:left="0"/>
        <w:jc w:val="both"/>
      </w:pPr>
      <w:r>
        <w:rPr>
          <w:rFonts w:ascii="Times New Roman"/>
          <w:b w:val="false"/>
          <w:i w:val="false"/>
          <w:color w:val="000000"/>
          <w:sz w:val="28"/>
        </w:rPr>
        <w:t>
      3) жекеше 1-әріптес жер учаскесін мемлекеттік әріптеске қайтаруды жүзеге асырады;</w:t>
      </w:r>
    </w:p>
    <w:bookmarkEnd w:id="173"/>
    <w:bookmarkStart w:name="z176" w:id="174"/>
    <w:p>
      <w:pPr>
        <w:spacing w:after="0"/>
        <w:ind w:left="0"/>
        <w:jc w:val="both"/>
      </w:pPr>
      <w:r>
        <w:rPr>
          <w:rFonts w:ascii="Times New Roman"/>
          <w:b w:val="false"/>
          <w:i w:val="false"/>
          <w:color w:val="000000"/>
          <w:sz w:val="28"/>
        </w:rPr>
        <w:t>
      4) мемлекеттік әріптес жекеше 1-әріптестен эскроу-шотта орналастырған кепілдік сомасын өндіріп алады;</w:t>
      </w:r>
    </w:p>
    <w:bookmarkEnd w:id="174"/>
    <w:bookmarkStart w:name="z177" w:id="175"/>
    <w:p>
      <w:pPr>
        <w:spacing w:after="0"/>
        <w:ind w:left="0"/>
        <w:jc w:val="both"/>
      </w:pPr>
      <w:r>
        <w:rPr>
          <w:rFonts w:ascii="Times New Roman"/>
          <w:b w:val="false"/>
          <w:i w:val="false"/>
          <w:color w:val="000000"/>
          <w:sz w:val="28"/>
        </w:rPr>
        <w:t>
      5) жекеше 1-әріптес Қағидалардың осы тармағының 8) тармақшасына сәйкес шығындары өтелуге жататын аяқталмаған құрылыс объектісін мемлекеттік әріптеске береді;</w:t>
      </w:r>
    </w:p>
    <w:bookmarkEnd w:id="175"/>
    <w:bookmarkStart w:name="z178" w:id="176"/>
    <w:p>
      <w:pPr>
        <w:spacing w:after="0"/>
        <w:ind w:left="0"/>
        <w:jc w:val="both"/>
      </w:pPr>
      <w:r>
        <w:rPr>
          <w:rFonts w:ascii="Times New Roman"/>
          <w:b w:val="false"/>
          <w:i w:val="false"/>
          <w:color w:val="000000"/>
          <w:sz w:val="28"/>
        </w:rPr>
        <w:t>
      6) мемлекеттік әріптес жаңа жекеше 1-әріптеспен МЖӘ шартын жасасады;</w:t>
      </w:r>
    </w:p>
    <w:bookmarkEnd w:id="176"/>
    <w:bookmarkStart w:name="z179" w:id="177"/>
    <w:p>
      <w:pPr>
        <w:spacing w:after="0"/>
        <w:ind w:left="0"/>
        <w:jc w:val="both"/>
      </w:pPr>
      <w:r>
        <w:rPr>
          <w:rFonts w:ascii="Times New Roman"/>
          <w:b w:val="false"/>
          <w:i w:val="false"/>
          <w:color w:val="000000"/>
          <w:sz w:val="28"/>
        </w:rPr>
        <w:t xml:space="preserve">
      7) жаңа жекеше 1-әріптес өзінің атына ашылған эскроу-шотқа Ұлттық жобаның </w:t>
      </w:r>
      <w:r>
        <w:rPr>
          <w:rFonts w:ascii="Times New Roman"/>
          <w:b w:val="false"/>
          <w:i w:val="false"/>
          <w:color w:val="000000"/>
          <w:sz w:val="28"/>
        </w:rPr>
        <w:t>9-1-қосымшасының</w:t>
      </w:r>
      <w:r>
        <w:rPr>
          <w:rFonts w:ascii="Times New Roman"/>
          <w:b w:val="false"/>
          <w:i w:val="false"/>
          <w:color w:val="000000"/>
          <w:sz w:val="28"/>
        </w:rPr>
        <w:t xml:space="preserve"> 8.1-тармағының 5) тармақшасында көзделген соманы аударады;</w:t>
      </w:r>
    </w:p>
    <w:bookmarkEnd w:id="177"/>
    <w:bookmarkStart w:name="z180" w:id="178"/>
    <w:p>
      <w:pPr>
        <w:spacing w:after="0"/>
        <w:ind w:left="0"/>
        <w:jc w:val="both"/>
      </w:pPr>
      <w:r>
        <w:rPr>
          <w:rFonts w:ascii="Times New Roman"/>
          <w:b w:val="false"/>
          <w:i w:val="false"/>
          <w:color w:val="000000"/>
          <w:sz w:val="28"/>
        </w:rPr>
        <w:t>
      8) жаңа жекеше 1-әріптес жекеше 2-әріптеспен тарапты ауыстыру туралы консорциумның шартына қосымша келісім жасасады. Консорциум шартында тарапты ауыстыру туралы қосымша келісімнің міндетті шарты болып жаңа жекеше 1-әріптес алдыңғы жекеше 1-әріптеске 270 (екі жүз жетпіс) күнтізбелік күн ішінде, алдыңғы жекеше 1-әріптес МЖӘ объектісін салу бойынша жүргізген және ЖСҚ-ға сәйкес орындалған жұмыстар актісімен расталған күрделі шығындар сомасының 100% төлеу болып табылады;</w:t>
      </w:r>
    </w:p>
    <w:bookmarkEnd w:id="178"/>
    <w:bookmarkStart w:name="z181" w:id="179"/>
    <w:p>
      <w:pPr>
        <w:spacing w:after="0"/>
        <w:ind w:left="0"/>
        <w:jc w:val="both"/>
      </w:pPr>
      <w:r>
        <w:rPr>
          <w:rFonts w:ascii="Times New Roman"/>
          <w:b w:val="false"/>
          <w:i w:val="false"/>
          <w:color w:val="000000"/>
          <w:sz w:val="28"/>
        </w:rPr>
        <w:t>
      9) мемлекеттік әріптес жаңа жекеше 1-әріптеске МЖӘ объектісі бар жер учаскесін береді.</w:t>
      </w:r>
    </w:p>
    <w:bookmarkEnd w:id="179"/>
    <w:bookmarkStart w:name="z182" w:id="180"/>
    <w:p>
      <w:pPr>
        <w:spacing w:after="0"/>
        <w:ind w:left="0"/>
        <w:jc w:val="both"/>
      </w:pPr>
      <w:r>
        <w:rPr>
          <w:rFonts w:ascii="Times New Roman"/>
          <w:b w:val="false"/>
          <w:i w:val="false"/>
          <w:color w:val="000000"/>
          <w:sz w:val="28"/>
        </w:rPr>
        <w:t>
      82. Пайдалану кезеңінде жекеше 1-әріптес МЖӘ объектісіндегі үлесті иеліктен шығарған жағдайда консорциум шартында және МЖӘ шартында тарапты ауыстыру мынадай тәртіппен жүзеге асырылады:</w:t>
      </w:r>
    </w:p>
    <w:bookmarkEnd w:id="180"/>
    <w:bookmarkStart w:name="z183" w:id="181"/>
    <w:p>
      <w:pPr>
        <w:spacing w:after="0"/>
        <w:ind w:left="0"/>
        <w:jc w:val="both"/>
      </w:pPr>
      <w:r>
        <w:rPr>
          <w:rFonts w:ascii="Times New Roman"/>
          <w:b w:val="false"/>
          <w:i w:val="false"/>
          <w:color w:val="000000"/>
          <w:sz w:val="28"/>
        </w:rPr>
        <w:t>
      1) МЖӘ объектісіндегі өз үлесін сатқысы келетін жекеше 1-әріптес болжамды баға мен сату шарттарын көрсете отырып, өзінің ниеті туралы жекеше 2-әріптеске жазбаша хабарлама жібереді;</w:t>
      </w:r>
    </w:p>
    <w:bookmarkEnd w:id="181"/>
    <w:bookmarkStart w:name="z184" w:id="182"/>
    <w:p>
      <w:pPr>
        <w:spacing w:after="0"/>
        <w:ind w:left="0"/>
        <w:jc w:val="both"/>
      </w:pPr>
      <w:r>
        <w:rPr>
          <w:rFonts w:ascii="Times New Roman"/>
          <w:b w:val="false"/>
          <w:i w:val="false"/>
          <w:color w:val="000000"/>
          <w:sz w:val="28"/>
        </w:rPr>
        <w:t>
      2) МЖӘ объектісіндегі өз үлесін сатқысы келетін жекеше 1-әріптес өзінің ниеті және жоспарланатын жекеше 1-әріптесі туралы Мемлекеттік әріптеске жазбаша хабарлама жібереді;</w:t>
      </w:r>
    </w:p>
    <w:bookmarkEnd w:id="182"/>
    <w:bookmarkStart w:name="z185" w:id="183"/>
    <w:p>
      <w:pPr>
        <w:spacing w:after="0"/>
        <w:ind w:left="0"/>
        <w:jc w:val="both"/>
      </w:pPr>
      <w:r>
        <w:rPr>
          <w:rFonts w:ascii="Times New Roman"/>
          <w:b w:val="false"/>
          <w:i w:val="false"/>
          <w:color w:val="000000"/>
          <w:sz w:val="28"/>
        </w:rPr>
        <w:t xml:space="preserve">
      3) мемлекеттік әріптес 10 (он) жұмыс күні ішінде жекеше 1-әріптесті ауыстыруды келіседі немесе негізді түрде қабылдамайды; </w:t>
      </w:r>
    </w:p>
    <w:bookmarkEnd w:id="183"/>
    <w:p>
      <w:pPr>
        <w:spacing w:after="0"/>
        <w:ind w:left="0"/>
        <w:jc w:val="both"/>
      </w:pPr>
      <w:r>
        <w:rPr>
          <w:rFonts w:ascii="Times New Roman"/>
          <w:b w:val="false"/>
          <w:i w:val="false"/>
          <w:color w:val="000000"/>
          <w:sz w:val="28"/>
        </w:rPr>
        <w:t>
      Жекеше әріптес жекеше 1-әріптесті ауыстырудан бас тартқан жағдайда жекеше 1-әріптесті ауыстыруды қайта келіседі;</w:t>
      </w:r>
    </w:p>
    <w:bookmarkStart w:name="z186" w:id="184"/>
    <w:p>
      <w:pPr>
        <w:spacing w:after="0"/>
        <w:ind w:left="0"/>
        <w:jc w:val="both"/>
      </w:pPr>
      <w:r>
        <w:rPr>
          <w:rFonts w:ascii="Times New Roman"/>
          <w:b w:val="false"/>
          <w:i w:val="false"/>
          <w:color w:val="000000"/>
          <w:sz w:val="28"/>
        </w:rPr>
        <w:t>
      4) жаңа жекеше 1-әріптес консорциум қатысушыларымен мемлекеттік әріптес келіскен күннен бастап 5 (бес) жұмыс күні ішінде шартта тарапты ауыстыру туралы консорциум шартына қосымша келісім жасасады;</w:t>
      </w:r>
    </w:p>
    <w:bookmarkEnd w:id="184"/>
    <w:bookmarkStart w:name="z187" w:id="185"/>
    <w:p>
      <w:pPr>
        <w:spacing w:after="0"/>
        <w:ind w:left="0"/>
        <w:jc w:val="both"/>
      </w:pPr>
      <w:r>
        <w:rPr>
          <w:rFonts w:ascii="Times New Roman"/>
          <w:b w:val="false"/>
          <w:i w:val="false"/>
          <w:color w:val="000000"/>
          <w:sz w:val="28"/>
        </w:rPr>
        <w:t>
      5) жекеше 1-әріптес сатып алу жолымен не заттай грант ретінде алынған жер учаскесі бар МЖӘ объектісіндегі үлесті жаңа жекеше 1-әріптеске консорциум шарты жасалған күннен бастап 5 (бес) жұмыс күні ішінде береді;</w:t>
      </w:r>
    </w:p>
    <w:bookmarkEnd w:id="185"/>
    <w:bookmarkStart w:name="z188" w:id="186"/>
    <w:p>
      <w:pPr>
        <w:spacing w:after="0"/>
        <w:ind w:left="0"/>
        <w:jc w:val="both"/>
      </w:pPr>
      <w:r>
        <w:rPr>
          <w:rFonts w:ascii="Times New Roman"/>
          <w:b w:val="false"/>
          <w:i w:val="false"/>
          <w:color w:val="000000"/>
          <w:sz w:val="28"/>
        </w:rPr>
        <w:t>
      6) мемлекеттік әріптес келіскен күннен бастап 10 (он) жұмыс күні ішінде жаңа жекеше 1-әріптеспен және алдыңғы жекеше 1-әріптеспен МЖӘ шартында тарапты ауыстыру туралы қосымша келісім жасасады;</w:t>
      </w:r>
    </w:p>
    <w:bookmarkEnd w:id="186"/>
    <w:bookmarkStart w:name="z189" w:id="187"/>
    <w:p>
      <w:pPr>
        <w:spacing w:after="0"/>
        <w:ind w:left="0"/>
        <w:jc w:val="both"/>
      </w:pPr>
      <w:r>
        <w:rPr>
          <w:rFonts w:ascii="Times New Roman"/>
          <w:b w:val="false"/>
          <w:i w:val="false"/>
          <w:color w:val="000000"/>
          <w:sz w:val="28"/>
        </w:rPr>
        <w:t>
      7) жаңа жекеше 1-әріптес мемлекеттік әріптеске МЖӘ объектісіне техникалық қызмет көрсетуге кепілдік береді.</w:t>
      </w:r>
    </w:p>
    <w:bookmarkEnd w:id="187"/>
    <w:bookmarkStart w:name="z190" w:id="188"/>
    <w:p>
      <w:pPr>
        <w:spacing w:after="0"/>
        <w:ind w:left="0"/>
        <w:jc w:val="left"/>
      </w:pPr>
      <w:r>
        <w:rPr>
          <w:rFonts w:ascii="Times New Roman"/>
          <w:b/>
          <w:i w:val="false"/>
          <w:color w:val="000000"/>
        </w:rPr>
        <w:t xml:space="preserve"> 5 Параграф. Консорциум шартының елеулі талаптары</w:t>
      </w:r>
    </w:p>
    <w:bookmarkEnd w:id="188"/>
    <w:bookmarkStart w:name="z191" w:id="189"/>
    <w:p>
      <w:pPr>
        <w:spacing w:after="0"/>
        <w:ind w:left="0"/>
        <w:jc w:val="both"/>
      </w:pPr>
      <w:r>
        <w:rPr>
          <w:rFonts w:ascii="Times New Roman"/>
          <w:b w:val="false"/>
          <w:i w:val="false"/>
          <w:color w:val="000000"/>
          <w:sz w:val="28"/>
        </w:rPr>
        <w:t>
      83. Консорциум шартының маңызды шарттары:</w:t>
      </w:r>
    </w:p>
    <w:bookmarkEnd w:id="189"/>
    <w:bookmarkStart w:name="z192" w:id="190"/>
    <w:p>
      <w:pPr>
        <w:spacing w:after="0"/>
        <w:ind w:left="0"/>
        <w:jc w:val="both"/>
      </w:pPr>
      <w:r>
        <w:rPr>
          <w:rFonts w:ascii="Times New Roman"/>
          <w:b w:val="false"/>
          <w:i w:val="false"/>
          <w:color w:val="000000"/>
          <w:sz w:val="28"/>
        </w:rPr>
        <w:t xml:space="preserve">
      1) жаңа жекеше 1-әріптес өзінің атына ашылған эскроу-шотқа Ұлттық жобаның </w:t>
      </w:r>
      <w:r>
        <w:rPr>
          <w:rFonts w:ascii="Times New Roman"/>
          <w:b w:val="false"/>
          <w:i w:val="false"/>
          <w:color w:val="000000"/>
          <w:sz w:val="28"/>
        </w:rPr>
        <w:t>9-1-қосымшасының</w:t>
      </w:r>
      <w:r>
        <w:rPr>
          <w:rFonts w:ascii="Times New Roman"/>
          <w:b w:val="false"/>
          <w:i w:val="false"/>
          <w:color w:val="000000"/>
          <w:sz w:val="28"/>
        </w:rPr>
        <w:t xml:space="preserve"> 8.1-тармағының 5) тармақшасында көзделген соманы аудару;</w:t>
      </w:r>
    </w:p>
    <w:bookmarkEnd w:id="190"/>
    <w:bookmarkStart w:name="z193" w:id="191"/>
    <w:p>
      <w:pPr>
        <w:spacing w:after="0"/>
        <w:ind w:left="0"/>
        <w:jc w:val="both"/>
      </w:pPr>
      <w:r>
        <w:rPr>
          <w:rFonts w:ascii="Times New Roman"/>
          <w:b w:val="false"/>
          <w:i w:val="false"/>
          <w:color w:val="000000"/>
          <w:sz w:val="28"/>
        </w:rPr>
        <w:t>
      2) консорциумдағы жекеше 2-әріптестің үлесін 5 пайыздан төмен емес мөлшерде айқындау;</w:t>
      </w:r>
    </w:p>
    <w:bookmarkEnd w:id="191"/>
    <w:bookmarkStart w:name="z194" w:id="192"/>
    <w:p>
      <w:pPr>
        <w:spacing w:after="0"/>
        <w:ind w:left="0"/>
        <w:jc w:val="both"/>
      </w:pPr>
      <w:r>
        <w:rPr>
          <w:rFonts w:ascii="Times New Roman"/>
          <w:b w:val="false"/>
          <w:i w:val="false"/>
          <w:color w:val="000000"/>
          <w:sz w:val="28"/>
        </w:rPr>
        <w:t>
      3) МЖӘ объектісінің сақталуы объектінің және тиісті жер учаскесінің нысаналы мақсатының өзгермейтіндігіне мерзімсіз ауыртпалық сала отырып, жекеше 1-әріптес пен жекеше 2-әріптестің үлестік меншігінде қалады;</w:t>
      </w:r>
    </w:p>
    <w:bookmarkEnd w:id="192"/>
    <w:bookmarkStart w:name="z195" w:id="193"/>
    <w:p>
      <w:pPr>
        <w:spacing w:after="0"/>
        <w:ind w:left="0"/>
        <w:jc w:val="both"/>
      </w:pPr>
      <w:r>
        <w:rPr>
          <w:rFonts w:ascii="Times New Roman"/>
          <w:b w:val="false"/>
          <w:i w:val="false"/>
          <w:color w:val="000000"/>
          <w:sz w:val="28"/>
        </w:rPr>
        <w:t>
      4) жекеше 2-әріптестің жекеше 1-әріптеске аударуы мемлекеттік-жекешелік әріптестік шеңберінде құрылыс жолымен енгізілген әрбір жаңа оқушы орны үшін оның жобалық қуатын және ЖСҚ бойынша осындай объектіні салу құнын ескере отырып, бір оқушы орнының құны есебінен есептелген, бірақ бір оқушы орнының ұлттық жобамен айқындалған құнынан аспайтын мөлшерде ғимараттың амортизациясына арналған шығыстарды төлеу;</w:t>
      </w:r>
    </w:p>
    <w:bookmarkEnd w:id="193"/>
    <w:bookmarkStart w:name="z196" w:id="194"/>
    <w:p>
      <w:pPr>
        <w:spacing w:after="0"/>
        <w:ind w:left="0"/>
        <w:jc w:val="both"/>
      </w:pPr>
      <w:r>
        <w:rPr>
          <w:rFonts w:ascii="Times New Roman"/>
          <w:b w:val="false"/>
          <w:i w:val="false"/>
          <w:color w:val="000000"/>
          <w:sz w:val="28"/>
        </w:rPr>
        <w:t>
      5) көрсетілетін қосымша өтеулі қызметтердің түрлерін айқындау (оның ішінде, бірақ онымен шектелмей, мүліктік жалдау, білім беру қызметтері және басқалар) және консорциумға қатысушылар арасында таза табысты бөлу;</w:t>
      </w:r>
    </w:p>
    <w:bookmarkEnd w:id="194"/>
    <w:bookmarkStart w:name="z197" w:id="195"/>
    <w:p>
      <w:pPr>
        <w:spacing w:after="0"/>
        <w:ind w:left="0"/>
        <w:jc w:val="both"/>
      </w:pPr>
      <w:r>
        <w:rPr>
          <w:rFonts w:ascii="Times New Roman"/>
          <w:b w:val="false"/>
          <w:i w:val="false"/>
          <w:color w:val="000000"/>
          <w:sz w:val="28"/>
        </w:rPr>
        <w:t>
      6) жекеше 1-әріптестің МЖӘ объектісін пайдалануға беруді және МЖӘ объектісін үлестік меншікке жекеше 2-әріптеске беруді консорциум шартының талаптарына сәйкес жер учаскесін уақытша өтеусіз жер пайдалану құқығын сатып алғаннан не оны заттай грант ретінде алғаннан кейін қамтамасыз етуі;</w:t>
      </w:r>
    </w:p>
    <w:bookmarkEnd w:id="195"/>
    <w:bookmarkStart w:name="z198" w:id="196"/>
    <w:p>
      <w:pPr>
        <w:spacing w:after="0"/>
        <w:ind w:left="0"/>
        <w:jc w:val="both"/>
      </w:pPr>
      <w:r>
        <w:rPr>
          <w:rFonts w:ascii="Times New Roman"/>
          <w:b w:val="false"/>
          <w:i w:val="false"/>
          <w:color w:val="000000"/>
          <w:sz w:val="28"/>
        </w:rPr>
        <w:t>
      7) орта білімге мемлекеттік білім беру тапсырысын орналастыруға қосылу шартын жасасқаннан кейін, жекеше 2-әріптес жеке 1-әріптеске оларды төлеу жөніндегі міндеттерді бұзған жағдайда жекеше 2-әріптестің жекеше 1-әріптеске білім беру саласындағы уәкілетті орган операторынан МЖӘ шартының 111-тармағының 1) тармақшасында көзделген ғимараттың амортизациясына арналған шығыстарды талап ету құқығын беруі;</w:t>
      </w:r>
    </w:p>
    <w:bookmarkEnd w:id="196"/>
    <w:bookmarkStart w:name="z199" w:id="197"/>
    <w:p>
      <w:pPr>
        <w:spacing w:after="0"/>
        <w:ind w:left="0"/>
        <w:jc w:val="both"/>
      </w:pPr>
      <w:r>
        <w:rPr>
          <w:rFonts w:ascii="Times New Roman"/>
          <w:b w:val="false"/>
          <w:i w:val="false"/>
          <w:color w:val="000000"/>
          <w:sz w:val="28"/>
        </w:rPr>
        <w:t>
      8) жекеше 1-әріптестің жер учаскесін уақытша өтеусіз жер пайдалану құқығын мерзімінен бұрын сатып алу мүмкіндігімен Қазақстан Республикасының заңнамасына сәйкес жер учаскесіне уақытша өтеусіз жер пайдалану шартын жасасуы;</w:t>
      </w:r>
    </w:p>
    <w:bookmarkEnd w:id="197"/>
    <w:bookmarkStart w:name="z200" w:id="198"/>
    <w:p>
      <w:pPr>
        <w:spacing w:after="0"/>
        <w:ind w:left="0"/>
        <w:jc w:val="both"/>
      </w:pPr>
      <w:r>
        <w:rPr>
          <w:rFonts w:ascii="Times New Roman"/>
          <w:b w:val="false"/>
          <w:i w:val="false"/>
          <w:color w:val="000000"/>
          <w:sz w:val="28"/>
        </w:rPr>
        <w:t>
      9) жекеше 2-әріптес Қазақстан Республикасының азаматтары үшін мемлекеттік жалпыға міндетті білім беру стандарты шеңберінде өтеусіз негізде білім беру қызметтерін ұсынады;</w:t>
      </w:r>
    </w:p>
    <w:bookmarkEnd w:id="198"/>
    <w:bookmarkStart w:name="z201" w:id="199"/>
    <w:p>
      <w:pPr>
        <w:spacing w:after="0"/>
        <w:ind w:left="0"/>
        <w:jc w:val="both"/>
      </w:pPr>
      <w:r>
        <w:rPr>
          <w:rFonts w:ascii="Times New Roman"/>
          <w:b w:val="false"/>
          <w:i w:val="false"/>
          <w:color w:val="000000"/>
          <w:sz w:val="28"/>
        </w:rPr>
        <w:t>
      10) консорциум шарты 29 (жиырма тоғыз) жыл мерзімге жасалады.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 жеке</w:t>
            </w:r>
            <w:r>
              <w:br/>
            </w:r>
            <w:r>
              <w:rPr>
                <w:rFonts w:ascii="Times New Roman"/>
                <w:b w:val="false"/>
                <w:i w:val="false"/>
                <w:color w:val="000000"/>
                <w:sz w:val="20"/>
              </w:rPr>
              <w:t>әріптесті айқындау және</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шартын</w:t>
            </w:r>
            <w:r>
              <w:br/>
            </w:r>
            <w:r>
              <w:rPr>
                <w:rFonts w:ascii="Times New Roman"/>
                <w:b w:val="false"/>
                <w:i w:val="false"/>
                <w:color w:val="000000"/>
                <w:sz w:val="20"/>
              </w:rPr>
              <w:t>жасасу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200"/>
    <w:p>
      <w:pPr>
        <w:spacing w:after="0"/>
        <w:ind w:left="0"/>
        <w:jc w:val="left"/>
      </w:pPr>
      <w:r>
        <w:rPr>
          <w:rFonts w:ascii="Times New Roman"/>
          <w:b/>
          <w:i w:val="false"/>
          <w:color w:val="000000"/>
        </w:rPr>
        <w:t xml:space="preserve"> Білім беру саласында мемлекеттік-жекешелік әріптестік жобасының үлгілік конкурстық құжаттамасы</w:t>
      </w:r>
    </w:p>
    <w:bookmarkEnd w:id="200"/>
    <w:p>
      <w:pPr>
        <w:spacing w:after="0"/>
        <w:ind w:left="0"/>
        <w:jc w:val="both"/>
      </w:pPr>
      <w:r>
        <w:rPr>
          <w:rFonts w:ascii="Times New Roman"/>
          <w:b w:val="false"/>
          <w:i w:val="false"/>
          <w:color w:val="000000"/>
          <w:sz w:val="28"/>
        </w:rPr>
        <w:t xml:space="preserve">
      Мемлекеттік-жекешелік әріптестік жобасының (бұдан әрі - МЖӘ) атауы: </w:t>
      </w:r>
    </w:p>
    <w:p>
      <w:pPr>
        <w:spacing w:after="0"/>
        <w:ind w:left="0"/>
        <w:jc w:val="both"/>
      </w:pPr>
      <w:r>
        <w:rPr>
          <w:rFonts w:ascii="Times New Roman"/>
          <w:b w:val="false"/>
          <w:i w:val="false"/>
          <w:color w:val="000000"/>
          <w:sz w:val="28"/>
        </w:rPr>
        <w:t xml:space="preserve">
      "Орта білім беру ұйымының объектісін салу және пайдалану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атауын көрсету)  </w:t>
      </w:r>
    </w:p>
    <w:p>
      <w:pPr>
        <w:spacing w:after="0"/>
        <w:ind w:left="0"/>
        <w:jc w:val="both"/>
      </w:pPr>
      <w:r>
        <w:rPr>
          <w:rFonts w:ascii="Times New Roman"/>
          <w:b w:val="false"/>
          <w:i w:val="false"/>
          <w:color w:val="000000"/>
          <w:sz w:val="28"/>
        </w:rPr>
        <w:t>
      _____орынға _____________________________________________________</w:t>
      </w:r>
    </w:p>
    <w:p>
      <w:pPr>
        <w:spacing w:after="0"/>
        <w:ind w:left="0"/>
        <w:jc w:val="both"/>
      </w:pPr>
      <w:r>
        <w:rPr>
          <w:rFonts w:ascii="Times New Roman"/>
          <w:b w:val="false"/>
          <w:i w:val="false"/>
          <w:color w:val="000000"/>
          <w:sz w:val="28"/>
        </w:rPr>
        <w:t>
      (елді мекеннің атауы мен орналасқан жерін көрсету)".</w:t>
      </w:r>
    </w:p>
    <w:p>
      <w:pPr>
        <w:spacing w:after="0"/>
        <w:ind w:left="0"/>
        <w:jc w:val="both"/>
      </w:pPr>
      <w:r>
        <w:rPr>
          <w:rFonts w:ascii="Times New Roman"/>
          <w:b w:val="false"/>
          <w:i w:val="false"/>
          <w:color w:val="000000"/>
          <w:sz w:val="28"/>
        </w:rPr>
        <w:t>
      МЖӘ объектісінің орналасқан жері: __________________________________</w:t>
      </w:r>
    </w:p>
    <w:p>
      <w:pPr>
        <w:spacing w:after="0"/>
        <w:ind w:left="0"/>
        <w:jc w:val="both"/>
      </w:pPr>
      <w:r>
        <w:rPr>
          <w:rFonts w:ascii="Times New Roman"/>
          <w:b w:val="false"/>
          <w:i w:val="false"/>
          <w:color w:val="000000"/>
          <w:sz w:val="28"/>
        </w:rPr>
        <w:t xml:space="preserve">
      (МЖӘ объектісінің орналасқан жері көрсетіледі) </w:t>
      </w:r>
    </w:p>
    <w:p>
      <w:pPr>
        <w:spacing w:after="0"/>
        <w:ind w:left="0"/>
        <w:jc w:val="both"/>
      </w:pPr>
      <w:r>
        <w:rPr>
          <w:rFonts w:ascii="Times New Roman"/>
          <w:b w:val="false"/>
          <w:i w:val="false"/>
          <w:color w:val="000000"/>
          <w:sz w:val="28"/>
        </w:rPr>
        <w:t xml:space="preserve">
      Орта білім беру ұйымы объектісінің жобалық қуаты: ___________________________ </w:t>
      </w:r>
    </w:p>
    <w:p>
      <w:pPr>
        <w:spacing w:after="0"/>
        <w:ind w:left="0"/>
        <w:jc w:val="both"/>
      </w:pPr>
      <w:r>
        <w:rPr>
          <w:rFonts w:ascii="Times New Roman"/>
          <w:b w:val="false"/>
          <w:i w:val="false"/>
          <w:color w:val="000000"/>
          <w:sz w:val="28"/>
        </w:rPr>
        <w:t xml:space="preserve">
      Мемлекеттік әріптес: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(мемлекеттік әріптестің толық атауын, орналасқан жерін, бизнес-</w:t>
      </w:r>
    </w:p>
    <w:p>
      <w:pPr>
        <w:spacing w:after="0"/>
        <w:ind w:left="0"/>
        <w:jc w:val="both"/>
      </w:pPr>
      <w:r>
        <w:rPr>
          <w:rFonts w:ascii="Times New Roman"/>
          <w:b w:val="false"/>
          <w:i w:val="false"/>
          <w:color w:val="000000"/>
          <w:sz w:val="28"/>
        </w:rPr>
        <w:t>
      сәйкестендіру нөмірін, банк деректемелерін көрсету)</w:t>
      </w:r>
    </w:p>
    <w:p>
      <w:pPr>
        <w:spacing w:after="0"/>
        <w:ind w:left="0"/>
        <w:jc w:val="both"/>
      </w:pPr>
      <w:r>
        <w:rPr>
          <w:rFonts w:ascii="Times New Roman"/>
          <w:b w:val="false"/>
          <w:i w:val="false"/>
          <w:color w:val="000000"/>
          <w:sz w:val="28"/>
        </w:rPr>
        <w:t>
      Конкурсты ұйымдастырушы: _________________________________________________</w:t>
      </w:r>
    </w:p>
    <w:p>
      <w:pPr>
        <w:spacing w:after="0"/>
        <w:ind w:left="0"/>
        <w:jc w:val="both"/>
      </w:pPr>
      <w:r>
        <w:rPr>
          <w:rFonts w:ascii="Times New Roman"/>
          <w:b w:val="false"/>
          <w:i w:val="false"/>
          <w:color w:val="000000"/>
          <w:sz w:val="28"/>
        </w:rPr>
        <w:t>
      (конкурсты ұйымдастырушының толық атауын, орналасқан жерін,</w:t>
      </w:r>
    </w:p>
    <w:p>
      <w:pPr>
        <w:spacing w:after="0"/>
        <w:ind w:left="0"/>
        <w:jc w:val="both"/>
      </w:pPr>
      <w:r>
        <w:rPr>
          <w:rFonts w:ascii="Times New Roman"/>
          <w:b w:val="false"/>
          <w:i w:val="false"/>
          <w:color w:val="000000"/>
          <w:sz w:val="28"/>
        </w:rPr>
        <w:t>
      бизнес-сәйкестендіру нөмірін, банк деректемелерін көрсету)</w:t>
      </w:r>
    </w:p>
    <w:p>
      <w:pPr>
        <w:spacing w:after="0"/>
        <w:ind w:left="0"/>
        <w:jc w:val="both"/>
      </w:pPr>
      <w:r>
        <w:rPr>
          <w:rFonts w:ascii="Times New Roman"/>
          <w:b w:val="false"/>
          <w:i w:val="false"/>
          <w:color w:val="000000"/>
          <w:sz w:val="28"/>
        </w:rPr>
        <w:t>
      Конкурстық құжаттама тегін беріледі.</w:t>
      </w:r>
    </w:p>
    <w:bookmarkStart w:name="z205" w:id="201"/>
    <w:p>
      <w:pPr>
        <w:spacing w:after="0"/>
        <w:ind w:left="0"/>
        <w:jc w:val="left"/>
      </w:pPr>
      <w:r>
        <w:rPr>
          <w:rFonts w:ascii="Times New Roman"/>
          <w:b/>
          <w:i w:val="false"/>
          <w:color w:val="000000"/>
        </w:rPr>
        <w:t xml:space="preserve"> 1-тарау. Анықтамалар</w:t>
      </w:r>
    </w:p>
    <w:bookmarkEnd w:id="201"/>
    <w:bookmarkStart w:name="z206" w:id="202"/>
    <w:p>
      <w:pPr>
        <w:spacing w:after="0"/>
        <w:ind w:left="0"/>
        <w:jc w:val="both"/>
      </w:pPr>
      <w:r>
        <w:rPr>
          <w:rFonts w:ascii="Times New Roman"/>
          <w:b w:val="false"/>
          <w:i w:val="false"/>
          <w:color w:val="000000"/>
          <w:sz w:val="28"/>
        </w:rPr>
        <w:t>
      1. Мемлекеттік-жекешелік әріптестік жобасының осы Үлгілік конкурстық құжаттамасында (бұдан әрі - конкурстық құжаттамасы) мынадай ұғымдар пайдаланылады:</w:t>
      </w:r>
    </w:p>
    <w:bookmarkEnd w:id="202"/>
    <w:bookmarkStart w:name="z207" w:id="203"/>
    <w:p>
      <w:pPr>
        <w:spacing w:after="0"/>
        <w:ind w:left="0"/>
        <w:jc w:val="both"/>
      </w:pPr>
      <w:r>
        <w:rPr>
          <w:rFonts w:ascii="Times New Roman"/>
          <w:b w:val="false"/>
          <w:i w:val="false"/>
          <w:color w:val="000000"/>
          <w:sz w:val="28"/>
        </w:rPr>
        <w:t>
      1) әлеуетті жекеше 1-әріптес – мемлекеттік заңды тұлғаларды, сондай-ақ жарғылық капиталға қатысу үлестерінің немесе дауыс беретін акцияларының елу және одан да көп пайызы мемлекетке тікелей немесе жанама тиесілі жауапкершілігі шектеулі әріптестіктер мен акционерлік қоғамдарды қоспағанда, жекеше әріптесті айқындау жөніндегі конкурсқа қатысуға үміткер жеке кәсіпкер, жай әріптестік немесе заңды тұлға;</w:t>
      </w:r>
    </w:p>
    <w:bookmarkEnd w:id="203"/>
    <w:bookmarkStart w:name="z208" w:id="204"/>
    <w:p>
      <w:pPr>
        <w:spacing w:after="0"/>
        <w:ind w:left="0"/>
        <w:jc w:val="both"/>
      </w:pPr>
      <w:r>
        <w:rPr>
          <w:rFonts w:ascii="Times New Roman"/>
          <w:b w:val="false"/>
          <w:i w:val="false"/>
          <w:color w:val="000000"/>
          <w:sz w:val="28"/>
        </w:rPr>
        <w:t>
      2) жекеше 1-әріптес - мемлекеттік заңды тұлғаларды, сондай-ақ жарғылық капиталға қатысу үлестерінің немесе дауыс беретін акцияларының елу және одан да көп пайызы тікелей немесе жанама түрде мемлекетке тиесілі, мемлекеттік-жекешелік әріптестік шартын жасасқан жауапкершілігі шектеулі әріптестіктер мен акционерлік қоғамдарды қоспағанда, жеке кәсіпкер, жай әріптестік немесе заңды тұлға;</w:t>
      </w:r>
    </w:p>
    <w:bookmarkEnd w:id="204"/>
    <w:bookmarkStart w:name="z209" w:id="205"/>
    <w:p>
      <w:pPr>
        <w:spacing w:after="0"/>
        <w:ind w:left="0"/>
        <w:jc w:val="both"/>
      </w:pPr>
      <w:r>
        <w:rPr>
          <w:rFonts w:ascii="Times New Roman"/>
          <w:b w:val="false"/>
          <w:i w:val="false"/>
          <w:color w:val="000000"/>
          <w:sz w:val="28"/>
        </w:rPr>
        <w:t>
      3) жекеше 2-әріптес – Ұлттық жобаны іске асыруға қатысатын жекеше орта білім беру ұйымдарының тізбесіне енгізілген білім беру ұйымы;</w:t>
      </w:r>
    </w:p>
    <w:bookmarkEnd w:id="205"/>
    <w:bookmarkStart w:name="z210" w:id="206"/>
    <w:p>
      <w:pPr>
        <w:spacing w:after="0"/>
        <w:ind w:left="0"/>
        <w:jc w:val="both"/>
      </w:pPr>
      <w:r>
        <w:rPr>
          <w:rFonts w:ascii="Times New Roman"/>
          <w:b w:val="false"/>
          <w:i w:val="false"/>
          <w:color w:val="000000"/>
          <w:sz w:val="28"/>
        </w:rPr>
        <w:t>
      4) конкурсты ұйымдастырушы –жекеше 1-әріптесті айқындау жөніндегі конкурсты ұйымдастыруды және өткізуді жүзеге асыратын мемлекеттік әріптес;</w:t>
      </w:r>
    </w:p>
    <w:bookmarkEnd w:id="206"/>
    <w:bookmarkStart w:name="z211" w:id="207"/>
    <w:p>
      <w:pPr>
        <w:spacing w:after="0"/>
        <w:ind w:left="0"/>
        <w:jc w:val="both"/>
      </w:pPr>
      <w:r>
        <w:rPr>
          <w:rFonts w:ascii="Times New Roman"/>
          <w:b w:val="false"/>
          <w:i w:val="false"/>
          <w:color w:val="000000"/>
          <w:sz w:val="28"/>
        </w:rPr>
        <w:t>
      5) мемлекеттік әріптес – мемлекеттік-жекешелік әріптестік шартын жасасқан жергілікті атқарушы орган;</w:t>
      </w:r>
    </w:p>
    <w:bookmarkEnd w:id="207"/>
    <w:bookmarkStart w:name="z212" w:id="208"/>
    <w:p>
      <w:pPr>
        <w:spacing w:after="0"/>
        <w:ind w:left="0"/>
        <w:jc w:val="both"/>
      </w:pPr>
      <w:r>
        <w:rPr>
          <w:rFonts w:ascii="Times New Roman"/>
          <w:b w:val="false"/>
          <w:i w:val="false"/>
          <w:color w:val="000000"/>
          <w:sz w:val="28"/>
        </w:rPr>
        <w:t>
      6) жер учаскесі – МЖӘ шартының талаптарына сәйкес МЖӘ объектісін салу және пайдалану үшін қажетті жер учаскесі;</w:t>
      </w:r>
    </w:p>
    <w:bookmarkEnd w:id="208"/>
    <w:bookmarkStart w:name="z213" w:id="209"/>
    <w:p>
      <w:pPr>
        <w:spacing w:after="0"/>
        <w:ind w:left="0"/>
        <w:jc w:val="both"/>
      </w:pPr>
      <w:r>
        <w:rPr>
          <w:rFonts w:ascii="Times New Roman"/>
          <w:b w:val="false"/>
          <w:i w:val="false"/>
          <w:color w:val="000000"/>
          <w:sz w:val="28"/>
        </w:rPr>
        <w:t>
      7) көрсетілетін қызметтерді тұтынушылар – орта білім беру ұйымдарында білім алушылар.</w:t>
      </w:r>
    </w:p>
    <w:bookmarkEnd w:id="209"/>
    <w:bookmarkStart w:name="z214" w:id="210"/>
    <w:p>
      <w:pPr>
        <w:spacing w:after="0"/>
        <w:ind w:left="0"/>
        <w:jc w:val="left"/>
      </w:pPr>
      <w:r>
        <w:rPr>
          <w:rFonts w:ascii="Times New Roman"/>
          <w:b/>
          <w:i w:val="false"/>
          <w:color w:val="000000"/>
        </w:rPr>
        <w:t xml:space="preserve"> 2-тарау. Жалпы ережелер</w:t>
      </w:r>
    </w:p>
    <w:bookmarkEnd w:id="210"/>
    <w:bookmarkStart w:name="z215" w:id="211"/>
    <w:p>
      <w:pPr>
        <w:spacing w:after="0"/>
        <w:ind w:left="0"/>
        <w:jc w:val="both"/>
      </w:pPr>
      <w:r>
        <w:rPr>
          <w:rFonts w:ascii="Times New Roman"/>
          <w:b w:val="false"/>
          <w:i w:val="false"/>
          <w:color w:val="000000"/>
          <w:sz w:val="28"/>
        </w:rPr>
        <w:t xml:space="preserve">
      2. МЖӘ жобасының үлгілік конкурстық құжаттамасы әлеуетті жекеше 1-әріптеске олардың конкурсқа қатысу шарттары туралы толық ақпарат беру мақсатында әзірленді. </w:t>
      </w:r>
    </w:p>
    <w:bookmarkEnd w:id="211"/>
    <w:bookmarkStart w:name="z216" w:id="212"/>
    <w:p>
      <w:pPr>
        <w:spacing w:after="0"/>
        <w:ind w:left="0"/>
        <w:jc w:val="both"/>
      </w:pPr>
      <w:r>
        <w:rPr>
          <w:rFonts w:ascii="Times New Roman"/>
          <w:b w:val="false"/>
          <w:i w:val="false"/>
          <w:color w:val="000000"/>
          <w:sz w:val="28"/>
        </w:rPr>
        <w:t>
      3. Конкурс МЖӘ жобасын іске асыру үшін жекеше 1-әріптесті айқындау мақсатында өткізіледі.</w:t>
      </w:r>
    </w:p>
    <w:bookmarkEnd w:id="212"/>
    <w:bookmarkStart w:name="z217" w:id="213"/>
    <w:p>
      <w:pPr>
        <w:spacing w:after="0"/>
        <w:ind w:left="0"/>
        <w:jc w:val="both"/>
      </w:pPr>
      <w:r>
        <w:rPr>
          <w:rFonts w:ascii="Times New Roman"/>
          <w:b w:val="false"/>
          <w:i w:val="false"/>
          <w:color w:val="000000"/>
          <w:sz w:val="28"/>
        </w:rPr>
        <w:t>
      4. МЖӘ жобасын сипаттау нысаны білім беру саласындағы МЖӘ жобасының үлгілік конкурстық құжаттамасына 1-қосымшада көрсетілген.</w:t>
      </w:r>
    </w:p>
    <w:bookmarkEnd w:id="213"/>
    <w:bookmarkStart w:name="z218" w:id="214"/>
    <w:p>
      <w:pPr>
        <w:spacing w:after="0"/>
        <w:ind w:left="0"/>
        <w:jc w:val="both"/>
      </w:pPr>
      <w:r>
        <w:rPr>
          <w:rFonts w:ascii="Times New Roman"/>
          <w:b w:val="false"/>
          <w:i w:val="false"/>
          <w:color w:val="000000"/>
          <w:sz w:val="28"/>
        </w:rPr>
        <w:t>
      5. Ұйымдастырушы өткізетін конкурстың негізгі іс-шаралары МЖӘ жобасының үлгілік конкурстық құжаттамасына 2-қосымшада келтірілген.</w:t>
      </w:r>
    </w:p>
    <w:bookmarkEnd w:id="214"/>
    <w:bookmarkStart w:name="z219" w:id="215"/>
    <w:p>
      <w:pPr>
        <w:spacing w:after="0"/>
        <w:ind w:left="0"/>
        <w:jc w:val="both"/>
      </w:pPr>
      <w:r>
        <w:rPr>
          <w:rFonts w:ascii="Times New Roman"/>
          <w:b w:val="false"/>
          <w:i w:val="false"/>
          <w:color w:val="000000"/>
          <w:sz w:val="28"/>
        </w:rPr>
        <w:t>
      6. МЖӘ объектісін салуға және пайдалануға қойылатын талаптар МЖӘ шартының жобасында келтірілген.</w:t>
      </w:r>
    </w:p>
    <w:bookmarkEnd w:id="215"/>
    <w:bookmarkStart w:name="z220" w:id="216"/>
    <w:p>
      <w:pPr>
        <w:spacing w:after="0"/>
        <w:ind w:left="0"/>
        <w:jc w:val="both"/>
      </w:pPr>
      <w:r>
        <w:rPr>
          <w:rFonts w:ascii="Times New Roman"/>
          <w:b w:val="false"/>
          <w:i w:val="false"/>
          <w:color w:val="000000"/>
          <w:sz w:val="28"/>
        </w:rPr>
        <w:t>
      7. Әлеуетті жекеше 1-әріптес МЖӘ жобасын өз қаражатынан және қарыз қаражатын тарту арқылы қаржыландырады.</w:t>
      </w:r>
    </w:p>
    <w:bookmarkEnd w:id="216"/>
    <w:bookmarkStart w:name="z221" w:id="217"/>
    <w:p>
      <w:pPr>
        <w:spacing w:after="0"/>
        <w:ind w:left="0"/>
        <w:jc w:val="both"/>
      </w:pPr>
      <w:r>
        <w:rPr>
          <w:rFonts w:ascii="Times New Roman"/>
          <w:b w:val="false"/>
          <w:i w:val="false"/>
          <w:color w:val="000000"/>
          <w:sz w:val="28"/>
        </w:rPr>
        <w:t>
      8. МЖӘ жобасының үлгілік конкурстық құжаттамасы қазақ және орыс тілдерінде әзірленді.</w:t>
      </w:r>
    </w:p>
    <w:bookmarkEnd w:id="217"/>
    <w:p>
      <w:pPr>
        <w:spacing w:after="0"/>
        <w:ind w:left="0"/>
        <w:jc w:val="both"/>
      </w:pPr>
      <w:r>
        <w:rPr>
          <w:rFonts w:ascii="Times New Roman"/>
          <w:b w:val="false"/>
          <w:i w:val="false"/>
          <w:color w:val="000000"/>
          <w:sz w:val="28"/>
        </w:rPr>
        <w:t>
      МЖӘ жобасының үлгілік конкурстық құжаттамасының қолданылу мерзімі бекітілген күнінен бастап үш жыл.</w:t>
      </w:r>
    </w:p>
    <w:bookmarkStart w:name="z222" w:id="218"/>
    <w:p>
      <w:pPr>
        <w:spacing w:after="0"/>
        <w:ind w:left="0"/>
        <w:jc w:val="both"/>
      </w:pPr>
      <w:r>
        <w:rPr>
          <w:rFonts w:ascii="Times New Roman"/>
          <w:b w:val="false"/>
          <w:i w:val="false"/>
          <w:color w:val="000000"/>
          <w:sz w:val="28"/>
        </w:rPr>
        <w:t>
      9. Конкурсты ұйымдастырушы жекеше 1-әріптесті айқындау үшін білім беру саласындағы уәкілетті орган бекітетін Білім беру саласында жеке әріптесті айқындау және мемлекеттік-жекешелік әріптестік шартын жасасу қағидаларында көзделген тәртіппен конкурстық комиссия (бұдан әрі-Комиссия) құрады.</w:t>
      </w:r>
    </w:p>
    <w:bookmarkEnd w:id="218"/>
    <w:bookmarkStart w:name="z223" w:id="219"/>
    <w:p>
      <w:pPr>
        <w:spacing w:after="0"/>
        <w:ind w:left="0"/>
        <w:jc w:val="left"/>
      </w:pPr>
      <w:r>
        <w:rPr>
          <w:rFonts w:ascii="Times New Roman"/>
          <w:b/>
          <w:i w:val="false"/>
          <w:color w:val="000000"/>
        </w:rPr>
        <w:t xml:space="preserve"> 3-тарау. МЖӘ жобасының үлгілік конкурстық құжаттамасы</w:t>
      </w:r>
    </w:p>
    <w:bookmarkEnd w:id="219"/>
    <w:bookmarkStart w:name="z224" w:id="220"/>
    <w:p>
      <w:pPr>
        <w:spacing w:after="0"/>
        <w:ind w:left="0"/>
        <w:jc w:val="both"/>
      </w:pPr>
      <w:r>
        <w:rPr>
          <w:rFonts w:ascii="Times New Roman"/>
          <w:b w:val="false"/>
          <w:i w:val="false"/>
          <w:color w:val="000000"/>
          <w:sz w:val="28"/>
        </w:rPr>
        <w:t>
      10. МЖӘ жобасының үлгілік конкурстық құжаттамасы мынадай ақпаратты қамтиды:</w:t>
      </w:r>
    </w:p>
    <w:bookmarkEnd w:id="220"/>
    <w:bookmarkStart w:name="z225" w:id="221"/>
    <w:p>
      <w:pPr>
        <w:spacing w:after="0"/>
        <w:ind w:left="0"/>
        <w:jc w:val="both"/>
      </w:pPr>
      <w:r>
        <w:rPr>
          <w:rFonts w:ascii="Times New Roman"/>
          <w:b w:val="false"/>
          <w:i w:val="false"/>
          <w:color w:val="000000"/>
          <w:sz w:val="28"/>
        </w:rPr>
        <w:t xml:space="preserve">
      1) әлеуетті жекеше 1-әріптестің алдымен қойылатын біліктілік талаптарына сәйкестігін растайтын құжаттарға қойылатын талаптар МЖӘ жобасының үлгілік конкурстық құжаттамасына </w:t>
      </w:r>
      <w:r>
        <w:rPr>
          <w:rFonts w:ascii="Times New Roman"/>
          <w:b w:val="false"/>
          <w:i w:val="false"/>
          <w:color w:val="000000"/>
          <w:sz w:val="28"/>
        </w:rPr>
        <w:t>3-қосымшаға</w:t>
      </w:r>
      <w:r>
        <w:rPr>
          <w:rFonts w:ascii="Times New Roman"/>
          <w:b w:val="false"/>
          <w:i w:val="false"/>
          <w:color w:val="000000"/>
          <w:sz w:val="28"/>
        </w:rPr>
        <w:t xml:space="preserve"> сәйкес Тізбеге сәйкес ұсынылады;</w:t>
      </w:r>
    </w:p>
    <w:bookmarkEnd w:id="221"/>
    <w:bookmarkStart w:name="z226" w:id="222"/>
    <w:p>
      <w:pPr>
        <w:spacing w:after="0"/>
        <w:ind w:left="0"/>
        <w:jc w:val="both"/>
      </w:pPr>
      <w:r>
        <w:rPr>
          <w:rFonts w:ascii="Times New Roman"/>
          <w:b w:val="false"/>
          <w:i w:val="false"/>
          <w:color w:val="000000"/>
          <w:sz w:val="28"/>
        </w:rPr>
        <w:t>
      2) МЖӘ жобасының сипаттамасын қамтитын ақпараттық парақ;</w:t>
      </w:r>
    </w:p>
    <w:bookmarkEnd w:id="222"/>
    <w:bookmarkStart w:name="z227" w:id="223"/>
    <w:p>
      <w:pPr>
        <w:spacing w:after="0"/>
        <w:ind w:left="0"/>
        <w:jc w:val="both"/>
      </w:pPr>
      <w:r>
        <w:rPr>
          <w:rFonts w:ascii="Times New Roman"/>
          <w:b w:val="false"/>
          <w:i w:val="false"/>
          <w:color w:val="000000"/>
          <w:sz w:val="28"/>
        </w:rPr>
        <w:t>
      3) МЖӘ объектісінің орналасқан жері;</w:t>
      </w:r>
    </w:p>
    <w:bookmarkEnd w:id="223"/>
    <w:bookmarkStart w:name="z228" w:id="224"/>
    <w:p>
      <w:pPr>
        <w:spacing w:after="0"/>
        <w:ind w:left="0"/>
        <w:jc w:val="both"/>
      </w:pPr>
      <w:r>
        <w:rPr>
          <w:rFonts w:ascii="Times New Roman"/>
          <w:b w:val="false"/>
          <w:i w:val="false"/>
          <w:color w:val="000000"/>
          <w:sz w:val="28"/>
        </w:rPr>
        <w:t>
      4) мемлекеттік қолдаудың болжамды түрлері мен көлемдері, сондай-ақ МЖӘ жобасы бойынша шығындарды өтеу және кірістер алу көздері;</w:t>
      </w:r>
    </w:p>
    <w:bookmarkEnd w:id="224"/>
    <w:bookmarkStart w:name="z229" w:id="225"/>
    <w:p>
      <w:pPr>
        <w:spacing w:after="0"/>
        <w:ind w:left="0"/>
        <w:jc w:val="both"/>
      </w:pPr>
      <w:r>
        <w:rPr>
          <w:rFonts w:ascii="Times New Roman"/>
          <w:b w:val="false"/>
          <w:i w:val="false"/>
          <w:color w:val="000000"/>
          <w:sz w:val="28"/>
        </w:rPr>
        <w:t>
      5) МЖӘ шартының жобасы;</w:t>
      </w:r>
    </w:p>
    <w:bookmarkEnd w:id="225"/>
    <w:bookmarkStart w:name="z230" w:id="226"/>
    <w:p>
      <w:pPr>
        <w:spacing w:after="0"/>
        <w:ind w:left="0"/>
        <w:jc w:val="both"/>
      </w:pPr>
      <w:r>
        <w:rPr>
          <w:rFonts w:ascii="Times New Roman"/>
          <w:b w:val="false"/>
          <w:i w:val="false"/>
          <w:color w:val="000000"/>
          <w:sz w:val="28"/>
        </w:rPr>
        <w:t>
      6) үздік конкурстық өтінімді айқындау өлшемшарттарының сипаттамасы;</w:t>
      </w:r>
    </w:p>
    <w:bookmarkEnd w:id="226"/>
    <w:bookmarkStart w:name="z231" w:id="227"/>
    <w:p>
      <w:pPr>
        <w:spacing w:after="0"/>
        <w:ind w:left="0"/>
        <w:jc w:val="both"/>
      </w:pPr>
      <w:r>
        <w:rPr>
          <w:rFonts w:ascii="Times New Roman"/>
          <w:b w:val="false"/>
          <w:i w:val="false"/>
          <w:color w:val="000000"/>
          <w:sz w:val="28"/>
        </w:rPr>
        <w:t>
      7) МЖӘ жобасының параметрлері көрсетілуі тиіс валютаны (валюталарды) және оларды салыстыру және бағалау мақсатында бірыңғай валютаға келтіру үшін қолданылатын валюта (валюталар) бағамын көрсету;</w:t>
      </w:r>
    </w:p>
    <w:bookmarkEnd w:id="227"/>
    <w:bookmarkStart w:name="z232" w:id="228"/>
    <w:p>
      <w:pPr>
        <w:spacing w:after="0"/>
        <w:ind w:left="0"/>
        <w:jc w:val="both"/>
      </w:pPr>
      <w:r>
        <w:rPr>
          <w:rFonts w:ascii="Times New Roman"/>
          <w:b w:val="false"/>
          <w:i w:val="false"/>
          <w:color w:val="000000"/>
          <w:sz w:val="28"/>
        </w:rPr>
        <w:t>
      8) конкурстық өтінімді ұсыну тіліне қойылатын талаптар;</w:t>
      </w:r>
    </w:p>
    <w:bookmarkEnd w:id="228"/>
    <w:bookmarkStart w:name="z233" w:id="229"/>
    <w:p>
      <w:pPr>
        <w:spacing w:after="0"/>
        <w:ind w:left="0"/>
        <w:jc w:val="both"/>
      </w:pPr>
      <w:r>
        <w:rPr>
          <w:rFonts w:ascii="Times New Roman"/>
          <w:b w:val="false"/>
          <w:i w:val="false"/>
          <w:color w:val="000000"/>
          <w:sz w:val="28"/>
        </w:rPr>
        <w:t xml:space="preserve">
      9) әлеуетті жекеше 1-әріптестің конкурстық өтінімдерді ұсыну мерзімі өткенге дейін өзінің конкурстық өтінімін өзгерту немесе кері қайтарып алу құқығына нұсқау; </w:t>
      </w:r>
    </w:p>
    <w:bookmarkEnd w:id="229"/>
    <w:bookmarkStart w:name="z234" w:id="230"/>
    <w:p>
      <w:pPr>
        <w:spacing w:after="0"/>
        <w:ind w:left="0"/>
        <w:jc w:val="both"/>
      </w:pPr>
      <w:r>
        <w:rPr>
          <w:rFonts w:ascii="Times New Roman"/>
          <w:b w:val="false"/>
          <w:i w:val="false"/>
          <w:color w:val="000000"/>
          <w:sz w:val="28"/>
        </w:rPr>
        <w:t>
      10) конкурстық өтінімнің мазмұны, конкурстық өтінімдерді ұсыну тәсілі, орны, мерзімі және қолданысы, сондай-ақ конкурстық өтінімді қамтамасыз етуді енгізу шарттары;</w:t>
      </w:r>
    </w:p>
    <w:bookmarkEnd w:id="230"/>
    <w:bookmarkStart w:name="z235" w:id="231"/>
    <w:p>
      <w:pPr>
        <w:spacing w:after="0"/>
        <w:ind w:left="0"/>
        <w:jc w:val="both"/>
      </w:pPr>
      <w:r>
        <w:rPr>
          <w:rFonts w:ascii="Times New Roman"/>
          <w:b w:val="false"/>
          <w:i w:val="false"/>
          <w:color w:val="000000"/>
          <w:sz w:val="28"/>
        </w:rPr>
        <w:t>
      11) МЖӘ жобасының конкурстық құжаттамасының мазмұны бойынша түсініктемелер алу тәсілдері;</w:t>
      </w:r>
    </w:p>
    <w:bookmarkEnd w:id="231"/>
    <w:bookmarkStart w:name="z236" w:id="232"/>
    <w:p>
      <w:pPr>
        <w:spacing w:after="0"/>
        <w:ind w:left="0"/>
        <w:jc w:val="both"/>
      </w:pPr>
      <w:r>
        <w:rPr>
          <w:rFonts w:ascii="Times New Roman"/>
          <w:b w:val="false"/>
          <w:i w:val="false"/>
          <w:color w:val="000000"/>
          <w:sz w:val="28"/>
        </w:rPr>
        <w:t>
      12) конкурстық өтінімдерді қарау рәсімдері, орны, күні және уақыты;</w:t>
      </w:r>
    </w:p>
    <w:bookmarkEnd w:id="232"/>
    <w:bookmarkStart w:name="z237" w:id="233"/>
    <w:p>
      <w:pPr>
        <w:spacing w:after="0"/>
        <w:ind w:left="0"/>
        <w:jc w:val="both"/>
      </w:pPr>
      <w:r>
        <w:rPr>
          <w:rFonts w:ascii="Times New Roman"/>
          <w:b w:val="false"/>
          <w:i w:val="false"/>
          <w:color w:val="000000"/>
          <w:sz w:val="28"/>
        </w:rPr>
        <w:t>
      13) келіссөздер барысында өзгерістер енгізуге жол берілмейтін конкурс шарттары.</w:t>
      </w:r>
    </w:p>
    <w:bookmarkEnd w:id="233"/>
    <w:bookmarkStart w:name="z238" w:id="234"/>
    <w:p>
      <w:pPr>
        <w:spacing w:after="0"/>
        <w:ind w:left="0"/>
        <w:jc w:val="left"/>
      </w:pPr>
      <w:r>
        <w:rPr>
          <w:rFonts w:ascii="Times New Roman"/>
          <w:b/>
          <w:i w:val="false"/>
          <w:color w:val="000000"/>
        </w:rPr>
        <w:t xml:space="preserve"> 4-тарау. Мемлекеттік қолдаудың түрлері мен көлемдері, сондай-ақ шығындарды өтеу және жекеше 1-әріптестің кірістерін алу көздері</w:t>
      </w:r>
    </w:p>
    <w:bookmarkEnd w:id="234"/>
    <w:bookmarkStart w:name="z239" w:id="235"/>
    <w:p>
      <w:pPr>
        <w:spacing w:after="0"/>
        <w:ind w:left="0"/>
        <w:jc w:val="both"/>
      </w:pPr>
      <w:r>
        <w:rPr>
          <w:rFonts w:ascii="Times New Roman"/>
          <w:b w:val="false"/>
          <w:i w:val="false"/>
          <w:color w:val="000000"/>
          <w:sz w:val="28"/>
        </w:rPr>
        <w:t xml:space="preserve">
      11. МЖӘ жобасын іске асыру кезеңінде жекеше 1-әріптес білім беру саласындағы МЖӘ жобасының үлгілік конкурстық құжаттамасына </w:t>
      </w:r>
      <w:r>
        <w:rPr>
          <w:rFonts w:ascii="Times New Roman"/>
          <w:b w:val="false"/>
          <w:i w:val="false"/>
          <w:color w:val="000000"/>
          <w:sz w:val="28"/>
        </w:rPr>
        <w:t>1-қосымшаға</w:t>
      </w:r>
      <w:r>
        <w:rPr>
          <w:rFonts w:ascii="Times New Roman"/>
          <w:b w:val="false"/>
          <w:i w:val="false"/>
          <w:color w:val="000000"/>
          <w:sz w:val="28"/>
        </w:rPr>
        <w:t xml:space="preserve"> сәйкес МЖӘ жобасын сипаттай отырып, ақпараттық парақта көзделген мемлекеттік қолдаудың түрлері мен көлемін алады.</w:t>
      </w:r>
    </w:p>
    <w:bookmarkEnd w:id="235"/>
    <w:bookmarkStart w:name="z240" w:id="236"/>
    <w:p>
      <w:pPr>
        <w:spacing w:after="0"/>
        <w:ind w:left="0"/>
        <w:jc w:val="both"/>
      </w:pPr>
      <w:r>
        <w:rPr>
          <w:rFonts w:ascii="Times New Roman"/>
          <w:b w:val="false"/>
          <w:i w:val="false"/>
          <w:color w:val="000000"/>
          <w:sz w:val="28"/>
        </w:rPr>
        <w:t>
      12. Мемлекеттік қолдау шараларын төлеу және табыс алу мөлшері, тәртібі мен мерзімдері МЖӘ шартында белгіленеді.</w:t>
      </w:r>
    </w:p>
    <w:bookmarkEnd w:id="236"/>
    <w:bookmarkStart w:name="z241" w:id="237"/>
    <w:p>
      <w:pPr>
        <w:spacing w:after="0"/>
        <w:ind w:left="0"/>
        <w:jc w:val="left"/>
      </w:pPr>
      <w:r>
        <w:rPr>
          <w:rFonts w:ascii="Times New Roman"/>
          <w:b/>
          <w:i w:val="false"/>
          <w:color w:val="000000"/>
        </w:rPr>
        <w:t xml:space="preserve"> 5-тарау. Біліктілік іріктеу</w:t>
      </w:r>
    </w:p>
    <w:bookmarkEnd w:id="237"/>
    <w:bookmarkStart w:name="z242" w:id="238"/>
    <w:p>
      <w:pPr>
        <w:spacing w:after="0"/>
        <w:ind w:left="0"/>
        <w:jc w:val="both"/>
      </w:pPr>
      <w:r>
        <w:rPr>
          <w:rFonts w:ascii="Times New Roman"/>
          <w:b w:val="false"/>
          <w:i w:val="false"/>
          <w:color w:val="000000"/>
          <w:sz w:val="28"/>
        </w:rPr>
        <w:t xml:space="preserve">
      13. Конкурсқа қатысу Заңының </w:t>
      </w:r>
      <w:r>
        <w:rPr>
          <w:rFonts w:ascii="Times New Roman"/>
          <w:b w:val="false"/>
          <w:i w:val="false"/>
          <w:color w:val="000000"/>
          <w:sz w:val="28"/>
        </w:rPr>
        <w:t>32-бабына</w:t>
      </w:r>
      <w:r>
        <w:rPr>
          <w:rFonts w:ascii="Times New Roman"/>
          <w:b w:val="false"/>
          <w:i w:val="false"/>
          <w:color w:val="000000"/>
          <w:sz w:val="28"/>
        </w:rPr>
        <w:t xml:space="preserve"> сәйкес әлеуетті жекеше 1-әріптес мынадай біліктілік талаптарына сәйкес келеді:</w:t>
      </w:r>
    </w:p>
    <w:bookmarkEnd w:id="238"/>
    <w:bookmarkStart w:name="z243" w:id="239"/>
    <w:p>
      <w:pPr>
        <w:spacing w:after="0"/>
        <w:ind w:left="0"/>
        <w:jc w:val="both"/>
      </w:pPr>
      <w:r>
        <w:rPr>
          <w:rFonts w:ascii="Times New Roman"/>
          <w:b w:val="false"/>
          <w:i w:val="false"/>
          <w:color w:val="000000"/>
          <w:sz w:val="28"/>
        </w:rPr>
        <w:t>
      1) құқық қабілеттілігі (заңды тұлғалар үшін) және азаматтық әрекет қабілеттілігі (дара кәсіпкер үшін) бар;</w:t>
      </w:r>
    </w:p>
    <w:bookmarkEnd w:id="239"/>
    <w:bookmarkStart w:name="z244" w:id="240"/>
    <w:p>
      <w:pPr>
        <w:spacing w:after="0"/>
        <w:ind w:left="0"/>
        <w:jc w:val="both"/>
      </w:pPr>
      <w:r>
        <w:rPr>
          <w:rFonts w:ascii="Times New Roman"/>
          <w:b w:val="false"/>
          <w:i w:val="false"/>
          <w:color w:val="000000"/>
          <w:sz w:val="28"/>
        </w:rPr>
        <w:t>
      2) төлемге қабілетті болып табылады, тиісті қаржы жылына арналған республикалық бюджет туралы заңда белгіленген және тиісті қаржы жылының 1 қаңтарында қолданыста болатын айлық есептік көрсеткіштің алты еселенген мөлшерінен асатын салық берешегі жоқ;</w:t>
      </w:r>
    </w:p>
    <w:bookmarkEnd w:id="240"/>
    <w:bookmarkStart w:name="z245" w:id="241"/>
    <w:p>
      <w:pPr>
        <w:spacing w:after="0"/>
        <w:ind w:left="0"/>
        <w:jc w:val="both"/>
      </w:pPr>
      <w:r>
        <w:rPr>
          <w:rFonts w:ascii="Times New Roman"/>
          <w:b w:val="false"/>
          <w:i w:val="false"/>
          <w:color w:val="000000"/>
          <w:sz w:val="28"/>
        </w:rPr>
        <w:t>
      3) МЖӘ шарты бойынша міндеттемелерді орындау үшін қажетті қаржылық және (немесе) материалдық және (немесе) еңбек ресурстары бар;</w:t>
      </w:r>
    </w:p>
    <w:bookmarkEnd w:id="241"/>
    <w:bookmarkStart w:name="z246" w:id="242"/>
    <w:p>
      <w:pPr>
        <w:spacing w:after="0"/>
        <w:ind w:left="0"/>
        <w:jc w:val="both"/>
      </w:pPr>
      <w:r>
        <w:rPr>
          <w:rFonts w:ascii="Times New Roman"/>
          <w:b w:val="false"/>
          <w:i w:val="false"/>
          <w:color w:val="000000"/>
          <w:sz w:val="28"/>
        </w:rPr>
        <w:t>
      4) баланстық құны тиісті негізгі құралдар құнының он пайызынан асатын мүлкіне тыйым салынбаған, оның қаржы-шаруашылық қызметі заңнамаға сәйкес тоқтатылмаған және банкроттық не тарату рәсіміне жатқызылмаған;</w:t>
      </w:r>
    </w:p>
    <w:bookmarkEnd w:id="242"/>
    <w:bookmarkStart w:name="z247" w:id="243"/>
    <w:p>
      <w:pPr>
        <w:spacing w:after="0"/>
        <w:ind w:left="0"/>
        <w:jc w:val="both"/>
      </w:pPr>
      <w:r>
        <w:rPr>
          <w:rFonts w:ascii="Times New Roman"/>
          <w:b w:val="false"/>
          <w:i w:val="false"/>
          <w:color w:val="000000"/>
          <w:sz w:val="28"/>
        </w:rPr>
        <w:t>
      5) соттың жосықсыз әлеуетті жекеше 1-әріптес деп тану туралы заңды күшіне енген шешімі негізінде соңғы үш жыл ішінде жасалған МЖӘ шарттары бойынша міндеттемелерін орындамағаны және (немесе) тиісінше орындамағаны үшін жауапқа тартылмаған;</w:t>
      </w:r>
    </w:p>
    <w:bookmarkEnd w:id="243"/>
    <w:bookmarkStart w:name="z248" w:id="244"/>
    <w:p>
      <w:pPr>
        <w:spacing w:after="0"/>
        <w:ind w:left="0"/>
        <w:jc w:val="both"/>
      </w:pPr>
      <w:r>
        <w:rPr>
          <w:rFonts w:ascii="Times New Roman"/>
          <w:b w:val="false"/>
          <w:i w:val="false"/>
          <w:color w:val="000000"/>
          <w:sz w:val="28"/>
        </w:rPr>
        <w:t>
      6) әлеуетті жекеше 1-әріптестің құрылтайшылары, басшылары Қазақстан Республикасының заңнамасында белгіленген тәртіппен терроризм мен экстремизмді қаржыландыруға байланысты ұйымдар мен адамдардың тізбесіне енгізілмеген;</w:t>
      </w:r>
    </w:p>
    <w:bookmarkEnd w:id="244"/>
    <w:bookmarkStart w:name="z249" w:id="245"/>
    <w:p>
      <w:pPr>
        <w:spacing w:after="0"/>
        <w:ind w:left="0"/>
        <w:jc w:val="both"/>
      </w:pPr>
      <w:r>
        <w:rPr>
          <w:rFonts w:ascii="Times New Roman"/>
          <w:b w:val="false"/>
          <w:i w:val="false"/>
          <w:color w:val="000000"/>
          <w:sz w:val="28"/>
        </w:rPr>
        <w:t>
      7) мемлекеттік сатып алулардың жосықсыз қатысушыларының тізіліміне енгізілмеген;</w:t>
      </w:r>
    </w:p>
    <w:bookmarkEnd w:id="245"/>
    <w:bookmarkStart w:name="z250" w:id="246"/>
    <w:p>
      <w:pPr>
        <w:spacing w:after="0"/>
        <w:ind w:left="0"/>
        <w:jc w:val="both"/>
      </w:pPr>
      <w:r>
        <w:rPr>
          <w:rFonts w:ascii="Times New Roman"/>
          <w:b w:val="false"/>
          <w:i w:val="false"/>
          <w:color w:val="000000"/>
          <w:sz w:val="28"/>
        </w:rPr>
        <w:t>
      8) МЖӘ объектісі құнының кемінде жиырма пайызын құрайтын меншікті немесе меншікті және қарыз қаражаты болады.</w:t>
      </w:r>
    </w:p>
    <w:bookmarkEnd w:id="246"/>
    <w:p>
      <w:pPr>
        <w:spacing w:after="0"/>
        <w:ind w:left="0"/>
        <w:jc w:val="both"/>
      </w:pPr>
      <w:r>
        <w:rPr>
          <w:rFonts w:ascii="Times New Roman"/>
          <w:b w:val="false"/>
          <w:i w:val="false"/>
          <w:color w:val="000000"/>
          <w:sz w:val="28"/>
        </w:rPr>
        <w:t>
      Меншікті қаражат деп МЖӘ жобасын іске асыруға тікелей тартылатын әлеуетті жекеше 1-әріптеске тиесілі меншікті капитал, ақша және активтер түсініледі.</w:t>
      </w:r>
    </w:p>
    <w:bookmarkStart w:name="z251" w:id="247"/>
    <w:p>
      <w:pPr>
        <w:spacing w:after="0"/>
        <w:ind w:left="0"/>
        <w:jc w:val="both"/>
      </w:pPr>
      <w:r>
        <w:rPr>
          <w:rFonts w:ascii="Times New Roman"/>
          <w:b w:val="false"/>
          <w:i w:val="false"/>
          <w:color w:val="000000"/>
          <w:sz w:val="28"/>
        </w:rPr>
        <w:t xml:space="preserve">
      14. Конкурсты ұйымдастырушының жекеше 1-әріптеске </w:t>
      </w:r>
      <w:r>
        <w:rPr>
          <w:rFonts w:ascii="Times New Roman"/>
          <w:b w:val="false"/>
          <w:i w:val="false"/>
          <w:color w:val="000000"/>
          <w:sz w:val="28"/>
        </w:rPr>
        <w:t>заңда</w:t>
      </w:r>
      <w:r>
        <w:rPr>
          <w:rFonts w:ascii="Times New Roman"/>
          <w:b w:val="false"/>
          <w:i w:val="false"/>
          <w:color w:val="000000"/>
          <w:sz w:val="28"/>
        </w:rPr>
        <w:t xml:space="preserve"> көзделмеген біліктілік талаптарын қоймайды. Әлеуетті жекеше 1-әріптес біліктілік талаптарына жатпайтын ақпаратты ұсынбайды.</w:t>
      </w:r>
    </w:p>
    <w:bookmarkEnd w:id="247"/>
    <w:bookmarkStart w:name="z252" w:id="248"/>
    <w:p>
      <w:pPr>
        <w:spacing w:after="0"/>
        <w:ind w:left="0"/>
        <w:jc w:val="both"/>
      </w:pPr>
      <w:r>
        <w:rPr>
          <w:rFonts w:ascii="Times New Roman"/>
          <w:b w:val="false"/>
          <w:i w:val="false"/>
          <w:color w:val="000000"/>
          <w:sz w:val="28"/>
        </w:rPr>
        <w:t xml:space="preserve">
      15. Әлеуетті жекеше 1-әріптес өзінің біліктілік талаптарына сәйкестігін растау үшін осы конкурстық құжаттамаға </w:t>
      </w:r>
      <w:r>
        <w:rPr>
          <w:rFonts w:ascii="Times New Roman"/>
          <w:b w:val="false"/>
          <w:i w:val="false"/>
          <w:color w:val="000000"/>
          <w:sz w:val="28"/>
        </w:rPr>
        <w:t>2-қосымшада</w:t>
      </w:r>
      <w:r>
        <w:rPr>
          <w:rFonts w:ascii="Times New Roman"/>
          <w:b w:val="false"/>
          <w:i w:val="false"/>
          <w:color w:val="000000"/>
          <w:sz w:val="28"/>
        </w:rPr>
        <w:t xml:space="preserve"> белгіленген мерзімде білім беру саласындағы МЖӘ жобасының үлгілік конкурстық құжаттамасына </w:t>
      </w:r>
      <w:r>
        <w:rPr>
          <w:rFonts w:ascii="Times New Roman"/>
          <w:b w:val="false"/>
          <w:i w:val="false"/>
          <w:color w:val="000000"/>
          <w:sz w:val="28"/>
        </w:rPr>
        <w:t>3-қосымшада</w:t>
      </w:r>
      <w:r>
        <w:rPr>
          <w:rFonts w:ascii="Times New Roman"/>
          <w:b w:val="false"/>
          <w:i w:val="false"/>
          <w:color w:val="000000"/>
          <w:sz w:val="28"/>
        </w:rPr>
        <w:t xml:space="preserve"> көзделген құжаттарды конкурсты ұйымдастырушыға ұсынады.</w:t>
      </w:r>
    </w:p>
    <w:bookmarkEnd w:id="248"/>
    <w:bookmarkStart w:name="z253" w:id="249"/>
    <w:p>
      <w:pPr>
        <w:spacing w:after="0"/>
        <w:ind w:left="0"/>
        <w:jc w:val="both"/>
      </w:pPr>
      <w:r>
        <w:rPr>
          <w:rFonts w:ascii="Times New Roman"/>
          <w:b w:val="false"/>
          <w:i w:val="false"/>
          <w:color w:val="000000"/>
          <w:sz w:val="28"/>
        </w:rPr>
        <w:t>
      16. Әлеуетті жекеше 1-әріптес ұсынған біліктілік талаптарына растайтын құжаттарды қабылдау мерзімі аяқталған күннен бастап 5 (бес) жұмыс күні ішінде конкурсты ұйымдастырушы оларды конкурстық құжаттаманың толықтығы мен сәйкестігі тұрғысынан бағалайды.</w:t>
      </w:r>
    </w:p>
    <w:bookmarkEnd w:id="249"/>
    <w:bookmarkStart w:name="z254" w:id="250"/>
    <w:p>
      <w:pPr>
        <w:spacing w:after="0"/>
        <w:ind w:left="0"/>
        <w:jc w:val="both"/>
      </w:pPr>
      <w:r>
        <w:rPr>
          <w:rFonts w:ascii="Times New Roman"/>
          <w:b w:val="false"/>
          <w:i w:val="false"/>
          <w:color w:val="000000"/>
          <w:sz w:val="28"/>
        </w:rPr>
        <w:t>
      17. Біліктілік талаптарына сәйкессіздік анықталған жағдайда, конкурсты ұйымдастырушы 3 (үш) жұмыс күні ішінде әлеуетті жекеше 1-әріптеске құжаттардың біліктілік талаптарына сәйкессіздігі туралы хабарлама жібереді. Хабарлама жіберілген күннен бастап 3 (үш) жұмыс күні ішінде әлеуетті жекеше 1-әріптес өзінің біліктілік талаптарына сәйкестігін растайтын құжаттарды қайта ұсынады.</w:t>
      </w:r>
    </w:p>
    <w:bookmarkEnd w:id="250"/>
    <w:bookmarkStart w:name="z255" w:id="251"/>
    <w:p>
      <w:pPr>
        <w:spacing w:after="0"/>
        <w:ind w:left="0"/>
        <w:jc w:val="both"/>
      </w:pPr>
      <w:r>
        <w:rPr>
          <w:rFonts w:ascii="Times New Roman"/>
          <w:b w:val="false"/>
          <w:i w:val="false"/>
          <w:color w:val="000000"/>
          <w:sz w:val="28"/>
        </w:rPr>
        <w:t>
      18. Растайтын құжаттарды қабылдау мерзімі аяқталған күннен бастап күнтізбелік 10 (он) күн өткен соң конкурсты ұйымдастырушы комиссияға біліктілік іріктеудің алдын ала нәтижелерін жібереді.</w:t>
      </w:r>
    </w:p>
    <w:bookmarkEnd w:id="251"/>
    <w:p>
      <w:pPr>
        <w:spacing w:after="0"/>
        <w:ind w:left="0"/>
        <w:jc w:val="both"/>
      </w:pPr>
      <w:r>
        <w:rPr>
          <w:rFonts w:ascii="Times New Roman"/>
          <w:b w:val="false"/>
          <w:i w:val="false"/>
          <w:color w:val="000000"/>
          <w:sz w:val="28"/>
        </w:rPr>
        <w:t xml:space="preserve">
      Біліктілік іріктеу нәтижелері бойынша Комиссия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 келетін әлеуетті жекеше 1-әріптестерді айқындау жөніндегі конкурсқа қатысуға рұқсат беру туралы хаттаманы ресімдей отырып, МЖӘ жобасы шеңберінде жекеше 1-әріптесті конкурсқа қатысушылар деп таниды.</w:t>
      </w:r>
    </w:p>
    <w:p>
      <w:pPr>
        <w:spacing w:after="0"/>
        <w:ind w:left="0"/>
        <w:jc w:val="both"/>
      </w:pPr>
      <w:r>
        <w:rPr>
          <w:rFonts w:ascii="Times New Roman"/>
          <w:b w:val="false"/>
          <w:i w:val="false"/>
          <w:color w:val="000000"/>
          <w:sz w:val="28"/>
        </w:rPr>
        <w:t>
      конкурсты ұйымдастырушы жекеше 1-әріптесті айқындау жөніндегі конкурсқа қатысуға рұқсат беру туралы хаттама МЖӘ веб-порталында және өзінің ресми интернет-ресурсында орналастырылады және комиссия шешімі қабылданған күннен бастап 2 (екі) жұмыс күні ішінде әлеуетті жекеше 1-әріптеске жібереді.</w:t>
      </w:r>
    </w:p>
    <w:bookmarkStart w:name="z256" w:id="252"/>
    <w:p>
      <w:pPr>
        <w:spacing w:after="0"/>
        <w:ind w:left="0"/>
        <w:jc w:val="both"/>
      </w:pPr>
      <w:r>
        <w:rPr>
          <w:rFonts w:ascii="Times New Roman"/>
          <w:b w:val="false"/>
          <w:i w:val="false"/>
          <w:color w:val="000000"/>
          <w:sz w:val="28"/>
        </w:rPr>
        <w:t>
      19. Құжаттар мен олардағы ақпараттың өзектілігін, дұрыстығын әлеуетті жекеше 1-әріптес қамтамасыз етеді.</w:t>
      </w:r>
    </w:p>
    <w:bookmarkEnd w:id="252"/>
    <w:bookmarkStart w:name="z257" w:id="253"/>
    <w:p>
      <w:pPr>
        <w:spacing w:after="0"/>
        <w:ind w:left="0"/>
        <w:jc w:val="both"/>
      </w:pPr>
      <w:r>
        <w:rPr>
          <w:rFonts w:ascii="Times New Roman"/>
          <w:b w:val="false"/>
          <w:i w:val="false"/>
          <w:color w:val="000000"/>
          <w:sz w:val="28"/>
        </w:rPr>
        <w:t>
      20. Конкурсты ұйымдастырушы әлеуетті жекеше 1-әріптес біліктілік талаптарына сәйкестігі жайлы дұрыс емес ақпаратты ұсынған жағдайда Қазақстан Республикасының заңнамасында белгіленген тәртіппен шаралар қабылдайды.</w:t>
      </w:r>
    </w:p>
    <w:bookmarkEnd w:id="253"/>
    <w:bookmarkStart w:name="z258" w:id="254"/>
    <w:p>
      <w:pPr>
        <w:spacing w:after="0"/>
        <w:ind w:left="0"/>
        <w:jc w:val="left"/>
      </w:pPr>
      <w:r>
        <w:rPr>
          <w:rFonts w:ascii="Times New Roman"/>
          <w:b/>
          <w:i w:val="false"/>
          <w:color w:val="000000"/>
        </w:rPr>
        <w:t xml:space="preserve"> 6-тарау. Конкурсқа қатысуға байланысты шектеулер</w:t>
      </w:r>
    </w:p>
    <w:bookmarkEnd w:id="254"/>
    <w:bookmarkStart w:name="z259" w:id="255"/>
    <w:p>
      <w:pPr>
        <w:spacing w:after="0"/>
        <w:ind w:left="0"/>
        <w:jc w:val="both"/>
      </w:pPr>
      <w:r>
        <w:rPr>
          <w:rFonts w:ascii="Times New Roman"/>
          <w:b w:val="false"/>
          <w:i w:val="false"/>
          <w:color w:val="000000"/>
          <w:sz w:val="28"/>
        </w:rPr>
        <w:t xml:space="preserve">
      21. Заңның </w:t>
      </w:r>
      <w:r>
        <w:rPr>
          <w:rFonts w:ascii="Times New Roman"/>
          <w:b w:val="false"/>
          <w:i w:val="false"/>
          <w:color w:val="000000"/>
          <w:sz w:val="28"/>
        </w:rPr>
        <w:t>33-бабына</w:t>
      </w:r>
      <w:r>
        <w:rPr>
          <w:rFonts w:ascii="Times New Roman"/>
          <w:b w:val="false"/>
          <w:i w:val="false"/>
          <w:color w:val="000000"/>
          <w:sz w:val="28"/>
        </w:rPr>
        <w:t xml:space="preserve"> сәйкес, әлеуетті жекеше 1-әріптес конкурсқа қатыспайды, егер:</w:t>
      </w:r>
    </w:p>
    <w:bookmarkEnd w:id="255"/>
    <w:bookmarkStart w:name="z260" w:id="256"/>
    <w:p>
      <w:pPr>
        <w:spacing w:after="0"/>
        <w:ind w:left="0"/>
        <w:jc w:val="both"/>
      </w:pPr>
      <w:r>
        <w:rPr>
          <w:rFonts w:ascii="Times New Roman"/>
          <w:b w:val="false"/>
          <w:i w:val="false"/>
          <w:color w:val="000000"/>
          <w:sz w:val="28"/>
        </w:rPr>
        <w:t>
      1) осы әлеуетті жекеше 1-әріптес басшыларының жақын туыстары, жұбайы (зайыбы) немесе жекжаттары және (немесе) осы әлеуетті жекеше 1-әріптестің уәкілетті өкілі жекеше 1-әріптесті айқындау туралы шешім қабылдауға құқылы не конкурсты ұйымдастырушының өкілдері болып табылса;</w:t>
      </w:r>
    </w:p>
    <w:bookmarkEnd w:id="256"/>
    <w:bookmarkStart w:name="z261" w:id="257"/>
    <w:p>
      <w:pPr>
        <w:spacing w:after="0"/>
        <w:ind w:left="0"/>
        <w:jc w:val="both"/>
      </w:pPr>
      <w:r>
        <w:rPr>
          <w:rFonts w:ascii="Times New Roman"/>
          <w:b w:val="false"/>
          <w:i w:val="false"/>
          <w:color w:val="000000"/>
          <w:sz w:val="28"/>
        </w:rPr>
        <w:t>
      2) әлеуетті жекеше 1-әріптестің баланстық құны тиісті негізгі құралдар құнының он пайызынан асатын мүлкіне тыйым салынған жағдайда;</w:t>
      </w:r>
    </w:p>
    <w:bookmarkEnd w:id="257"/>
    <w:bookmarkStart w:name="z262" w:id="258"/>
    <w:p>
      <w:pPr>
        <w:spacing w:after="0"/>
        <w:ind w:left="0"/>
        <w:jc w:val="both"/>
      </w:pPr>
      <w:r>
        <w:rPr>
          <w:rFonts w:ascii="Times New Roman"/>
          <w:b w:val="false"/>
          <w:i w:val="false"/>
          <w:color w:val="000000"/>
          <w:sz w:val="28"/>
        </w:rPr>
        <w:t>
      3) әлеуетті жекеше 1-әріптес атқарушылық құжаттар бойынша орындалмаған міндеттемелерге ие және атқарушылық құжаттардың орындалуын қамтамасыз ету саласындағы уәкілетті орган борышкерлердің бірыңғай тізіліміне енгізген;</w:t>
      </w:r>
    </w:p>
    <w:bookmarkEnd w:id="258"/>
    <w:bookmarkStart w:name="z263" w:id="259"/>
    <w:p>
      <w:pPr>
        <w:spacing w:after="0"/>
        <w:ind w:left="0"/>
        <w:jc w:val="both"/>
      </w:pPr>
      <w:r>
        <w:rPr>
          <w:rFonts w:ascii="Times New Roman"/>
          <w:b w:val="false"/>
          <w:i w:val="false"/>
          <w:color w:val="000000"/>
          <w:sz w:val="28"/>
        </w:rPr>
        <w:t>
      4) Қазақстан Республикасының заңдарына не мемлекетінің заңнамасына сәйкес әлеуетті жекеше 1-әріптес Қазақстан Республикасының бейрезиденті ретінде оның қаржы-шаруашылық қызметі тоқтатылған жағдайда.</w:t>
      </w:r>
    </w:p>
    <w:bookmarkEnd w:id="259"/>
    <w:bookmarkStart w:name="z264" w:id="260"/>
    <w:p>
      <w:pPr>
        <w:spacing w:after="0"/>
        <w:ind w:left="0"/>
        <w:jc w:val="both"/>
      </w:pPr>
      <w:r>
        <w:rPr>
          <w:rFonts w:ascii="Times New Roman"/>
          <w:b w:val="false"/>
          <w:i w:val="false"/>
          <w:color w:val="000000"/>
          <w:sz w:val="28"/>
        </w:rPr>
        <w:t>
      22. Әлеуетті жекеше 1-әріптес және әлеуетті жекеше 1-әріптестің үлестес тұлғасы жекеше 1-әріптесті айқындау бойынша бір конкурсқа қатысуға құқығы жоқ.</w:t>
      </w:r>
    </w:p>
    <w:bookmarkEnd w:id="260"/>
    <w:bookmarkStart w:name="z265" w:id="261"/>
    <w:p>
      <w:pPr>
        <w:spacing w:after="0"/>
        <w:ind w:left="0"/>
        <w:jc w:val="left"/>
      </w:pPr>
      <w:r>
        <w:rPr>
          <w:rFonts w:ascii="Times New Roman"/>
          <w:b/>
          <w:i w:val="false"/>
          <w:color w:val="000000"/>
        </w:rPr>
        <w:t xml:space="preserve"> 7-тарау. Конкурстық өтінім</w:t>
      </w:r>
    </w:p>
    <w:bookmarkEnd w:id="261"/>
    <w:bookmarkStart w:name="z266" w:id="262"/>
    <w:p>
      <w:pPr>
        <w:spacing w:after="0"/>
        <w:ind w:left="0"/>
        <w:jc w:val="both"/>
      </w:pPr>
      <w:r>
        <w:rPr>
          <w:rFonts w:ascii="Times New Roman"/>
          <w:b w:val="false"/>
          <w:i w:val="false"/>
          <w:color w:val="000000"/>
          <w:sz w:val="28"/>
        </w:rPr>
        <w:t>
      23. Конкурстық өтінім әлеуетті жекеше 1-әріптестің конкурстық құжаттамада белгіленген талаптар мен шарттармен келісімін білдіру нысаны болып табылады.</w:t>
      </w:r>
    </w:p>
    <w:bookmarkEnd w:id="262"/>
    <w:bookmarkStart w:name="z267" w:id="263"/>
    <w:p>
      <w:pPr>
        <w:spacing w:after="0"/>
        <w:ind w:left="0"/>
        <w:jc w:val="both"/>
      </w:pPr>
      <w:r>
        <w:rPr>
          <w:rFonts w:ascii="Times New Roman"/>
          <w:b w:val="false"/>
          <w:i w:val="false"/>
          <w:color w:val="000000"/>
          <w:sz w:val="28"/>
        </w:rPr>
        <w:t xml:space="preserve">
      24. Конкурстық өтінімдер осы конкурстық құжаттамаға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 оларды ұсынудың соңғы мерзімі өткенге дейін енгізіледі.</w:t>
      </w:r>
    </w:p>
    <w:bookmarkEnd w:id="263"/>
    <w:bookmarkStart w:name="z268" w:id="264"/>
    <w:p>
      <w:pPr>
        <w:spacing w:after="0"/>
        <w:ind w:left="0"/>
        <w:jc w:val="both"/>
      </w:pPr>
      <w:r>
        <w:rPr>
          <w:rFonts w:ascii="Times New Roman"/>
          <w:b w:val="false"/>
          <w:i w:val="false"/>
          <w:color w:val="000000"/>
          <w:sz w:val="28"/>
        </w:rPr>
        <w:t>
      25. Конкурстық өтінім растайтын құжаттарды тіркей отырып, МЖӘ веб-порталында толтырылады, электрондық цифрлық қолтаңбамен қол қойылады және МЖӘ веб-порталы арқылы конкурсты ұйымдастырушыға беріледі.</w:t>
      </w:r>
    </w:p>
    <w:bookmarkEnd w:id="264"/>
    <w:bookmarkStart w:name="z269" w:id="265"/>
    <w:p>
      <w:pPr>
        <w:spacing w:after="0"/>
        <w:ind w:left="0"/>
        <w:jc w:val="both"/>
      </w:pPr>
      <w:r>
        <w:rPr>
          <w:rFonts w:ascii="Times New Roman"/>
          <w:b w:val="false"/>
          <w:i w:val="false"/>
          <w:color w:val="000000"/>
          <w:sz w:val="28"/>
        </w:rPr>
        <w:t>
      26. Белгіленген мерзім өткеннен кейін ұсынылған конкурстық өтінімдер конкурс шеңберінде қаралмайды.</w:t>
      </w:r>
    </w:p>
    <w:bookmarkEnd w:id="265"/>
    <w:bookmarkStart w:name="z270" w:id="266"/>
    <w:p>
      <w:pPr>
        <w:spacing w:after="0"/>
        <w:ind w:left="0"/>
        <w:jc w:val="both"/>
      </w:pPr>
      <w:r>
        <w:rPr>
          <w:rFonts w:ascii="Times New Roman"/>
          <w:b w:val="false"/>
          <w:i w:val="false"/>
          <w:color w:val="000000"/>
          <w:sz w:val="28"/>
        </w:rPr>
        <w:t>
      27. Әлеуетті жекеше 1-әріптес конкурстық өтінімдерді ұсыну мерзімі аяқталғаннан кешіктірмей:</w:t>
      </w:r>
    </w:p>
    <w:bookmarkEnd w:id="266"/>
    <w:bookmarkStart w:name="z271" w:id="267"/>
    <w:p>
      <w:pPr>
        <w:spacing w:after="0"/>
        <w:ind w:left="0"/>
        <w:jc w:val="both"/>
      </w:pPr>
      <w:r>
        <w:rPr>
          <w:rFonts w:ascii="Times New Roman"/>
          <w:b w:val="false"/>
          <w:i w:val="false"/>
          <w:color w:val="000000"/>
          <w:sz w:val="28"/>
        </w:rPr>
        <w:t>
      1) енгізілген конкурстық өтінімді өзгертуге және (немесе) толықтыруға;</w:t>
      </w:r>
    </w:p>
    <w:bookmarkEnd w:id="267"/>
    <w:bookmarkStart w:name="z272" w:id="268"/>
    <w:p>
      <w:pPr>
        <w:spacing w:after="0"/>
        <w:ind w:left="0"/>
        <w:jc w:val="both"/>
      </w:pPr>
      <w:r>
        <w:rPr>
          <w:rFonts w:ascii="Times New Roman"/>
          <w:b w:val="false"/>
          <w:i w:val="false"/>
          <w:color w:val="000000"/>
          <w:sz w:val="28"/>
        </w:rPr>
        <w:t>
      2) өзі енгізген конкурстық өтінімді қамтамасыз етуді қайтарып ала отырып өзінің конкурстық өтінімін кері қайтарып алады.</w:t>
      </w:r>
    </w:p>
    <w:bookmarkEnd w:id="268"/>
    <w:bookmarkStart w:name="z273" w:id="269"/>
    <w:p>
      <w:pPr>
        <w:spacing w:after="0"/>
        <w:ind w:left="0"/>
        <w:jc w:val="both"/>
      </w:pPr>
      <w:r>
        <w:rPr>
          <w:rFonts w:ascii="Times New Roman"/>
          <w:b w:val="false"/>
          <w:i w:val="false"/>
          <w:color w:val="000000"/>
          <w:sz w:val="28"/>
        </w:rPr>
        <w:t>
      28. Әлеуетті жекеше 1-әріптес конкурстық өтінімі мынадай жағдайларда қабылданбайды:</w:t>
      </w:r>
    </w:p>
    <w:bookmarkEnd w:id="269"/>
    <w:bookmarkStart w:name="z274" w:id="270"/>
    <w:p>
      <w:pPr>
        <w:spacing w:after="0"/>
        <w:ind w:left="0"/>
        <w:jc w:val="both"/>
      </w:pPr>
      <w:r>
        <w:rPr>
          <w:rFonts w:ascii="Times New Roman"/>
          <w:b w:val="false"/>
          <w:i w:val="false"/>
          <w:color w:val="000000"/>
          <w:sz w:val="28"/>
        </w:rPr>
        <w:t>
      1) әлеуетті жекеше 1-әріптес жекеше әріптесті айқындау бойынша осы конкурсқа қатысуға бұрын конкурстық өтінім берген;</w:t>
      </w:r>
    </w:p>
    <w:bookmarkEnd w:id="270"/>
    <w:bookmarkStart w:name="z275" w:id="271"/>
    <w:p>
      <w:pPr>
        <w:spacing w:after="0"/>
        <w:ind w:left="0"/>
        <w:jc w:val="both"/>
      </w:pPr>
      <w:r>
        <w:rPr>
          <w:rFonts w:ascii="Times New Roman"/>
          <w:b w:val="false"/>
          <w:i w:val="false"/>
          <w:color w:val="000000"/>
          <w:sz w:val="28"/>
        </w:rPr>
        <w:t>
      2) конкурстық өтінім жекеше 1-әріптес айқындау бойынша осы конкурсқа қатысуға конкурстық өтінімдерді қабылдау мерзімі өткеннен кейін келіп түскен.</w:t>
      </w:r>
    </w:p>
    <w:bookmarkEnd w:id="271"/>
    <w:bookmarkStart w:name="z276" w:id="272"/>
    <w:p>
      <w:pPr>
        <w:spacing w:after="0"/>
        <w:ind w:left="0"/>
        <w:jc w:val="left"/>
      </w:pPr>
      <w:r>
        <w:rPr>
          <w:rFonts w:ascii="Times New Roman"/>
          <w:b/>
          <w:i w:val="false"/>
          <w:color w:val="000000"/>
        </w:rPr>
        <w:t xml:space="preserve"> 8-тарау. Конкурстық өтінімдерді қамтамасыз ету</w:t>
      </w:r>
    </w:p>
    <w:bookmarkEnd w:id="272"/>
    <w:bookmarkStart w:name="z277" w:id="273"/>
    <w:p>
      <w:pPr>
        <w:spacing w:after="0"/>
        <w:ind w:left="0"/>
        <w:jc w:val="both"/>
      </w:pPr>
      <w:r>
        <w:rPr>
          <w:rFonts w:ascii="Times New Roman"/>
          <w:b w:val="false"/>
          <w:i w:val="false"/>
          <w:color w:val="000000"/>
          <w:sz w:val="28"/>
        </w:rPr>
        <w:t>
      29. Жекеше 1-әріптесті айқындау жөніндегі конкурсқа қатысуға конкурстық өтінімді қамтамасыз ету МЖӘ жобасы құнының оннан бір пайызы мөлшерінде енгізіледі.</w:t>
      </w:r>
    </w:p>
    <w:bookmarkEnd w:id="273"/>
    <w:bookmarkStart w:name="z278" w:id="274"/>
    <w:p>
      <w:pPr>
        <w:spacing w:after="0"/>
        <w:ind w:left="0"/>
        <w:jc w:val="both"/>
      </w:pPr>
      <w:r>
        <w:rPr>
          <w:rFonts w:ascii="Times New Roman"/>
          <w:b w:val="false"/>
          <w:i w:val="false"/>
          <w:color w:val="000000"/>
          <w:sz w:val="28"/>
        </w:rPr>
        <w:t>
      30. МЖӘ жобасының құны конкурстық құжаттамада айқындалады.</w:t>
      </w:r>
    </w:p>
    <w:bookmarkEnd w:id="274"/>
    <w:bookmarkStart w:name="z279" w:id="275"/>
    <w:p>
      <w:pPr>
        <w:spacing w:after="0"/>
        <w:ind w:left="0"/>
        <w:jc w:val="both"/>
      </w:pPr>
      <w:r>
        <w:rPr>
          <w:rFonts w:ascii="Times New Roman"/>
          <w:b w:val="false"/>
          <w:i w:val="false"/>
          <w:color w:val="000000"/>
          <w:sz w:val="28"/>
        </w:rPr>
        <w:t>
      31. Әлеуетті жекеше 1-әріптес конкурстық өтінімді қамтамасыз етудің мынадай түрлерінің бірін таңдайды:</w:t>
      </w:r>
    </w:p>
    <w:bookmarkEnd w:id="275"/>
    <w:bookmarkStart w:name="z280" w:id="276"/>
    <w:p>
      <w:pPr>
        <w:spacing w:after="0"/>
        <w:ind w:left="0"/>
        <w:jc w:val="both"/>
      </w:pPr>
      <w:r>
        <w:rPr>
          <w:rFonts w:ascii="Times New Roman"/>
          <w:b w:val="false"/>
          <w:i w:val="false"/>
          <w:color w:val="000000"/>
          <w:sz w:val="28"/>
        </w:rPr>
        <w:t>
      1) конкурсты ұйымдастырушы үшін Қазақстан Республикасының заңнамасында көзделген шотқа енгізілетін кепілдік ақшалай жарна;</w:t>
      </w:r>
    </w:p>
    <w:bookmarkEnd w:id="276"/>
    <w:bookmarkStart w:name="z281" w:id="277"/>
    <w:p>
      <w:pPr>
        <w:spacing w:after="0"/>
        <w:ind w:left="0"/>
        <w:jc w:val="both"/>
      </w:pPr>
      <w:r>
        <w:rPr>
          <w:rFonts w:ascii="Times New Roman"/>
          <w:b w:val="false"/>
          <w:i w:val="false"/>
          <w:color w:val="000000"/>
          <w:sz w:val="28"/>
        </w:rPr>
        <w:t>
      2) банк кепілдігі.</w:t>
      </w:r>
    </w:p>
    <w:bookmarkEnd w:id="277"/>
    <w:p>
      <w:pPr>
        <w:spacing w:after="0"/>
        <w:ind w:left="0"/>
        <w:jc w:val="both"/>
      </w:pPr>
      <w:r>
        <w:rPr>
          <w:rFonts w:ascii="Times New Roman"/>
          <w:b w:val="false"/>
          <w:i w:val="false"/>
          <w:color w:val="000000"/>
          <w:sz w:val="28"/>
        </w:rPr>
        <w:t>
      Әлеуетті жекеше 1-әріптес үшінші тұлғаларда енгізілген кепілдік ақшалай жарнаға оның конкурстық өтінімінің қолданылу мерзімі өткенге дейін тұтастай не бір бөлігінде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МЖӘ жобасының осы Үлгілік конкурстық құжаттамасының 37-тармағында көрсетілген әрекеттерді қоспағанда, конкурсты ұйымдастырушының әлеуетті жекеше әріптес енгізген кепілдік ақшалай жарнаны пайдалануына жол берілмейді.</w:t>
      </w:r>
    </w:p>
    <w:bookmarkStart w:name="z282" w:id="278"/>
    <w:p>
      <w:pPr>
        <w:spacing w:after="0"/>
        <w:ind w:left="0"/>
        <w:jc w:val="both"/>
      </w:pPr>
      <w:r>
        <w:rPr>
          <w:rFonts w:ascii="Times New Roman"/>
          <w:b w:val="false"/>
          <w:i w:val="false"/>
          <w:color w:val="000000"/>
          <w:sz w:val="28"/>
        </w:rPr>
        <w:t>
      32. Конкурстық өтінімді қамтамасыз етуді конкурсты ұйымдастырушы мынадай жағдайлардың бірі басталған кезде қайтармайды:</w:t>
      </w:r>
    </w:p>
    <w:bookmarkEnd w:id="278"/>
    <w:bookmarkStart w:name="z283" w:id="279"/>
    <w:p>
      <w:pPr>
        <w:spacing w:after="0"/>
        <w:ind w:left="0"/>
        <w:jc w:val="both"/>
      </w:pPr>
      <w:r>
        <w:rPr>
          <w:rFonts w:ascii="Times New Roman"/>
          <w:b w:val="false"/>
          <w:i w:val="false"/>
          <w:color w:val="000000"/>
          <w:sz w:val="28"/>
        </w:rPr>
        <w:t>
      1) әлеуетті жекеше 1-әріптес конкурстық өтінімдерді ұсынудың соңғы мерзімі өткеннен кейін конкурстық өтінімді кері қайтарып алған, өзгерткен немесе толықтырған жағдайда;</w:t>
      </w:r>
    </w:p>
    <w:bookmarkEnd w:id="279"/>
    <w:bookmarkStart w:name="z284" w:id="280"/>
    <w:p>
      <w:pPr>
        <w:spacing w:after="0"/>
        <w:ind w:left="0"/>
        <w:jc w:val="both"/>
      </w:pPr>
      <w:r>
        <w:rPr>
          <w:rFonts w:ascii="Times New Roman"/>
          <w:b w:val="false"/>
          <w:i w:val="false"/>
          <w:color w:val="000000"/>
          <w:sz w:val="28"/>
        </w:rPr>
        <w:t>
      2) конкурстың жеңімпазы болып айқындалған әлеуетті жекеше 1-әріптес МЖӘ шартын жасасудан жалтарған жағдайда.</w:t>
      </w:r>
    </w:p>
    <w:bookmarkEnd w:id="280"/>
    <w:bookmarkStart w:name="z285" w:id="281"/>
    <w:p>
      <w:pPr>
        <w:spacing w:after="0"/>
        <w:ind w:left="0"/>
        <w:jc w:val="both"/>
      </w:pPr>
      <w:r>
        <w:rPr>
          <w:rFonts w:ascii="Times New Roman"/>
          <w:b w:val="false"/>
          <w:i w:val="false"/>
          <w:color w:val="000000"/>
          <w:sz w:val="28"/>
        </w:rPr>
        <w:t>
      33. Осы Қағидалардың 37-тармағында көзделген жағдайлардың бірі орын алған кезде конкурстық өтінімді қамтамасыз ету сомасы конкурсты ұйымдастырушының кірісіне есептеледі.</w:t>
      </w:r>
    </w:p>
    <w:bookmarkEnd w:id="281"/>
    <w:bookmarkStart w:name="z286" w:id="282"/>
    <w:p>
      <w:pPr>
        <w:spacing w:after="0"/>
        <w:ind w:left="0"/>
        <w:jc w:val="both"/>
      </w:pPr>
      <w:r>
        <w:rPr>
          <w:rFonts w:ascii="Times New Roman"/>
          <w:b w:val="false"/>
          <w:i w:val="false"/>
          <w:color w:val="000000"/>
          <w:sz w:val="28"/>
        </w:rPr>
        <w:t>
      34. Конкурсты ұйымдастырушы әлеуетті жекеше 1-әріптеске өзі енгізген конкурстық өтінімді қамтамасыз етуді мынадай жағдайлардың бірі басталған күннен бастап 3 (үш) жұмыс күні ішінде қайтарады:</w:t>
      </w:r>
    </w:p>
    <w:bookmarkEnd w:id="282"/>
    <w:bookmarkStart w:name="z287" w:id="283"/>
    <w:p>
      <w:pPr>
        <w:spacing w:after="0"/>
        <w:ind w:left="0"/>
        <w:jc w:val="both"/>
      </w:pPr>
      <w:r>
        <w:rPr>
          <w:rFonts w:ascii="Times New Roman"/>
          <w:b w:val="false"/>
          <w:i w:val="false"/>
          <w:color w:val="000000"/>
          <w:sz w:val="28"/>
        </w:rPr>
        <w:t>
      1) осы әлеуетті жекеше 1-әріптес конкурстық өтінімдерді ұсынудың соңғы мерзімі өткенге дейін өзінің конкурстық өтінімін кері қайтарып алғанда;</w:t>
      </w:r>
    </w:p>
    <w:bookmarkEnd w:id="283"/>
    <w:bookmarkStart w:name="z288" w:id="284"/>
    <w:p>
      <w:pPr>
        <w:spacing w:after="0"/>
        <w:ind w:left="0"/>
        <w:jc w:val="both"/>
      </w:pPr>
      <w:r>
        <w:rPr>
          <w:rFonts w:ascii="Times New Roman"/>
          <w:b w:val="false"/>
          <w:i w:val="false"/>
          <w:color w:val="000000"/>
          <w:sz w:val="28"/>
        </w:rPr>
        <w:t>
      2) жекеше 1-әріптес айқындау жөніндегі конкурсқа қатысуға рұқсат беру туралы хаттамаға қол қою. Аталған жағдай жекеше 1-әріптес анықтамасы бойынша конкурсқа қатысушылар деп танылған әлеуетті жекеше 1-әріптестерге қолданылмайды;</w:t>
      </w:r>
    </w:p>
    <w:bookmarkEnd w:id="284"/>
    <w:bookmarkStart w:name="z289" w:id="285"/>
    <w:p>
      <w:pPr>
        <w:spacing w:after="0"/>
        <w:ind w:left="0"/>
        <w:jc w:val="both"/>
      </w:pPr>
      <w:r>
        <w:rPr>
          <w:rFonts w:ascii="Times New Roman"/>
          <w:b w:val="false"/>
          <w:i w:val="false"/>
          <w:color w:val="000000"/>
          <w:sz w:val="28"/>
        </w:rPr>
        <w:t>
      3) жекеше 1-әріптесті айқындау жөніндегі конкурстың қорытындылары туралы хаттамаға қол қою. Көрсетілген жағдай жекеше 1-әріптесті айқындау жөніндегі конкурстың жеңімпазы болып айқындалған жекеше 1-әріптесті айқындау жөніндегі конкурсқа қатысушыға қолданылмайды;</w:t>
      </w:r>
    </w:p>
    <w:bookmarkEnd w:id="285"/>
    <w:bookmarkStart w:name="z290" w:id="286"/>
    <w:p>
      <w:pPr>
        <w:spacing w:after="0"/>
        <w:ind w:left="0"/>
        <w:jc w:val="both"/>
      </w:pPr>
      <w:r>
        <w:rPr>
          <w:rFonts w:ascii="Times New Roman"/>
          <w:b w:val="false"/>
          <w:i w:val="false"/>
          <w:color w:val="000000"/>
          <w:sz w:val="28"/>
        </w:rPr>
        <w:t>
      4) МЖӘ шартының күшіне енуі;</w:t>
      </w:r>
    </w:p>
    <w:bookmarkEnd w:id="286"/>
    <w:bookmarkStart w:name="z291" w:id="287"/>
    <w:p>
      <w:pPr>
        <w:spacing w:after="0"/>
        <w:ind w:left="0"/>
        <w:jc w:val="both"/>
      </w:pPr>
      <w:r>
        <w:rPr>
          <w:rFonts w:ascii="Times New Roman"/>
          <w:b w:val="false"/>
          <w:i w:val="false"/>
          <w:color w:val="000000"/>
          <w:sz w:val="28"/>
        </w:rPr>
        <w:t>
      5) әлеуетті жекеше 1-әріптесті конкурстық құжаттамада белгіленген 1-ші конкурстық өтінімінің қолданылу мерзімі өткеннен кейін жүзеге асырылады.</w:t>
      </w:r>
    </w:p>
    <w:bookmarkEnd w:id="287"/>
    <w:bookmarkStart w:name="z292" w:id="288"/>
    <w:p>
      <w:pPr>
        <w:spacing w:after="0"/>
        <w:ind w:left="0"/>
        <w:jc w:val="left"/>
      </w:pPr>
      <w:r>
        <w:rPr>
          <w:rFonts w:ascii="Times New Roman"/>
          <w:b/>
          <w:i w:val="false"/>
          <w:color w:val="000000"/>
        </w:rPr>
        <w:t xml:space="preserve"> 9-тарау. Конкурсқа қатысу үшін ұсынылатын құжаттарды ресімдеу және енгізу тәртібі</w:t>
      </w:r>
    </w:p>
    <w:bookmarkEnd w:id="288"/>
    <w:bookmarkStart w:name="z293" w:id="289"/>
    <w:p>
      <w:pPr>
        <w:spacing w:after="0"/>
        <w:ind w:left="0"/>
        <w:jc w:val="both"/>
      </w:pPr>
      <w:r>
        <w:rPr>
          <w:rFonts w:ascii="Times New Roman"/>
          <w:b w:val="false"/>
          <w:i w:val="false"/>
          <w:color w:val="000000"/>
          <w:sz w:val="28"/>
        </w:rPr>
        <w:t>
      35. Конкурстық өтінімді әлеуетті жекеше 1-әріптес жекеше 1-әріптесті айқындау жөніндегі конкурсты өткізу туралы хабарламада көрсетілген тәртіппен электрондық түрде ұсынады.</w:t>
      </w:r>
    </w:p>
    <w:bookmarkEnd w:id="289"/>
    <w:bookmarkStart w:name="z294" w:id="290"/>
    <w:p>
      <w:pPr>
        <w:spacing w:after="0"/>
        <w:ind w:left="0"/>
        <w:jc w:val="both"/>
      </w:pPr>
      <w:r>
        <w:rPr>
          <w:rFonts w:ascii="Times New Roman"/>
          <w:b w:val="false"/>
          <w:i w:val="false"/>
          <w:color w:val="000000"/>
          <w:sz w:val="28"/>
        </w:rPr>
        <w:t xml:space="preserve">
      36. Конкурсқа қатысуға өтінімдерді конкурсты ұйымдастырушыға әлеуетті жекеше 1-әріптестер не олардың уәкілетті өкілдері ұсынады. </w:t>
      </w:r>
    </w:p>
    <w:bookmarkEnd w:id="290"/>
    <w:bookmarkStart w:name="z295" w:id="291"/>
    <w:p>
      <w:pPr>
        <w:spacing w:after="0"/>
        <w:ind w:left="0"/>
        <w:jc w:val="both"/>
      </w:pPr>
      <w:r>
        <w:rPr>
          <w:rFonts w:ascii="Times New Roman"/>
          <w:b w:val="false"/>
          <w:i w:val="false"/>
          <w:color w:val="000000"/>
          <w:sz w:val="28"/>
        </w:rPr>
        <w:t>
      37. Конкурсты ұйымдастырушы:</w:t>
      </w:r>
    </w:p>
    <w:bookmarkEnd w:id="291"/>
    <w:bookmarkStart w:name="z296" w:id="292"/>
    <w:p>
      <w:pPr>
        <w:spacing w:after="0"/>
        <w:ind w:left="0"/>
        <w:jc w:val="both"/>
      </w:pPr>
      <w:r>
        <w:rPr>
          <w:rFonts w:ascii="Times New Roman"/>
          <w:b w:val="false"/>
          <w:i w:val="false"/>
          <w:color w:val="000000"/>
          <w:sz w:val="28"/>
        </w:rPr>
        <w:t>
      1) әлеуетті жекеше 1-әріптес атынан конкурстық өтінім берген әлеуетті жекеше 1-әріптес өкілінің өкілеттіктерін құжаттамалық растаудың болуын тексереді;</w:t>
      </w:r>
    </w:p>
    <w:bookmarkEnd w:id="292"/>
    <w:bookmarkStart w:name="z297" w:id="293"/>
    <w:p>
      <w:pPr>
        <w:spacing w:after="0"/>
        <w:ind w:left="0"/>
        <w:jc w:val="both"/>
      </w:pPr>
      <w:r>
        <w:rPr>
          <w:rFonts w:ascii="Times New Roman"/>
          <w:b w:val="false"/>
          <w:i w:val="false"/>
          <w:color w:val="000000"/>
          <w:sz w:val="28"/>
        </w:rPr>
        <w:t>
      2) конкурстық өтінімдерді ұсынудың соңғы мерзімі өткенге дейін енгізілген конкурстық өтінімге өзгерістер мен толықтырулар қабылдайды;</w:t>
      </w:r>
    </w:p>
    <w:bookmarkEnd w:id="293"/>
    <w:bookmarkStart w:name="z298" w:id="294"/>
    <w:p>
      <w:pPr>
        <w:spacing w:after="0"/>
        <w:ind w:left="0"/>
        <w:jc w:val="both"/>
      </w:pPr>
      <w:r>
        <w:rPr>
          <w:rFonts w:ascii="Times New Roman"/>
          <w:b w:val="false"/>
          <w:i w:val="false"/>
          <w:color w:val="000000"/>
          <w:sz w:val="28"/>
        </w:rPr>
        <w:t>
      3) конкурстық өтінімдерді берудің соңғы мерзімі өткенге дейін оны қайтарып алған жағдайда, конкурстық өтінімді қайтаруды қамтамасыз етеді.</w:t>
      </w:r>
    </w:p>
    <w:bookmarkEnd w:id="294"/>
    <w:bookmarkStart w:name="z299" w:id="295"/>
    <w:p>
      <w:pPr>
        <w:spacing w:after="0"/>
        <w:ind w:left="0"/>
        <w:jc w:val="left"/>
      </w:pPr>
      <w:r>
        <w:rPr>
          <w:rFonts w:ascii="Times New Roman"/>
          <w:b/>
          <w:i w:val="false"/>
          <w:color w:val="000000"/>
        </w:rPr>
        <w:t xml:space="preserve"> 10-тарау. Конкурстық өтінімді құрайтын құжаттарды және конкурсқа ұсынылатын өзге де құжаттарды жасау тіліне қойылатын талаптар</w:t>
      </w:r>
    </w:p>
    <w:bookmarkEnd w:id="295"/>
    <w:bookmarkStart w:name="z300" w:id="296"/>
    <w:p>
      <w:pPr>
        <w:spacing w:after="0"/>
        <w:ind w:left="0"/>
        <w:jc w:val="both"/>
      </w:pPr>
      <w:r>
        <w:rPr>
          <w:rFonts w:ascii="Times New Roman"/>
          <w:b w:val="false"/>
          <w:i w:val="false"/>
          <w:color w:val="000000"/>
          <w:sz w:val="28"/>
        </w:rPr>
        <w:t>
      38. Әлеуетті жекеше 1-әріптестің конкурстық өтінімі және конкурсқа ұсынылатын барлық өзге де құжаттар Қазақстан Республикасының тіл туралы заңнамасына сәйкес мемлекеттік және орыс тілдерінде ұсынылуға тиіс.</w:t>
      </w:r>
    </w:p>
    <w:bookmarkEnd w:id="296"/>
    <w:bookmarkStart w:name="z301" w:id="297"/>
    <w:p>
      <w:pPr>
        <w:spacing w:after="0"/>
        <w:ind w:left="0"/>
        <w:jc w:val="both"/>
      </w:pPr>
      <w:r>
        <w:rPr>
          <w:rFonts w:ascii="Times New Roman"/>
          <w:b w:val="false"/>
          <w:i w:val="false"/>
          <w:color w:val="000000"/>
          <w:sz w:val="28"/>
        </w:rPr>
        <w:t>
      39. Құжаттар мемлекеттік және орыс тілдеріне апостиль қойылған немесе заңдастырылған аударма қоса берілген жағдайда басқа тілде жасалуы және ұсынылуы мүмкін (әйтпесе құжат ұсынылмады деп танылады).</w:t>
      </w:r>
    </w:p>
    <w:bookmarkEnd w:id="297"/>
    <w:bookmarkStart w:name="z302" w:id="298"/>
    <w:p>
      <w:pPr>
        <w:spacing w:after="0"/>
        <w:ind w:left="0"/>
        <w:jc w:val="both"/>
      </w:pPr>
      <w:r>
        <w:rPr>
          <w:rFonts w:ascii="Times New Roman"/>
          <w:b w:val="false"/>
          <w:i w:val="false"/>
          <w:color w:val="000000"/>
          <w:sz w:val="28"/>
        </w:rPr>
        <w:t>
      40. Құжат бойынша ақпаратты түсіндіруге қатысты келіспеушіліктер болған жағдайда қазақ тілдегі құжаттар басымдыққа ие болады.</w:t>
      </w:r>
    </w:p>
    <w:bookmarkEnd w:id="298"/>
    <w:bookmarkStart w:name="z303" w:id="299"/>
    <w:p>
      <w:pPr>
        <w:spacing w:after="0"/>
        <w:ind w:left="0"/>
        <w:jc w:val="left"/>
      </w:pPr>
      <w:r>
        <w:rPr>
          <w:rFonts w:ascii="Times New Roman"/>
          <w:b/>
          <w:i w:val="false"/>
          <w:color w:val="000000"/>
        </w:rPr>
        <w:t xml:space="preserve"> 11-тарау. Конкурстық өтінімде есеп айырысу үшін қолданылатын валютаға қойылатын талаптар</w:t>
      </w:r>
    </w:p>
    <w:bookmarkEnd w:id="299"/>
    <w:bookmarkStart w:name="z304" w:id="300"/>
    <w:p>
      <w:pPr>
        <w:spacing w:after="0"/>
        <w:ind w:left="0"/>
        <w:jc w:val="both"/>
      </w:pPr>
      <w:r>
        <w:rPr>
          <w:rFonts w:ascii="Times New Roman"/>
          <w:b w:val="false"/>
          <w:i w:val="false"/>
          <w:color w:val="000000"/>
          <w:sz w:val="28"/>
        </w:rPr>
        <w:t xml:space="preserve">
      41. Конкурстық өтінімде көрсетілген барлық қаржылық көрсеткіштер Қазақстан Республикасының ұлттық валютасында есептеледі. </w:t>
      </w:r>
    </w:p>
    <w:bookmarkEnd w:id="300"/>
    <w:p>
      <w:pPr>
        <w:spacing w:after="0"/>
        <w:ind w:left="0"/>
        <w:jc w:val="both"/>
      </w:pPr>
      <w:r>
        <w:rPr>
          <w:rFonts w:ascii="Times New Roman"/>
          <w:b w:val="false"/>
          <w:i w:val="false"/>
          <w:color w:val="000000"/>
          <w:sz w:val="28"/>
        </w:rPr>
        <w:t>
      Егер конкурстық өтінімде немесе конкурстық өтінімге қоса берілген құжаттарда қандай да бір мәліметтер өзге валютада көрсетілсе, Комиссия көрсетілген сомаларды салыстыру және бағалау мақсатында конкурстық өтінімдерді ашу күніне Қазақстан Республикасы Ұлттық банкінің бағамы бойынша Қазақстан Республикасының ұлттық валютасына қайта есептейді.</w:t>
      </w:r>
    </w:p>
    <w:bookmarkStart w:name="z305" w:id="301"/>
    <w:p>
      <w:pPr>
        <w:spacing w:after="0"/>
        <w:ind w:left="0"/>
        <w:jc w:val="left"/>
      </w:pPr>
      <w:r>
        <w:rPr>
          <w:rFonts w:ascii="Times New Roman"/>
          <w:b/>
          <w:i w:val="false"/>
          <w:color w:val="000000"/>
        </w:rPr>
        <w:t xml:space="preserve"> 12-тарау. Конкурстық өтінімдерді берудің соңғы мерзімі</w:t>
      </w:r>
    </w:p>
    <w:bookmarkEnd w:id="301"/>
    <w:bookmarkStart w:name="z306" w:id="302"/>
    <w:p>
      <w:pPr>
        <w:spacing w:after="0"/>
        <w:ind w:left="0"/>
        <w:jc w:val="both"/>
      </w:pPr>
      <w:r>
        <w:rPr>
          <w:rFonts w:ascii="Times New Roman"/>
          <w:b w:val="false"/>
          <w:i w:val="false"/>
          <w:color w:val="000000"/>
          <w:sz w:val="28"/>
        </w:rPr>
        <w:t>
      42. Конкурстық өтінімдерді ұсынудың соңғы мерзімі - Астана қ. (Қазақстан Республикасы) уақыты бойынша сағат__: 00-ге дейін) "___" __________ 20___ж.</w:t>
      </w:r>
    </w:p>
    <w:bookmarkEnd w:id="302"/>
    <w:bookmarkStart w:name="z307" w:id="303"/>
    <w:p>
      <w:pPr>
        <w:spacing w:after="0"/>
        <w:ind w:left="0"/>
        <w:jc w:val="left"/>
      </w:pPr>
      <w:r>
        <w:rPr>
          <w:rFonts w:ascii="Times New Roman"/>
          <w:b/>
          <w:i w:val="false"/>
          <w:color w:val="000000"/>
        </w:rPr>
        <w:t xml:space="preserve"> 13-тарау. Конкурстық өтінімнің қолданылу мерзімі</w:t>
      </w:r>
    </w:p>
    <w:bookmarkEnd w:id="303"/>
    <w:bookmarkStart w:name="z308" w:id="304"/>
    <w:p>
      <w:pPr>
        <w:spacing w:after="0"/>
        <w:ind w:left="0"/>
        <w:jc w:val="both"/>
      </w:pPr>
      <w:r>
        <w:rPr>
          <w:rFonts w:ascii="Times New Roman"/>
          <w:b w:val="false"/>
          <w:i w:val="false"/>
          <w:color w:val="000000"/>
          <w:sz w:val="28"/>
        </w:rPr>
        <w:t>
      43. Конкурстық өтінімді қамтамасыз етуді қоса алғанда, конкурстық өтінімнің қолданылу мерзімі конкурстық өтінімдер қаралған күннен бастап кемінде күнтізбелік 90 (тоқсан) күнді құрайды.</w:t>
      </w:r>
    </w:p>
    <w:bookmarkEnd w:id="304"/>
    <w:bookmarkStart w:name="z309" w:id="305"/>
    <w:p>
      <w:pPr>
        <w:spacing w:after="0"/>
        <w:ind w:left="0"/>
        <w:jc w:val="both"/>
      </w:pPr>
      <w:r>
        <w:rPr>
          <w:rFonts w:ascii="Times New Roman"/>
          <w:b w:val="false"/>
          <w:i w:val="false"/>
          <w:color w:val="000000"/>
          <w:sz w:val="28"/>
        </w:rPr>
        <w:t>
      44. Конкурстық өтінімнің қолданылу мерзімі конкурстық өтінімді қамтамасыз етудің қолданылу мерзімінен аспауға тиіс. Асып кеткен жағдайда конкурстық өтінім қабылданбайды.</w:t>
      </w:r>
    </w:p>
    <w:bookmarkEnd w:id="305"/>
    <w:bookmarkStart w:name="z310" w:id="306"/>
    <w:p>
      <w:pPr>
        <w:spacing w:after="0"/>
        <w:ind w:left="0"/>
        <w:jc w:val="both"/>
      </w:pPr>
      <w:r>
        <w:rPr>
          <w:rFonts w:ascii="Times New Roman"/>
          <w:b w:val="false"/>
          <w:i w:val="false"/>
          <w:color w:val="000000"/>
          <w:sz w:val="28"/>
        </w:rPr>
        <w:t>
      45. Егер конкурстық өтінімнің қолданылу мерзімі аяқталғанға дейін мемлекеттік әріптес және конкурстық өтінімі үздік деп айқындалған бірінші әлеуетті жекеше әріптес МЖӘ жобасын және МЖӘ шартының талаптарын нақтылау жөніндегі келіссөздерді аяқтамаған жағдайда, бірінші әлеуетті жекеше әріптес комиссия шешімінің негізінде конкурстық өтінімді қамтамасыз етуді қоса алғанда, өзінің конкурстық өтінімінің қолданылу мерзімін ұзартады.</w:t>
      </w:r>
    </w:p>
    <w:bookmarkEnd w:id="306"/>
    <w:bookmarkStart w:name="z311" w:id="307"/>
    <w:p>
      <w:pPr>
        <w:spacing w:after="0"/>
        <w:ind w:left="0"/>
        <w:jc w:val="both"/>
      </w:pPr>
      <w:r>
        <w:rPr>
          <w:rFonts w:ascii="Times New Roman"/>
          <w:b w:val="false"/>
          <w:i w:val="false"/>
          <w:color w:val="000000"/>
          <w:sz w:val="28"/>
        </w:rPr>
        <w:t>
      46. Конкурстық өтінімнің қолданылу мерзімін ұзарту үшін әлеуетті жекеше 1-әріптес конкурсты ұйымдастырушының атына жаңа кезеңге қамтамасыз етуді (егер кепілдік қамтамасыз ету болып табылса), сондай-ақ онда көрсете отырып, жазбаша хабарлама жібереді:</w:t>
      </w:r>
    </w:p>
    <w:bookmarkEnd w:id="307"/>
    <w:bookmarkStart w:name="z312" w:id="308"/>
    <w:p>
      <w:pPr>
        <w:spacing w:after="0"/>
        <w:ind w:left="0"/>
        <w:jc w:val="both"/>
      </w:pPr>
      <w:r>
        <w:rPr>
          <w:rFonts w:ascii="Times New Roman"/>
          <w:b w:val="false"/>
          <w:i w:val="false"/>
          <w:color w:val="000000"/>
          <w:sz w:val="28"/>
        </w:rPr>
        <w:t>
      1) өзі берген конкурстық өтінімнің қолданылу мерзімін ұзартуға келісімін білдіреді;</w:t>
      </w:r>
    </w:p>
    <w:bookmarkEnd w:id="308"/>
    <w:bookmarkStart w:name="z313" w:id="309"/>
    <w:p>
      <w:pPr>
        <w:spacing w:after="0"/>
        <w:ind w:left="0"/>
        <w:jc w:val="both"/>
      </w:pPr>
      <w:r>
        <w:rPr>
          <w:rFonts w:ascii="Times New Roman"/>
          <w:b w:val="false"/>
          <w:i w:val="false"/>
          <w:color w:val="000000"/>
          <w:sz w:val="28"/>
        </w:rPr>
        <w:t>
      2) конкурстық өтінімнің қолданылу мерзімі ұзартылған мерзім;</w:t>
      </w:r>
    </w:p>
    <w:bookmarkEnd w:id="309"/>
    <w:bookmarkStart w:name="z314" w:id="310"/>
    <w:p>
      <w:pPr>
        <w:spacing w:after="0"/>
        <w:ind w:left="0"/>
        <w:jc w:val="both"/>
      </w:pPr>
      <w:r>
        <w:rPr>
          <w:rFonts w:ascii="Times New Roman"/>
          <w:b w:val="false"/>
          <w:i w:val="false"/>
          <w:color w:val="000000"/>
          <w:sz w:val="28"/>
        </w:rPr>
        <w:t>
      3) осы құжатқа қол қойылған күн;</w:t>
      </w:r>
    </w:p>
    <w:bookmarkEnd w:id="310"/>
    <w:bookmarkStart w:name="z315" w:id="311"/>
    <w:p>
      <w:pPr>
        <w:spacing w:after="0"/>
        <w:ind w:left="0"/>
        <w:jc w:val="both"/>
      </w:pPr>
      <w:r>
        <w:rPr>
          <w:rFonts w:ascii="Times New Roman"/>
          <w:b w:val="false"/>
          <w:i w:val="false"/>
          <w:color w:val="000000"/>
          <w:sz w:val="28"/>
        </w:rPr>
        <w:t>
      4) әлеуетті жекеше 1-әріптестің немесе оның уәкілетті өкілінің қолы және әлеуетті жекеше 1-әріптестің мөрі.</w:t>
      </w:r>
    </w:p>
    <w:bookmarkEnd w:id="311"/>
    <w:bookmarkStart w:name="z316" w:id="312"/>
    <w:p>
      <w:pPr>
        <w:spacing w:after="0"/>
        <w:ind w:left="0"/>
        <w:jc w:val="left"/>
      </w:pPr>
      <w:r>
        <w:rPr>
          <w:rFonts w:ascii="Times New Roman"/>
          <w:b/>
          <w:i w:val="false"/>
          <w:color w:val="000000"/>
        </w:rPr>
        <w:t xml:space="preserve"> 14-тарау. Конкурстық өтінімдерді ашу, қарау және іріктеу</w:t>
      </w:r>
    </w:p>
    <w:bookmarkEnd w:id="312"/>
    <w:bookmarkStart w:name="z317" w:id="313"/>
    <w:p>
      <w:pPr>
        <w:spacing w:after="0"/>
        <w:ind w:left="0"/>
        <w:jc w:val="both"/>
      </w:pPr>
      <w:r>
        <w:rPr>
          <w:rFonts w:ascii="Times New Roman"/>
          <w:b w:val="false"/>
          <w:i w:val="false"/>
          <w:color w:val="000000"/>
          <w:sz w:val="28"/>
        </w:rPr>
        <w:t xml:space="preserve">
      47. Конкурстық құжаттамаға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 мерзімде конкурстық өтінімдерді ашу (МЖӘ веб-порталында конкурсты ашу) жүзеге асырылады.</w:t>
      </w:r>
    </w:p>
    <w:bookmarkEnd w:id="313"/>
    <w:bookmarkStart w:name="z318" w:id="314"/>
    <w:p>
      <w:pPr>
        <w:spacing w:after="0"/>
        <w:ind w:left="0"/>
        <w:jc w:val="both"/>
      </w:pPr>
      <w:r>
        <w:rPr>
          <w:rFonts w:ascii="Times New Roman"/>
          <w:b w:val="false"/>
          <w:i w:val="false"/>
          <w:color w:val="000000"/>
          <w:sz w:val="28"/>
        </w:rPr>
        <w:t>
      48. Комиссия барлық конкурстық өтінімдерді қарайды.</w:t>
      </w:r>
    </w:p>
    <w:bookmarkEnd w:id="314"/>
    <w:p>
      <w:pPr>
        <w:spacing w:after="0"/>
        <w:ind w:left="0"/>
        <w:jc w:val="both"/>
      </w:pPr>
      <w:r>
        <w:rPr>
          <w:rFonts w:ascii="Times New Roman"/>
          <w:b w:val="false"/>
          <w:i w:val="false"/>
          <w:color w:val="000000"/>
          <w:sz w:val="28"/>
        </w:rPr>
        <w:t>
      Егер бір ғана конкурстық өтінім ұсынылған жағдайда, осы өтінімді комиссия осы тармақтың бірінші бөлігіне сәйкес қарайды.</w:t>
      </w:r>
    </w:p>
    <w:bookmarkStart w:name="z319" w:id="315"/>
    <w:p>
      <w:pPr>
        <w:spacing w:after="0"/>
        <w:ind w:left="0"/>
        <w:jc w:val="both"/>
      </w:pPr>
      <w:r>
        <w:rPr>
          <w:rFonts w:ascii="Times New Roman"/>
          <w:b w:val="false"/>
          <w:i w:val="false"/>
          <w:color w:val="000000"/>
          <w:sz w:val="28"/>
        </w:rPr>
        <w:t>
      49. Конкурсқа қатысушылардың конкурстық өтінімдерін қарау кезінде Комиссия:</w:t>
      </w:r>
    </w:p>
    <w:bookmarkEnd w:id="315"/>
    <w:bookmarkStart w:name="z320" w:id="316"/>
    <w:p>
      <w:pPr>
        <w:spacing w:after="0"/>
        <w:ind w:left="0"/>
        <w:jc w:val="both"/>
      </w:pPr>
      <w:r>
        <w:rPr>
          <w:rFonts w:ascii="Times New Roman"/>
          <w:b w:val="false"/>
          <w:i w:val="false"/>
          <w:color w:val="000000"/>
          <w:sz w:val="28"/>
        </w:rPr>
        <w:t>
      1) конкурстық өтінімдерді толықтығы және тиісті ресімделуі тұрғысынан зерделейді;</w:t>
      </w:r>
    </w:p>
    <w:bookmarkEnd w:id="316"/>
    <w:bookmarkStart w:name="z321" w:id="317"/>
    <w:p>
      <w:pPr>
        <w:spacing w:after="0"/>
        <w:ind w:left="0"/>
        <w:jc w:val="both"/>
      </w:pPr>
      <w:r>
        <w:rPr>
          <w:rFonts w:ascii="Times New Roman"/>
          <w:b w:val="false"/>
          <w:i w:val="false"/>
          <w:color w:val="000000"/>
          <w:sz w:val="28"/>
        </w:rPr>
        <w:t>
      2) конкурсқа қатысушыларға конкурстық өтінімдерді қарауды, бағалауды және салыстыруды жеңілдету үшін олардың конкурстық өтінімдеріне байланысты материалдар мен түсініктемелер беру туралы сұрау салулар жібереді;</w:t>
      </w:r>
    </w:p>
    <w:bookmarkEnd w:id="317"/>
    <w:bookmarkStart w:name="z322" w:id="318"/>
    <w:p>
      <w:pPr>
        <w:spacing w:after="0"/>
        <w:ind w:left="0"/>
        <w:jc w:val="both"/>
      </w:pPr>
      <w:r>
        <w:rPr>
          <w:rFonts w:ascii="Times New Roman"/>
          <w:b w:val="false"/>
          <w:i w:val="false"/>
          <w:color w:val="000000"/>
          <w:sz w:val="28"/>
        </w:rPr>
        <w:t>
      3) конкурстық өтінімдерде қамтылған мәліметтерді нақтылау мақсатында тиісті мемлекеттік органдарға, жеке және заңды тұлғаларға қажетті ақпарат беру туралы сұрау салулар жібереді.</w:t>
      </w:r>
    </w:p>
    <w:bookmarkEnd w:id="318"/>
    <w:p>
      <w:pPr>
        <w:spacing w:after="0"/>
        <w:ind w:left="0"/>
        <w:jc w:val="both"/>
      </w:pPr>
      <w:r>
        <w:rPr>
          <w:rFonts w:ascii="Times New Roman"/>
          <w:b w:val="false"/>
          <w:i w:val="false"/>
          <w:color w:val="000000"/>
          <w:sz w:val="28"/>
        </w:rPr>
        <w:t>
      Конкурстық өтінімдерде қамтылған мәліметтерді нақтылау шеңберінде енгізілген конкурстық өтінімнің мазмұнын өзгертуге немесе толықтыруға жол берілмейді;</w:t>
      </w:r>
    </w:p>
    <w:bookmarkStart w:name="z323" w:id="319"/>
    <w:p>
      <w:pPr>
        <w:spacing w:after="0"/>
        <w:ind w:left="0"/>
        <w:jc w:val="both"/>
      </w:pPr>
      <w:r>
        <w:rPr>
          <w:rFonts w:ascii="Times New Roman"/>
          <w:b w:val="false"/>
          <w:i w:val="false"/>
          <w:color w:val="000000"/>
          <w:sz w:val="28"/>
        </w:rPr>
        <w:t>
      4) конкурстық өтінімдер ашылған күннен бастап 5 (бес) жұмыс күні ішінде МЖӘ веб-порталында жасалған МЖӘ жобасы бойынша конкурстық өтінімдерді алдын ала қарау хаттамасына қол қояды.</w:t>
      </w:r>
    </w:p>
    <w:bookmarkEnd w:id="319"/>
    <w:p>
      <w:pPr>
        <w:spacing w:after="0"/>
        <w:ind w:left="0"/>
        <w:jc w:val="both"/>
      </w:pPr>
      <w:r>
        <w:rPr>
          <w:rFonts w:ascii="Times New Roman"/>
          <w:b w:val="false"/>
          <w:i w:val="false"/>
          <w:color w:val="000000"/>
          <w:sz w:val="28"/>
        </w:rPr>
        <w:t>
      Конкурстық өтінімдерді алдын ала қарау хаттамасында:</w:t>
      </w:r>
    </w:p>
    <w:p>
      <w:pPr>
        <w:spacing w:after="0"/>
        <w:ind w:left="0"/>
        <w:jc w:val="both"/>
      </w:pPr>
      <w:r>
        <w:rPr>
          <w:rFonts w:ascii="Times New Roman"/>
          <w:b w:val="false"/>
          <w:i w:val="false"/>
          <w:color w:val="000000"/>
          <w:sz w:val="28"/>
        </w:rPr>
        <w:t>
      конкурстық құжаттаманың талаптарына сәйкес конкурстық өтінімдер берген әлеуетті жекеше әріптестердің тізбесі;</w:t>
      </w:r>
    </w:p>
    <w:p>
      <w:pPr>
        <w:spacing w:after="0"/>
        <w:ind w:left="0"/>
        <w:jc w:val="both"/>
      </w:pPr>
      <w:r>
        <w:rPr>
          <w:rFonts w:ascii="Times New Roman"/>
          <w:b w:val="false"/>
          <w:i w:val="false"/>
          <w:color w:val="000000"/>
          <w:sz w:val="28"/>
        </w:rPr>
        <w:t>
      өтінімдері ресімдеу бөлігінде конкурстық құжаттаманың талаптарына сәйкес келмейтін әлеуетті жекеше әріптестердің тізбесі;</w:t>
      </w:r>
    </w:p>
    <w:p>
      <w:pPr>
        <w:spacing w:after="0"/>
        <w:ind w:left="0"/>
        <w:jc w:val="both"/>
      </w:pPr>
      <w:r>
        <w:rPr>
          <w:rFonts w:ascii="Times New Roman"/>
          <w:b w:val="false"/>
          <w:i w:val="false"/>
          <w:color w:val="000000"/>
          <w:sz w:val="28"/>
        </w:rPr>
        <w:t>
      конкурстық құжаттаманың талаптарына сәйкес ұсынылуы және (немесе) келтірілуі қажет құжаттардың тізбесі;</w:t>
      </w:r>
    </w:p>
    <w:p>
      <w:pPr>
        <w:spacing w:after="0"/>
        <w:ind w:left="0"/>
        <w:jc w:val="both"/>
      </w:pPr>
      <w:r>
        <w:rPr>
          <w:rFonts w:ascii="Times New Roman"/>
          <w:b w:val="false"/>
          <w:i w:val="false"/>
          <w:color w:val="000000"/>
          <w:sz w:val="28"/>
        </w:rPr>
        <w:t>
      құжаттарды ұсыну мерзімі, бірақ 5 (бес) жұмыс күнінен аспайды.</w:t>
      </w:r>
    </w:p>
    <w:p>
      <w:pPr>
        <w:spacing w:after="0"/>
        <w:ind w:left="0"/>
        <w:jc w:val="both"/>
      </w:pPr>
      <w:r>
        <w:rPr>
          <w:rFonts w:ascii="Times New Roman"/>
          <w:b w:val="false"/>
          <w:i w:val="false"/>
          <w:color w:val="000000"/>
          <w:sz w:val="28"/>
        </w:rPr>
        <w:t>
      Конкурстық өтінімдерді алдын ала қарау хаттамасы МЖӘ веб-порталында жарияланады. Әлеуетті жекеше әріптес хаттамада белгіленген мерзімнен кейін ұсынған құжаттама қабылданбайды. Конкурстық өтінімдерді алдын ала қарау хаттамасының талаптарын орындау барысында енгізілген конкурстық өтінімнің мазмұнын өзгертуге және (немесе) толықтыруға жол берілмейді;</w:t>
      </w:r>
    </w:p>
    <w:bookmarkStart w:name="z324" w:id="320"/>
    <w:p>
      <w:pPr>
        <w:spacing w:after="0"/>
        <w:ind w:left="0"/>
        <w:jc w:val="both"/>
      </w:pPr>
      <w:r>
        <w:rPr>
          <w:rFonts w:ascii="Times New Roman"/>
          <w:b w:val="false"/>
          <w:i w:val="false"/>
          <w:color w:val="000000"/>
          <w:sz w:val="28"/>
        </w:rPr>
        <w:t xml:space="preserve">
      5) конкурстық өтінімдерді ашқан күннен бастап 20 (жиырма) жұмыс күні ішінде оларды осы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үздік конкурстық өтінімді айқындау өлшемшарттарына сәйкес бағалайды;</w:t>
      </w:r>
    </w:p>
    <w:bookmarkEnd w:id="320"/>
    <w:bookmarkStart w:name="z325" w:id="321"/>
    <w:p>
      <w:pPr>
        <w:spacing w:after="0"/>
        <w:ind w:left="0"/>
        <w:jc w:val="both"/>
      </w:pPr>
      <w:r>
        <w:rPr>
          <w:rFonts w:ascii="Times New Roman"/>
          <w:b w:val="false"/>
          <w:i w:val="false"/>
          <w:color w:val="000000"/>
          <w:sz w:val="28"/>
        </w:rPr>
        <w:t>
      6) үздік конкурстық өтінімді анықтайды.</w:t>
      </w:r>
    </w:p>
    <w:bookmarkEnd w:id="321"/>
    <w:bookmarkStart w:name="z326" w:id="322"/>
    <w:p>
      <w:pPr>
        <w:spacing w:after="0"/>
        <w:ind w:left="0"/>
        <w:jc w:val="left"/>
      </w:pPr>
      <w:r>
        <w:rPr>
          <w:rFonts w:ascii="Times New Roman"/>
          <w:b/>
          <w:i w:val="false"/>
          <w:color w:val="000000"/>
        </w:rPr>
        <w:t xml:space="preserve"> 15-тарау. Конкурстық өтінімдерді іріктеу критерийлері</w:t>
      </w:r>
    </w:p>
    <w:bookmarkEnd w:id="322"/>
    <w:bookmarkStart w:name="z327" w:id="323"/>
    <w:p>
      <w:pPr>
        <w:spacing w:after="0"/>
        <w:ind w:left="0"/>
        <w:jc w:val="both"/>
      </w:pPr>
      <w:r>
        <w:rPr>
          <w:rFonts w:ascii="Times New Roman"/>
          <w:b w:val="false"/>
          <w:i w:val="false"/>
          <w:color w:val="000000"/>
          <w:sz w:val="28"/>
        </w:rPr>
        <w:t xml:space="preserve">
      50. Конкурстық өтінімдерді қарауды және іріктеуді МЖӘ жобасының конкурстық құжаттамасына </w:t>
      </w:r>
      <w:r>
        <w:rPr>
          <w:rFonts w:ascii="Times New Roman"/>
          <w:b w:val="false"/>
          <w:i w:val="false"/>
          <w:color w:val="000000"/>
          <w:sz w:val="28"/>
        </w:rPr>
        <w:t>4-қосымшада</w:t>
      </w:r>
      <w:r>
        <w:rPr>
          <w:rFonts w:ascii="Times New Roman"/>
          <w:b w:val="false"/>
          <w:i w:val="false"/>
          <w:color w:val="000000"/>
          <w:sz w:val="28"/>
        </w:rPr>
        <w:t xml:space="preserve"> келтірілген үздік конкурстық өтінімді іріктеу критерийлері мен бағалау параметрлері ескеріле отырып, комиссия жүзеге асырады.</w:t>
      </w:r>
    </w:p>
    <w:bookmarkEnd w:id="323"/>
    <w:p>
      <w:pPr>
        <w:spacing w:after="0"/>
        <w:ind w:left="0"/>
        <w:jc w:val="both"/>
      </w:pPr>
      <w:r>
        <w:rPr>
          <w:rFonts w:ascii="Times New Roman"/>
          <w:b w:val="false"/>
          <w:i w:val="false"/>
          <w:color w:val="000000"/>
          <w:sz w:val="28"/>
        </w:rPr>
        <w:t>
      Критерийлер олардың әрқайсысы бойынша тиісті балл (үлестік және пайыздық мән) беру арқылы бағаланады.</w:t>
      </w:r>
    </w:p>
    <w:bookmarkStart w:name="z328" w:id="324"/>
    <w:p>
      <w:pPr>
        <w:spacing w:after="0"/>
        <w:ind w:left="0"/>
        <w:jc w:val="left"/>
      </w:pPr>
      <w:r>
        <w:rPr>
          <w:rFonts w:ascii="Times New Roman"/>
          <w:b/>
          <w:i w:val="false"/>
          <w:color w:val="000000"/>
        </w:rPr>
        <w:t xml:space="preserve"> 16-тарау. Бірінші әлеуетті жеке әріптеспен келіссөздер, МЖӘ шартын жасасу</w:t>
      </w:r>
    </w:p>
    <w:bookmarkEnd w:id="324"/>
    <w:bookmarkStart w:name="z329" w:id="325"/>
    <w:p>
      <w:pPr>
        <w:spacing w:after="0"/>
        <w:ind w:left="0"/>
        <w:jc w:val="both"/>
      </w:pPr>
      <w:r>
        <w:rPr>
          <w:rFonts w:ascii="Times New Roman"/>
          <w:b w:val="false"/>
          <w:i w:val="false"/>
          <w:color w:val="000000"/>
          <w:sz w:val="28"/>
        </w:rPr>
        <w:t>
      51. Конкурстық өтінімі үздік деп танылған бірінші әлеуетті жекеше 1-әріптес пен комиссия МЖӘ жобасын және МЖӘ шартының талаптарын нақтылау бойынша келіссөздер жүргізеді.</w:t>
      </w:r>
    </w:p>
    <w:bookmarkEnd w:id="325"/>
    <w:bookmarkStart w:name="z330" w:id="326"/>
    <w:p>
      <w:pPr>
        <w:spacing w:after="0"/>
        <w:ind w:left="0"/>
        <w:jc w:val="both"/>
      </w:pPr>
      <w:r>
        <w:rPr>
          <w:rFonts w:ascii="Times New Roman"/>
          <w:b w:val="false"/>
          <w:i w:val="false"/>
          <w:color w:val="000000"/>
          <w:sz w:val="28"/>
        </w:rPr>
        <w:t>
      52. Келіссөздер жүргізуге дайындық кезеңінде МЖӘ жобасы мен МЖӘ шарты бойынша ескертулер мен ұсыныстарды комиссия бірінші әлеуетті жекеше 1-әріптеске жазбаша нысанда жібереді.</w:t>
      </w:r>
    </w:p>
    <w:bookmarkEnd w:id="326"/>
    <w:p>
      <w:pPr>
        <w:spacing w:after="0"/>
        <w:ind w:left="0"/>
        <w:jc w:val="both"/>
      </w:pPr>
      <w:r>
        <w:rPr>
          <w:rFonts w:ascii="Times New Roman"/>
          <w:b w:val="false"/>
          <w:i w:val="false"/>
          <w:color w:val="000000"/>
          <w:sz w:val="28"/>
        </w:rPr>
        <w:t>
      Келіссөздер жүргізу қорытындысы бойынша комиссия шешім қабылдайды.</w:t>
      </w:r>
    </w:p>
    <w:bookmarkStart w:name="z331" w:id="327"/>
    <w:p>
      <w:pPr>
        <w:spacing w:after="0"/>
        <w:ind w:left="0"/>
        <w:jc w:val="both"/>
      </w:pPr>
      <w:r>
        <w:rPr>
          <w:rFonts w:ascii="Times New Roman"/>
          <w:b w:val="false"/>
          <w:i w:val="false"/>
          <w:color w:val="000000"/>
          <w:sz w:val="28"/>
        </w:rPr>
        <w:t>
      53. Келіссөздер барысында конкурс шарттарына өзгерістер енгізуге жол берілмейді.</w:t>
      </w:r>
    </w:p>
    <w:bookmarkEnd w:id="327"/>
    <w:bookmarkStart w:name="z332" w:id="328"/>
    <w:p>
      <w:pPr>
        <w:spacing w:after="0"/>
        <w:ind w:left="0"/>
        <w:jc w:val="both"/>
      </w:pPr>
      <w:r>
        <w:rPr>
          <w:rFonts w:ascii="Times New Roman"/>
          <w:b w:val="false"/>
          <w:i w:val="false"/>
          <w:color w:val="000000"/>
          <w:sz w:val="28"/>
        </w:rPr>
        <w:t>
      54. Егер конкурстық өтінім үздік деп танылған әлеуетті жекеше 1-әріптес комиссияның ескертулері мен ұсыныстарына сәйкес конкурстық өтінімді және МЖӘ шартының талаптарын талқылаудан және нақтылаудан бас тартса не оның ұсыныстары конкурс талаптары тұрғысынан қолайсыз деп табылса, онда комиссия бұл конкурстық өтінімді қарамайды және үздік конкурстық өтінімді қайта таңдайды.</w:t>
      </w:r>
    </w:p>
    <w:bookmarkEnd w:id="328"/>
    <w:p>
      <w:pPr>
        <w:spacing w:after="0"/>
        <w:ind w:left="0"/>
        <w:jc w:val="both"/>
      </w:pPr>
      <w:r>
        <w:rPr>
          <w:rFonts w:ascii="Times New Roman"/>
          <w:b w:val="false"/>
          <w:i w:val="false"/>
          <w:color w:val="000000"/>
          <w:sz w:val="28"/>
        </w:rPr>
        <w:t>
      Бұл ретте комиссияның мұндай конкурстық өтінімді үздік деп тану туралы шешімі жойылады және осы бірінші әлеуетті жекеше 1-әріптес конкурстың жеңімпазы болып танылмайды.</w:t>
      </w:r>
    </w:p>
    <w:bookmarkStart w:name="z333" w:id="329"/>
    <w:p>
      <w:pPr>
        <w:spacing w:after="0"/>
        <w:ind w:left="0"/>
        <w:jc w:val="both"/>
      </w:pPr>
      <w:r>
        <w:rPr>
          <w:rFonts w:ascii="Times New Roman"/>
          <w:b w:val="false"/>
          <w:i w:val="false"/>
          <w:color w:val="000000"/>
          <w:sz w:val="28"/>
        </w:rPr>
        <w:t>
      55. Конкурстық өтінімі үздік деп танылған конкурсқа қатысушы конкурстың жеңімпазы болып танылады.</w:t>
      </w:r>
    </w:p>
    <w:bookmarkEnd w:id="329"/>
    <w:bookmarkStart w:name="z334" w:id="330"/>
    <w:p>
      <w:pPr>
        <w:spacing w:after="0"/>
        <w:ind w:left="0"/>
        <w:jc w:val="both"/>
      </w:pPr>
      <w:r>
        <w:rPr>
          <w:rFonts w:ascii="Times New Roman"/>
          <w:b w:val="false"/>
          <w:i w:val="false"/>
          <w:color w:val="000000"/>
          <w:sz w:val="28"/>
        </w:rPr>
        <w:t>
      56. Конкурс қорытындысы бойынша комиссияның шешімімен конкурстық өтінім бекітіледі, ал өтініш беруші жекеше 1-әріптесті айқындау жөніндегі конкурстың жеңімпазы болып танылады.</w:t>
      </w:r>
    </w:p>
    <w:bookmarkEnd w:id="330"/>
    <w:bookmarkStart w:name="z335" w:id="331"/>
    <w:p>
      <w:pPr>
        <w:spacing w:after="0"/>
        <w:ind w:left="0"/>
        <w:jc w:val="both"/>
      </w:pPr>
      <w:r>
        <w:rPr>
          <w:rFonts w:ascii="Times New Roman"/>
          <w:b w:val="false"/>
          <w:i w:val="false"/>
          <w:color w:val="000000"/>
          <w:sz w:val="28"/>
        </w:rPr>
        <w:t>
      57. Комиссияның шешімі хаттамамен ресімделеді.</w:t>
      </w:r>
    </w:p>
    <w:bookmarkEnd w:id="331"/>
    <w:bookmarkStart w:name="z336" w:id="332"/>
    <w:p>
      <w:pPr>
        <w:spacing w:after="0"/>
        <w:ind w:left="0"/>
        <w:jc w:val="both"/>
      </w:pPr>
      <w:r>
        <w:rPr>
          <w:rFonts w:ascii="Times New Roman"/>
          <w:b w:val="false"/>
          <w:i w:val="false"/>
          <w:color w:val="000000"/>
          <w:sz w:val="28"/>
        </w:rPr>
        <w:t>
      58. МЖӘ шартын жасасу мерзімі конкурс қорытындылары шығарылған күннен бастап күнтізбелік 30 (отыз) күннен аспайды.</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МЖӘ жобасының Үлгілік</w:t>
            </w:r>
            <w:r>
              <w:br/>
            </w:r>
            <w:r>
              <w:rPr>
                <w:rFonts w:ascii="Times New Roman"/>
                <w:b w:val="false"/>
                <w:i w:val="false"/>
                <w:color w:val="000000"/>
                <w:sz w:val="20"/>
              </w:rPr>
              <w:t>конкурстық құжаттамасына</w:t>
            </w:r>
            <w:r>
              <w:br/>
            </w:r>
            <w:r>
              <w:rPr>
                <w:rFonts w:ascii="Times New Roman"/>
                <w:b w:val="false"/>
                <w:i w:val="false"/>
                <w:color w:val="000000"/>
                <w:sz w:val="20"/>
              </w:rPr>
              <w:t>1-қосымша</w:t>
            </w:r>
          </w:p>
        </w:tc>
      </w:tr>
    </w:tbl>
    <w:bookmarkStart w:name="z338" w:id="333"/>
    <w:p>
      <w:pPr>
        <w:spacing w:after="0"/>
        <w:ind w:left="0"/>
        <w:jc w:val="both"/>
      </w:pPr>
      <w:r>
        <w:rPr>
          <w:rFonts w:ascii="Times New Roman"/>
          <w:b w:val="false"/>
          <w:i w:val="false"/>
          <w:color w:val="000000"/>
          <w:sz w:val="28"/>
        </w:rPr>
        <w:t>
      Нысан</w:t>
      </w:r>
    </w:p>
    <w:bookmarkEnd w:id="333"/>
    <w:bookmarkStart w:name="z339" w:id="334"/>
    <w:p>
      <w:pPr>
        <w:spacing w:after="0"/>
        <w:ind w:left="0"/>
        <w:jc w:val="left"/>
      </w:pPr>
      <w:r>
        <w:rPr>
          <w:rFonts w:ascii="Times New Roman"/>
          <w:b/>
          <w:i w:val="false"/>
          <w:color w:val="000000"/>
        </w:rPr>
        <w:t xml:space="preserve"> МЖӘ жобасын сипаттайтын ақпараттық парақ</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МЖӘ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"Мектепті салу және пайдалану________________(орта білім беру ұйымының атауын көрсету) __________ (елді мекеннің атауы мен орналасқан жерін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30 қарашадағы </w:t>
            </w:r>
            <w:r>
              <w:rPr>
                <w:rFonts w:ascii="Times New Roman"/>
                <w:b w:val="false"/>
                <w:i w:val="false"/>
                <w:color w:val="000000"/>
                <w:sz w:val="20"/>
              </w:rPr>
              <w:t>қаулысымен</w:t>
            </w:r>
            <w:r>
              <w:rPr>
                <w:rFonts w:ascii="Times New Roman"/>
                <w:b w:val="false"/>
                <w:i w:val="false"/>
                <w:color w:val="000000"/>
                <w:sz w:val="20"/>
              </w:rPr>
              <w:t xml:space="preserve"> бекітілген "Жайлы мектеп" білім беру саласындағы пилоттық ұлттық жобаны іске асыру шеңберінде (төртінші механизм) орта білім беру ұйымдарының объектілерін салу және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(мемлекеттік әріптестің толық атауын, орналасқан жерін көрсету)</w:t>
            </w:r>
          </w:p>
          <w:p>
            <w:pPr>
              <w:spacing w:after="20"/>
              <w:ind w:left="20"/>
              <w:jc w:val="both"/>
            </w:pPr>
            <w:r>
              <w:rPr>
                <w:rFonts w:ascii="Times New Roman"/>
                <w:b w:val="false"/>
                <w:i w:val="false"/>
                <w:color w:val="000000"/>
                <w:sz w:val="20"/>
              </w:rPr>
              <w:t>
Бизнес сәйкестендіру нөмірі: __________</w:t>
            </w:r>
          </w:p>
          <w:p>
            <w:pPr>
              <w:spacing w:after="20"/>
              <w:ind w:left="20"/>
              <w:jc w:val="both"/>
            </w:pPr>
            <w:r>
              <w:rPr>
                <w:rFonts w:ascii="Times New Roman"/>
                <w:b w:val="false"/>
                <w:i w:val="false"/>
                <w:color w:val="000000"/>
                <w:sz w:val="20"/>
              </w:rPr>
              <w:t>
Банк деректемелері: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апатты мектептерді, үш ауысымды оқытуды және оқушы орындарының тапшылығын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саласы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қуаты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оқушы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__________________ (елді мекеннің атауы мен орналасқан жерін көрсету), __________ (мекен-жайы немесе орналасқан жерінің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 (МЖӘ объектісін салу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кезеңі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 __________ теңге, оның ішінде:</w:t>
            </w:r>
          </w:p>
          <w:p>
            <w:pPr>
              <w:spacing w:after="20"/>
              <w:ind w:left="20"/>
              <w:jc w:val="both"/>
            </w:pPr>
            <w:r>
              <w:rPr>
                <w:rFonts w:ascii="Times New Roman"/>
                <w:b w:val="false"/>
                <w:i w:val="false"/>
                <w:color w:val="000000"/>
                <w:sz w:val="20"/>
              </w:rPr>
              <w:t>
құрылыс-монтаж жұмыстары - __________ теңге;</w:t>
            </w:r>
          </w:p>
          <w:p>
            <w:pPr>
              <w:spacing w:after="20"/>
              <w:ind w:left="20"/>
              <w:jc w:val="both"/>
            </w:pPr>
            <w:r>
              <w:rPr>
                <w:rFonts w:ascii="Times New Roman"/>
                <w:b w:val="false"/>
                <w:i w:val="false"/>
                <w:color w:val="000000"/>
                <w:sz w:val="20"/>
              </w:rPr>
              <w:t>
жабдық - __________ теңге;</w:t>
            </w:r>
          </w:p>
          <w:p>
            <w:pPr>
              <w:spacing w:after="20"/>
              <w:ind w:left="20"/>
              <w:jc w:val="both"/>
            </w:pPr>
            <w:r>
              <w:rPr>
                <w:rFonts w:ascii="Times New Roman"/>
                <w:b w:val="false"/>
                <w:i w:val="false"/>
                <w:color w:val="000000"/>
                <w:sz w:val="20"/>
              </w:rPr>
              <w:t>
басқа шығындар - __________ теңге.</w:t>
            </w:r>
          </w:p>
          <w:p>
            <w:pPr>
              <w:spacing w:after="20"/>
              <w:ind w:left="20"/>
              <w:jc w:val="both"/>
            </w:pPr>
            <w:r>
              <w:rPr>
                <w:rFonts w:ascii="Times New Roman"/>
                <w:b w:val="false"/>
                <w:i w:val="false"/>
                <w:color w:val="000000"/>
                <w:sz w:val="20"/>
              </w:rPr>
              <w:t>
пайдалану шығындары: ___________________теңге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қолдаудың түрлері мен көлемдері және шығындарды өтеу және кіріс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ғимаратты амортизациялауға арналған шығыстардың 1-жеке әріптеске төлемдері мемлекеттік-жекешелік әріптестік шеңберінде құрылыс жолымен енгізілген әрбір жаңа оқушы орны үшін есептелген мөлшерде ғимараттың амортизациясына шығыстарды 1-жеке серіктеске төлеу Қазақстан Республикасы Білім және ғылым министрінің 2017 жылғы 27 қарашадағы № 597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тіркеуде № 16137 болып тіркелген)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әдістемесінің 6 тармағы, 2) тармақшасына сәйкес жобалық қуатын және ЖСҚ бойынша осындай объектіні салу құнын ескере отырып, әрбір жаңа оқушы орны үшін есептелген мөлшерде;</w:t>
            </w:r>
          </w:p>
          <w:p>
            <w:pPr>
              <w:spacing w:after="20"/>
              <w:ind w:left="20"/>
              <w:jc w:val="both"/>
            </w:pPr>
            <w:r>
              <w:rPr>
                <w:rFonts w:ascii="Times New Roman"/>
                <w:b w:val="false"/>
                <w:i w:val="false"/>
                <w:color w:val="000000"/>
                <w:sz w:val="20"/>
              </w:rPr>
              <w:t>
 2) жекеше 1-әріптеске жер учаскесіне уақытша өтеусіз жер пайдалану құқығын беру және МЖӘ объектісіне тиісті инженерлік-коммуникациялық инфрақұрылымды жүргізу.</w:t>
            </w:r>
          </w:p>
          <w:p>
            <w:pPr>
              <w:spacing w:after="20"/>
              <w:ind w:left="20"/>
              <w:jc w:val="both"/>
            </w:pPr>
            <w:r>
              <w:rPr>
                <w:rFonts w:ascii="Times New Roman"/>
                <w:b w:val="false"/>
                <w:i w:val="false"/>
                <w:color w:val="000000"/>
                <w:sz w:val="20"/>
              </w:rPr>
              <w:t>
Осы бөлімнің 1) – 2) тармақшаларында қарастырылған бюджет қаражаты есебінен төленетін төлемдердің жиынтық көлемі объектіні пайдалануға берудің тиісті жылына белгіленген орта білім беру ұйымының тиісті объектісіне Қазақстан Республикасының сәулет, қала құрылысы және құрылыс саласындағы мемлекеттік нормативтерге сәйкес есептелген қаражат көлемінен аспауға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болған жағдайда), лауазымы, телефоны және электронды поштасы көрсетіледі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саласындағы </w:t>
            </w:r>
            <w:r>
              <w:br/>
            </w:r>
            <w:r>
              <w:rPr>
                <w:rFonts w:ascii="Times New Roman"/>
                <w:b w:val="false"/>
                <w:i w:val="false"/>
                <w:color w:val="000000"/>
                <w:sz w:val="20"/>
              </w:rPr>
              <w:t>МЖӘ жобасының Үлгілік</w:t>
            </w:r>
            <w:r>
              <w:br/>
            </w:r>
            <w:r>
              <w:rPr>
                <w:rFonts w:ascii="Times New Roman"/>
                <w:b w:val="false"/>
                <w:i w:val="false"/>
                <w:color w:val="000000"/>
                <w:sz w:val="20"/>
              </w:rPr>
              <w:t>конкурстық құжаттамасына</w:t>
            </w:r>
            <w:r>
              <w:br/>
            </w:r>
            <w:r>
              <w:rPr>
                <w:rFonts w:ascii="Times New Roman"/>
                <w:b w:val="false"/>
                <w:i w:val="false"/>
                <w:color w:val="000000"/>
                <w:sz w:val="20"/>
              </w:rPr>
              <w:t>2-қосымша</w:t>
            </w:r>
          </w:p>
        </w:tc>
      </w:tr>
    </w:tbl>
    <w:bookmarkStart w:name="z341" w:id="335"/>
    <w:p>
      <w:pPr>
        <w:spacing w:after="0"/>
        <w:ind w:left="0"/>
        <w:jc w:val="both"/>
      </w:pPr>
      <w:r>
        <w:rPr>
          <w:rFonts w:ascii="Times New Roman"/>
          <w:b w:val="false"/>
          <w:i w:val="false"/>
          <w:color w:val="000000"/>
          <w:sz w:val="28"/>
        </w:rPr>
        <w:t>
      Нысан</w:t>
      </w:r>
    </w:p>
    <w:bookmarkEnd w:id="335"/>
    <w:bookmarkStart w:name="z342" w:id="336"/>
    <w:p>
      <w:pPr>
        <w:spacing w:after="0"/>
        <w:ind w:left="0"/>
        <w:jc w:val="left"/>
      </w:pPr>
      <w:r>
        <w:rPr>
          <w:rFonts w:ascii="Times New Roman"/>
          <w:b/>
          <w:i w:val="false"/>
          <w:color w:val="000000"/>
        </w:rPr>
        <w:t xml:space="preserve"> Негізгі іс-шаралар</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 өткізу мерзімдері (уақыты мен күні Қазақстан Республикасы, Астана қ., уақыты бойынша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жекеше 1-әріптесті айқындау жөніндегі конкурсты өткізу туралы хабарламаны өзінің интернет-ресурсында қазақ және орыс тілдерінде орналастыруы, сондай-ақ жекеше 1-әріптесті айқындау жөніндегі конкурсты өткізу туралы хабарламаны және МЖӘ веб-порталында қазақ және орыс тілдерінде конкурстық құжаттаманы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20___ж.</w:t>
            </w:r>
          </w:p>
          <w:p>
            <w:pPr>
              <w:spacing w:after="20"/>
              <w:ind w:left="20"/>
              <w:jc w:val="both"/>
            </w:pPr>
            <w:r>
              <w:rPr>
                <w:rFonts w:ascii="Times New Roman"/>
                <w:b w:val="false"/>
                <w:i w:val="false"/>
                <w:color w:val="000000"/>
                <w:sz w:val="20"/>
              </w:rPr>
              <w:t>
(конкурс өткізілетін күнге дейін кемінде 20 (жиырма) күн бұрын, ал қайталау конкурсын өткізу кезінде – кемінде 15 (он бес) күн бұрын)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орналастырылған күннен бастап конкурстық өтінімдерді ашу күніне дейін 5 (бес) жұмыс күніне дейінгі мерзімде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1-әріптестердің Заңның 32-бабында қарастырылған қойылатын біліктілік талаптарына сәйкестігін растайтын құжатты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___:00-ден кешіктірмей </w:t>
            </w:r>
          </w:p>
          <w:p>
            <w:pPr>
              <w:spacing w:after="20"/>
              <w:ind w:left="20"/>
              <w:jc w:val="both"/>
            </w:pPr>
            <w:r>
              <w:rPr>
                <w:rFonts w:ascii="Times New Roman"/>
                <w:b w:val="false"/>
                <w:i w:val="false"/>
                <w:color w:val="000000"/>
                <w:sz w:val="20"/>
              </w:rPr>
              <w:t>
"___" __________ 20___ ж.</w:t>
            </w:r>
          </w:p>
          <w:p>
            <w:pPr>
              <w:spacing w:after="20"/>
              <w:ind w:left="20"/>
              <w:jc w:val="both"/>
            </w:pPr>
            <w:r>
              <w:rPr>
                <w:rFonts w:ascii="Times New Roman"/>
                <w:b w:val="false"/>
                <w:i w:val="false"/>
                <w:color w:val="000000"/>
                <w:sz w:val="20"/>
              </w:rPr>
              <w:t>
(конкурс жарияланғаннан кейін кемінде 15 (он бес)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әлеуетті жекеше 1-әріптестердің біліктілік талаптарына сәйкестігін бағалауды жүргізу арқылы біліктілік іріктеуді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мерзімі аяқталған сәттен бастап 10 (он) күнтізбелік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әлеуетті жекеше әріптестерді біліктілік іріктеу нәтижелерін жариялауы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іріктеу аяқталған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1-әріптес конкурстық өтінімді әзірлейді және енгізеді, сондай-ақ конкурстық өтінімді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Үлгілік конкурстық құжаттамасының көшірмесін алған сәттен бастап сағат ___:00-ге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конкурстық өтінімдерді қарауы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ашылған күннен бастап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ашу хаттамасын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тиісті отырысы өтетін күннен кейінгі 2 (екі) жұмыс күнінен кешіктірмей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және МЖӘ шартының талаптарын нақтылау бойынша конкурстық өтінімі үздік деп танылған әлеуетті жекеше 1-әріптеспен комиссияның келіссөздер жүргізуі, келіссөздердің тиісті хаттамасын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20___ж. ___: 00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жеңімпазын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"___"__________20___ж. кеш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комиссия шешімі негізінде конкурс жеңімпазымен МЖӘ шартын жасасуы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қорытындылары шығарылған күннен бастап 30 (отыз) күннен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 ұйымдастырушының конкурс нәтижелері туралы мәліметтерді өзінің ресми интернет-ресурсында мемлекеттік және орыс тілдерінде орналастыруы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 жасасқаннан кейін _____________________ (жазумен көрсетілсін) күн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саласындағы </w:t>
            </w:r>
            <w:r>
              <w:br/>
            </w:r>
            <w:r>
              <w:rPr>
                <w:rFonts w:ascii="Times New Roman"/>
                <w:b w:val="false"/>
                <w:i w:val="false"/>
                <w:color w:val="000000"/>
                <w:sz w:val="20"/>
              </w:rPr>
              <w:t>МЖӘ жобасының Үлгілік</w:t>
            </w:r>
            <w:r>
              <w:br/>
            </w:r>
            <w:r>
              <w:rPr>
                <w:rFonts w:ascii="Times New Roman"/>
                <w:b w:val="false"/>
                <w:i w:val="false"/>
                <w:color w:val="000000"/>
                <w:sz w:val="20"/>
              </w:rPr>
              <w:t>конкурстық құжаттамасына</w:t>
            </w:r>
            <w:r>
              <w:br/>
            </w:r>
            <w:r>
              <w:rPr>
                <w:rFonts w:ascii="Times New Roman"/>
                <w:b w:val="false"/>
                <w:i w:val="false"/>
                <w:color w:val="000000"/>
                <w:sz w:val="20"/>
              </w:rPr>
              <w:t>3-қосымша</w:t>
            </w:r>
          </w:p>
        </w:tc>
      </w:tr>
    </w:tbl>
    <w:bookmarkStart w:name="z344" w:id="337"/>
    <w:p>
      <w:pPr>
        <w:spacing w:after="0"/>
        <w:ind w:left="0"/>
        <w:jc w:val="both"/>
      </w:pPr>
      <w:r>
        <w:rPr>
          <w:rFonts w:ascii="Times New Roman"/>
          <w:b w:val="false"/>
          <w:i w:val="false"/>
          <w:color w:val="000000"/>
          <w:sz w:val="28"/>
        </w:rPr>
        <w:t>
      Нысан</w:t>
      </w:r>
    </w:p>
    <w:bookmarkEnd w:id="337"/>
    <w:bookmarkStart w:name="z345" w:id="338"/>
    <w:p>
      <w:pPr>
        <w:spacing w:after="0"/>
        <w:ind w:left="0"/>
        <w:jc w:val="left"/>
      </w:pPr>
      <w:r>
        <w:rPr>
          <w:rFonts w:ascii="Times New Roman"/>
          <w:b/>
          <w:i w:val="false"/>
          <w:color w:val="000000"/>
        </w:rPr>
        <w:t xml:space="preserve"> Әлеуетті жекеше 1-әріптестің біліктілік талаптарына сәйкестігін растайтын құжаттар тізімі</w:t>
      </w:r>
    </w:p>
    <w:bookmarkEnd w:id="338"/>
    <w:bookmarkStart w:name="z346" w:id="339"/>
    <w:p>
      <w:pPr>
        <w:spacing w:after="0"/>
        <w:ind w:left="0"/>
        <w:jc w:val="both"/>
      </w:pPr>
      <w:r>
        <w:rPr>
          <w:rFonts w:ascii="Times New Roman"/>
          <w:b w:val="false"/>
          <w:i w:val="false"/>
          <w:color w:val="000000"/>
          <w:sz w:val="28"/>
        </w:rPr>
        <w:t xml:space="preserve">
      Әлеуетті жекеше 1-әріптестер Заңның </w:t>
      </w:r>
      <w:r>
        <w:rPr>
          <w:rFonts w:ascii="Times New Roman"/>
          <w:b w:val="false"/>
          <w:i w:val="false"/>
          <w:color w:val="000000"/>
          <w:sz w:val="28"/>
        </w:rPr>
        <w:t>32-бабында</w:t>
      </w:r>
      <w:r>
        <w:rPr>
          <w:rFonts w:ascii="Times New Roman"/>
          <w:b w:val="false"/>
          <w:i w:val="false"/>
          <w:color w:val="000000"/>
          <w:sz w:val="28"/>
        </w:rPr>
        <w:t xml:space="preserve"> қарастырылған біліктілік талаптарына сәйкестігін растау үшін мынадай құжаттарды ұсынады:</w:t>
      </w:r>
    </w:p>
    <w:bookmarkEnd w:id="339"/>
    <w:bookmarkStart w:name="z347" w:id="340"/>
    <w:p>
      <w:pPr>
        <w:spacing w:after="0"/>
        <w:ind w:left="0"/>
        <w:jc w:val="both"/>
      </w:pPr>
      <w:r>
        <w:rPr>
          <w:rFonts w:ascii="Times New Roman"/>
          <w:b w:val="false"/>
          <w:i w:val="false"/>
          <w:color w:val="000000"/>
          <w:sz w:val="28"/>
        </w:rPr>
        <w:t>
      1) шоттарда ақшаның болуын, әлеуетті жекеше 1-әріптестің меншік құқығын растайтын құжаттардың түпнұсқалары немесе нотариат куәландырған көшірмелері жылжымайтын және жылжымалы мүліктің құны;</w:t>
      </w:r>
    </w:p>
    <w:bookmarkEnd w:id="340"/>
    <w:bookmarkStart w:name="z348" w:id="341"/>
    <w:p>
      <w:pPr>
        <w:spacing w:after="0"/>
        <w:ind w:left="0"/>
        <w:jc w:val="both"/>
      </w:pPr>
      <w:r>
        <w:rPr>
          <w:rFonts w:ascii="Times New Roman"/>
          <w:b w:val="false"/>
          <w:i w:val="false"/>
          <w:color w:val="000000"/>
          <w:sz w:val="28"/>
        </w:rPr>
        <w:t>
      2) Қазақстан Республикасының бухгалтерлік есеп және қаржылық есептілік туралы заңнамасына не халықаралық қаржылық есептілік стандарттарына сәйкес жасалған алдыңғы екі толық қаржы жылы үшін қаржылық есептіліктің түпнұсқасы. Еншілес ұйымдары бар ұйымдар негізгі ұйымның қызметі бойынша қаржылық есептілікке қосымша Қазақстан Республикасының бухгалтерлік есеп және қаржылық есептілік туралы заңнамасының талаптарына не халықаралық қаржылық есептілік стандарттарына сәйкес шоғырландырылған қаржылық есептілікті жасайды және ұсынады;</w:t>
      </w:r>
    </w:p>
    <w:bookmarkEnd w:id="341"/>
    <w:bookmarkStart w:name="z349" w:id="342"/>
    <w:p>
      <w:pPr>
        <w:spacing w:after="0"/>
        <w:ind w:left="0"/>
        <w:jc w:val="both"/>
      </w:pPr>
      <w:r>
        <w:rPr>
          <w:rFonts w:ascii="Times New Roman"/>
          <w:b w:val="false"/>
          <w:i w:val="false"/>
          <w:color w:val="000000"/>
          <w:sz w:val="28"/>
        </w:rPr>
        <w:t>
      3) әлеуетті жекеше 1-әріптестің бірінші басшысы немесе уәкілетті өкілі қол қойған және әлеуетті жекеше 1-әріптестің мөрімен куәландырылған соңғы есепті күнге (соңғы қаржы жылы үшін) "негізгі құралдар" бухгалтерлік балансының бабын таратып жазу;</w:t>
      </w:r>
    </w:p>
    <w:bookmarkEnd w:id="342"/>
    <w:bookmarkStart w:name="z350" w:id="343"/>
    <w:p>
      <w:pPr>
        <w:spacing w:after="0"/>
        <w:ind w:left="0"/>
        <w:jc w:val="both"/>
      </w:pPr>
      <w:r>
        <w:rPr>
          <w:rFonts w:ascii="Times New Roman"/>
          <w:b w:val="false"/>
          <w:i w:val="false"/>
          <w:color w:val="000000"/>
          <w:sz w:val="28"/>
        </w:rPr>
        <w:t>
      4) әлеуетті жекеше 1-әріптестің бірінші басшысы немесе уәкілетті өкілі қол қойған және әлеуетті жекеше әріптестің мөрімен куәландырылған соңғы есепті күнге (соңғы қаржы жылы үшін) дебиторлық және кредиторлық берешектің толық жазылуы, олардың құрылған күні мен болжамды өтелуі, сондай-ақ берешектің мақсаты (не үшін берешек пайда болған), есептелген резервтердің сомасы көрсетіле отырып, олардың құнсыздануы. Банктік қарыздар болған жағдайда негізгі борыш пен пайыздарды өтеу кестелері бар банктік қарыз шарттарының көшірмелерін қоса беру қажет;</w:t>
      </w:r>
    </w:p>
    <w:bookmarkEnd w:id="343"/>
    <w:bookmarkStart w:name="z351" w:id="344"/>
    <w:p>
      <w:pPr>
        <w:spacing w:after="0"/>
        <w:ind w:left="0"/>
        <w:jc w:val="both"/>
      </w:pPr>
      <w:r>
        <w:rPr>
          <w:rFonts w:ascii="Times New Roman"/>
          <w:b w:val="false"/>
          <w:i w:val="false"/>
          <w:color w:val="000000"/>
          <w:sz w:val="28"/>
        </w:rPr>
        <w:t>
      5) әлеуетті жекеше 1-әріптестің оның төлемге қабілетті екендігі, таратылуға жатпайтындығы, оның мүлкіне тыйым салынбағандығы, оның қаржы-шаруашылық қызметі тоқтатылмағандығы, заңды күшіне енген сот шешімі негізінде соңғы үш жыл ішінде МЖС шарттары бойынша міндеттемелерін орындамағаны немесе тиісінше орындамағаны үшін жауапкершілікке тартылмағандығы туралы кепіл-хаты;</w:t>
      </w:r>
    </w:p>
    <w:bookmarkEnd w:id="344"/>
    <w:bookmarkStart w:name="z352" w:id="345"/>
    <w:p>
      <w:pPr>
        <w:spacing w:after="0"/>
        <w:ind w:left="0"/>
        <w:jc w:val="both"/>
      </w:pPr>
      <w:r>
        <w:rPr>
          <w:rFonts w:ascii="Times New Roman"/>
          <w:b w:val="false"/>
          <w:i w:val="false"/>
          <w:color w:val="000000"/>
          <w:sz w:val="28"/>
        </w:rPr>
        <w:t>
      6) Қазақстан Республикасының заңнамалық актілерінде міндетті аудит жүргізу белгіленген заңды тұлғалар да соңғы қаржы жылындағы аудиторлық есепті ұсынады;</w:t>
      </w:r>
    </w:p>
    <w:bookmarkEnd w:id="345"/>
    <w:bookmarkStart w:name="z353" w:id="346"/>
    <w:p>
      <w:pPr>
        <w:spacing w:after="0"/>
        <w:ind w:left="0"/>
        <w:jc w:val="both"/>
      </w:pPr>
      <w:r>
        <w:rPr>
          <w:rFonts w:ascii="Times New Roman"/>
          <w:b w:val="false"/>
          <w:i w:val="false"/>
          <w:color w:val="000000"/>
          <w:sz w:val="28"/>
        </w:rPr>
        <w:t>
      7) заңды тұлға қызметін үлгілік жарғы негізінде жүзеге асыратын жағдайларды қоспағанда, заңды тұлға Жарғының нотариат куәландырған көшірмесін ұсынады. Қазақстан Республикасының бейрезиденттері мемлекеттік және (немесе) орыс тілдеріне аудармасымен нотариат куәландырған сауда тізілімінен заңдастырылған үзінді көшірмені ұсынады;</w:t>
      </w:r>
    </w:p>
    <w:bookmarkEnd w:id="346"/>
    <w:bookmarkStart w:name="z354" w:id="347"/>
    <w:p>
      <w:pPr>
        <w:spacing w:after="0"/>
        <w:ind w:left="0"/>
        <w:jc w:val="both"/>
      </w:pPr>
      <w:r>
        <w:rPr>
          <w:rFonts w:ascii="Times New Roman"/>
          <w:b w:val="false"/>
          <w:i w:val="false"/>
          <w:color w:val="000000"/>
          <w:sz w:val="28"/>
        </w:rPr>
        <w:t>
      8) тіркелген заңды тұлға, филиал немесе өкілдік туралы анықтама;</w:t>
      </w:r>
    </w:p>
    <w:bookmarkEnd w:id="347"/>
    <w:bookmarkStart w:name="z355" w:id="348"/>
    <w:p>
      <w:pPr>
        <w:spacing w:after="0"/>
        <w:ind w:left="0"/>
        <w:jc w:val="both"/>
      </w:pPr>
      <w:r>
        <w:rPr>
          <w:rFonts w:ascii="Times New Roman"/>
          <w:b w:val="false"/>
          <w:i w:val="false"/>
          <w:color w:val="000000"/>
          <w:sz w:val="28"/>
        </w:rPr>
        <w:t xml:space="preserve">
      9) кәсіпкерлік қызметті жүзеге асыратын жеке тұлға дара кәсіпкер ретінде қызметті жүзеге асырудың басталғаны туралы хабарламаны қабылдау туралы талон ұсынады; </w:t>
      </w:r>
    </w:p>
    <w:bookmarkEnd w:id="348"/>
    <w:bookmarkStart w:name="z356" w:id="349"/>
    <w:p>
      <w:pPr>
        <w:spacing w:after="0"/>
        <w:ind w:left="0"/>
        <w:jc w:val="both"/>
      </w:pPr>
      <w:r>
        <w:rPr>
          <w:rFonts w:ascii="Times New Roman"/>
          <w:b w:val="false"/>
          <w:i w:val="false"/>
          <w:color w:val="000000"/>
          <w:sz w:val="28"/>
        </w:rPr>
        <w:t>
      10) әлеуетті жекеше 1-әріптестің оның жекеше 2-әріптеспен консорциум шартын жасасуға, сондай-ақ МЖӘ үлгілік шартының талаптарында МЖӘ шартын жасасу келісімін растайтын хаты;</w:t>
      </w:r>
    </w:p>
    <w:bookmarkEnd w:id="349"/>
    <w:bookmarkStart w:name="z357" w:id="350"/>
    <w:p>
      <w:pPr>
        <w:spacing w:after="0"/>
        <w:ind w:left="0"/>
        <w:jc w:val="both"/>
      </w:pPr>
      <w:r>
        <w:rPr>
          <w:rFonts w:ascii="Times New Roman"/>
          <w:b w:val="false"/>
          <w:i w:val="false"/>
          <w:color w:val="000000"/>
          <w:sz w:val="28"/>
        </w:rPr>
        <w:t>
      11) әлеуетті жекеше 1-әріптеске қызмет көрсетілетін банктің немесе банк филиалының қолы мен мөрі бар анықтамасының түпнұсқасы. Әлеуетті жекеше 1-әріптес міндеттемелерінің барлық түрлері бойынша анықтаманы беру күнінің алдындағы үш айдан астам уақытқа созылатын, екінші деңгейдегі банктердегі және банктердегі бухгалтерлік есеп шоттарының үлгілік жоспарына сәйкес банктің немесе банк филиалының алдында мерзімі өткен берешегінің болмауы туралы Қазақстан Республикасы Ұлттық Банкі Басқармасының қаулысымен бекітілген ипотекалық компаниялар. Егер әлеуетті жекеше 1-әріптес бірнеше Екінші деңгейдегі банктердің немесе филиалдардың, сондай-ақ шетелдік банктің клиенті болса, осы анықтама осындай банктердің әрқайсысынан ұсынылады.</w:t>
      </w:r>
    </w:p>
    <w:bookmarkEnd w:id="350"/>
    <w:p>
      <w:pPr>
        <w:spacing w:after="0"/>
        <w:ind w:left="0"/>
        <w:jc w:val="both"/>
      </w:pPr>
      <w:r>
        <w:rPr>
          <w:rFonts w:ascii="Times New Roman"/>
          <w:b w:val="false"/>
          <w:i w:val="false"/>
          <w:color w:val="000000"/>
          <w:sz w:val="28"/>
        </w:rPr>
        <w:t xml:space="preserve">
      "Қазақстан Республикасында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кредиттік бюро ұсынатын кредиттік есепті ұсынуға жол беріледі.</w:t>
      </w:r>
    </w:p>
    <w:p>
      <w:pPr>
        <w:spacing w:after="0"/>
        <w:ind w:left="0"/>
        <w:jc w:val="both"/>
      </w:pPr>
      <w:r>
        <w:rPr>
          <w:rFonts w:ascii="Times New Roman"/>
          <w:b w:val="false"/>
          <w:i w:val="false"/>
          <w:color w:val="000000"/>
          <w:sz w:val="28"/>
        </w:rPr>
        <w:t>
      Банк анықтамасы (не кредиттік есеп) конкурсты ұйымдастырушыға құжаттарды ұсыну күнінің алдындағы екі айдан ерте берілмейді.</w:t>
      </w:r>
    </w:p>
    <w:p>
      <w:pPr>
        <w:spacing w:after="0"/>
        <w:ind w:left="0"/>
        <w:jc w:val="both"/>
      </w:pPr>
      <w:r>
        <w:rPr>
          <w:rFonts w:ascii="Times New Roman"/>
          <w:b w:val="false"/>
          <w:i w:val="false"/>
          <w:color w:val="000000"/>
          <w:sz w:val="28"/>
        </w:rPr>
        <w:t>
      Жеке және (немесе) заңды тұлғалар бірлестіктерінің конкурсқа жай әріптестік нысанында қатысқан жағдайда, оның қатысушылары өздерінің біліктілік талаптарын растау үшін осы Қағидаларда белгіленген құжаттардан басқа қосымша келесідей құжаттарды ұсынады:</w:t>
      </w:r>
    </w:p>
    <w:p>
      <w:pPr>
        <w:spacing w:after="0"/>
        <w:ind w:left="0"/>
        <w:jc w:val="both"/>
      </w:pPr>
      <w:r>
        <w:rPr>
          <w:rFonts w:ascii="Times New Roman"/>
          <w:b w:val="false"/>
          <w:i w:val="false"/>
          <w:color w:val="000000"/>
          <w:sz w:val="28"/>
        </w:rPr>
        <w:t>
      бірлескен қызмет туралы шарттың нотариат куәландырған көшірмесі;</w:t>
      </w:r>
    </w:p>
    <w:p>
      <w:pPr>
        <w:spacing w:after="0"/>
        <w:ind w:left="0"/>
        <w:jc w:val="both"/>
      </w:pPr>
      <w:r>
        <w:rPr>
          <w:rFonts w:ascii="Times New Roman"/>
          <w:b w:val="false"/>
          <w:i w:val="false"/>
          <w:color w:val="000000"/>
          <w:sz w:val="28"/>
        </w:rPr>
        <w:t>
      қарапайым әріптестік мүшелері арасында жасалған ортақ жауапкершілік туралы шарттың нотариат куәландырған көшірмесі;</w:t>
      </w:r>
    </w:p>
    <w:p>
      <w:pPr>
        <w:spacing w:after="0"/>
        <w:ind w:left="0"/>
        <w:jc w:val="both"/>
      </w:pPr>
      <w:r>
        <w:rPr>
          <w:rFonts w:ascii="Times New Roman"/>
          <w:b w:val="false"/>
          <w:i w:val="false"/>
          <w:color w:val="000000"/>
          <w:sz w:val="28"/>
        </w:rPr>
        <w:t>
      оның атынан сөз сөйлейтін қарапайым әріптестік өкіліне берілген сенімхаттың нотариат куәландырған көшірмесі конкурс шеңберінде келіссөздер мен басқа да іс-шараларды жүзеге асырады.</w:t>
      </w:r>
    </w:p>
    <w:p>
      <w:pPr>
        <w:spacing w:after="0"/>
        <w:ind w:left="0"/>
        <w:jc w:val="both"/>
      </w:pPr>
      <w:r>
        <w:rPr>
          <w:rFonts w:ascii="Times New Roman"/>
          <w:b w:val="false"/>
          <w:i w:val="false"/>
          <w:color w:val="000000"/>
          <w:sz w:val="28"/>
        </w:rPr>
        <w:t>
      Әлеуетті жекеше 1-әріптестер өз қалауы бойынша олардың біліктілік талаптарына сәйкестігін растайтын өзге де құжаттарды ұсынады.</w:t>
      </w:r>
    </w:p>
    <w:p>
      <w:pPr>
        <w:spacing w:after="0"/>
        <w:ind w:left="0"/>
        <w:jc w:val="both"/>
      </w:pPr>
      <w:r>
        <w:rPr>
          <w:rFonts w:ascii="Times New Roman"/>
          <w:b w:val="false"/>
          <w:i w:val="false"/>
          <w:color w:val="000000"/>
          <w:sz w:val="28"/>
        </w:rPr>
        <w:t>
      Әлеуетті жекеше 1-әріптес – Қазақстан Республикасының бейрезиденті оның біліктілік талаптарына сәйкестігін растау үшін Қазақстан Республикасының резиденттері сияқты құжаттарды не конкурстық құжаттама тілдеріне нотариат куәландырған аудармасымен Қазақстан Республикасының әлеуетті жекеше әріптесі 1-бейрезидентінің біліктілігі туралы ұқсас мәліметтерді қамтитын құжаттарды, сондай-ақ резиденттіктің апостиль қойылған сертификатын (егер халықаралық шартта басқаша қарастырылмаса)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саласындағы </w:t>
            </w:r>
            <w:r>
              <w:br/>
            </w:r>
            <w:r>
              <w:rPr>
                <w:rFonts w:ascii="Times New Roman"/>
                <w:b w:val="false"/>
                <w:i w:val="false"/>
                <w:color w:val="000000"/>
                <w:sz w:val="20"/>
              </w:rPr>
              <w:t>МЖӘ жобасының Үлгілік</w:t>
            </w:r>
            <w:r>
              <w:br/>
            </w:r>
            <w:r>
              <w:rPr>
                <w:rFonts w:ascii="Times New Roman"/>
                <w:b w:val="false"/>
                <w:i w:val="false"/>
                <w:color w:val="000000"/>
                <w:sz w:val="20"/>
              </w:rPr>
              <w:t>конкурстық құжаттамасына</w:t>
            </w:r>
            <w:r>
              <w:br/>
            </w:r>
            <w:r>
              <w:rPr>
                <w:rFonts w:ascii="Times New Roman"/>
                <w:b w:val="false"/>
                <w:i w:val="false"/>
                <w:color w:val="000000"/>
                <w:sz w:val="20"/>
              </w:rPr>
              <w:t xml:space="preserve">4-қосымша </w:t>
            </w:r>
          </w:p>
        </w:tc>
      </w:tr>
    </w:tbl>
    <w:bookmarkStart w:name="z359" w:id="351"/>
    <w:p>
      <w:pPr>
        <w:spacing w:after="0"/>
        <w:ind w:left="0"/>
        <w:jc w:val="both"/>
      </w:pPr>
      <w:r>
        <w:rPr>
          <w:rFonts w:ascii="Times New Roman"/>
          <w:b w:val="false"/>
          <w:i w:val="false"/>
          <w:color w:val="000000"/>
          <w:sz w:val="28"/>
        </w:rPr>
        <w:t>
      Нысан</w:t>
      </w:r>
    </w:p>
    <w:bookmarkEnd w:id="351"/>
    <w:bookmarkStart w:name="z360" w:id="352"/>
    <w:p>
      <w:pPr>
        <w:spacing w:after="0"/>
        <w:ind w:left="0"/>
        <w:jc w:val="left"/>
      </w:pPr>
      <w:r>
        <w:rPr>
          <w:rFonts w:ascii="Times New Roman"/>
          <w:b/>
          <w:i w:val="false"/>
          <w:color w:val="000000"/>
        </w:rPr>
        <w:t xml:space="preserve"> Үздік конкурстық өтінімді іріктеу критерийлері және бағалау параметрлері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Критерийдің шекті (базалық) мәні</w:t>
            </w:r>
            <w:r>
              <w:rPr>
                <w:rFonts w:ascii="Times New Roman"/>
                <w:b w:val="false"/>
                <w:i w:val="false"/>
                <w:color w:val="000000"/>
                <w:sz w:val="20"/>
              </w:rPr>
              <w:t xml:space="preserve"> </w:t>
            </w:r>
            <w:r>
              <w:rPr>
                <w:rFonts w:ascii="Times New Roman"/>
                <w:b/>
                <w:i w:val="false"/>
                <w:color w:val="000000"/>
                <w:sz w:val="20"/>
              </w:rPr>
              <w:t>(100%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шартты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жобалардың тәжірибесі (МЖӘ объектісін ұстау пәні бойынша ұқсас объектілерді салу, құру, реконструкциялау, жаңғырту және/немесе пайдалану тәжірибесінің болуы (дербес не қатысушы ретінде өзге тұлғалармен бірлесіп)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жобалар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асырылған жоба үшін 1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1-әріптес өзіне қабылдайтын тәуекелдер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шартына сәйкес тәуекелдерді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 әріптес қосымша қабылдаған әрбір тәуекел үшін 1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құрылысына тартылатын жекеше 1-әріптестің меншікті қаражатының болуын растау (банктік қарыз шарты, банктік кепілдік, банктен 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1-әріптес оның атына ашылған эскроу-шотқа Ұлттық жобаның </w:t>
            </w:r>
            <w:r>
              <w:rPr>
                <w:rFonts w:ascii="Times New Roman"/>
                <w:b w:val="false"/>
                <w:i w:val="false"/>
                <w:color w:val="000000"/>
                <w:sz w:val="20"/>
              </w:rPr>
              <w:t>9-1-қосымшасының</w:t>
            </w:r>
            <w:r>
              <w:rPr>
                <w:rFonts w:ascii="Times New Roman"/>
                <w:b w:val="false"/>
                <w:i w:val="false"/>
                <w:color w:val="000000"/>
                <w:sz w:val="20"/>
              </w:rPr>
              <w:t xml:space="preserve"> 8.1-тармағының 5) тармақшасында көзделген соманы аударады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жобаның </w:t>
            </w:r>
            <w:r>
              <w:rPr>
                <w:rFonts w:ascii="Times New Roman"/>
                <w:b w:val="false"/>
                <w:i w:val="false"/>
                <w:color w:val="000000"/>
                <w:sz w:val="20"/>
              </w:rPr>
              <w:t>9-1-қосымшасының</w:t>
            </w:r>
            <w:r>
              <w:rPr>
                <w:rFonts w:ascii="Times New Roman"/>
                <w:b w:val="false"/>
                <w:i w:val="false"/>
                <w:color w:val="000000"/>
                <w:sz w:val="20"/>
              </w:rPr>
              <w:t xml:space="preserve"> 8.1-тармағының 5) тармақшасында көзделген құрылыс құнының әрбір 1% үшін 2 балл қосылады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салу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(санын көрсету) 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мерзімін қысқартудың әрбір айы үшін 1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кадрлардағы жергілікті қамту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(санын көрсету) персоналдың штат санынан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қамтудың әрбір 10% өсуі үшін 1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тауарлардағы, жұмыстардағы және көрсетілетін қызметтердегі жергілікті қамтудың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(санын көрсету) сатып алынатын тауарлардың, жұмыстар мен көрсетілетін қызметтердің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қамтудың әрбір 10% өсуі үшін 1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 саласында 5 жылдан астам жоғары білімі және жұмыс тәжірибесі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(санын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әрбір 10% өсуі үшін 1 балл қосылады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арнаулы білімі және 5 жылдан астам жұмыс тәжірибесі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(санын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әрбір 10% өсуі үшін 1 балл қосылады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bl>
    <w:bookmarkStart w:name="z361" w:id="353"/>
    <w:p>
      <w:pPr>
        <w:spacing w:after="0"/>
        <w:ind w:left="0"/>
        <w:jc w:val="both"/>
      </w:pPr>
      <w:r>
        <w:rPr>
          <w:rFonts w:ascii="Times New Roman"/>
          <w:b w:val="false"/>
          <w:i w:val="false"/>
          <w:color w:val="000000"/>
          <w:sz w:val="28"/>
        </w:rPr>
        <w:t>
      Ескерту:</w:t>
      </w:r>
    </w:p>
    <w:bookmarkEnd w:id="353"/>
    <w:p>
      <w:pPr>
        <w:spacing w:after="0"/>
        <w:ind w:left="0"/>
        <w:jc w:val="both"/>
      </w:pPr>
      <w:r>
        <w:rPr>
          <w:rFonts w:ascii="Times New Roman"/>
          <w:b w:val="false"/>
          <w:i w:val="false"/>
          <w:color w:val="000000"/>
          <w:sz w:val="28"/>
        </w:rPr>
        <w:t>
      "Бағалау" конкурстық өтінім критерийлерінің жалпы бағасы әрбір критерий бойынша алынған балдарды жинақтау жолымен айқындалады:</w:t>
      </w:r>
    </w:p>
    <w:p>
      <w:pPr>
        <w:spacing w:after="0"/>
        <w:ind w:left="0"/>
        <w:jc w:val="both"/>
      </w:pPr>
      <w:r>
        <w:rPr>
          <w:rFonts w:ascii="Times New Roman"/>
          <w:b w:val="false"/>
          <w:i w:val="false"/>
          <w:color w:val="000000"/>
          <w:sz w:val="28"/>
        </w:rPr>
        <w:t>
      бағалау = К1+К2 + К3+К4+К5+К6 + К7,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К1-бұл жағдайда тұрғын үй-коммуналдық шаруашылық саласындағы объектілерді салу бойынша іске асырылған жобалардың тәжірибесі ескеріледі. Тұрғын үй-коммуналдық шаруашылық саласында іске асырылған жобалардың тәжірибесі болмаған жағдайда, әлеуетті жекеше 1-әріптес ұсынған конкурстық өтінімді бағалау, осы өлшем бойынша "нөлге" теңестіріледі;</w:t>
      </w:r>
    </w:p>
    <w:p>
      <w:pPr>
        <w:spacing w:after="0"/>
        <w:ind w:left="0"/>
        <w:jc w:val="both"/>
      </w:pPr>
      <w:r>
        <w:rPr>
          <w:rFonts w:ascii="Times New Roman"/>
          <w:b w:val="false"/>
          <w:i w:val="false"/>
          <w:color w:val="000000"/>
          <w:sz w:val="28"/>
        </w:rPr>
        <w:t>
      К2-жекеше әріптес қосымша қабылдаған және (немесе) берген тәуекелдер болмаған жағдайда, әлеуетті жекеше әріптес ұсынған конкурстық өтінімді бағалау осы өлшем бойынша "нөлге" теңестіріледі;</w:t>
      </w:r>
    </w:p>
    <w:p>
      <w:pPr>
        <w:spacing w:after="0"/>
        <w:ind w:left="0"/>
        <w:jc w:val="both"/>
      </w:pPr>
      <w:r>
        <w:rPr>
          <w:rFonts w:ascii="Times New Roman"/>
          <w:b w:val="false"/>
          <w:i w:val="false"/>
          <w:color w:val="000000"/>
          <w:sz w:val="28"/>
        </w:rPr>
        <w:t xml:space="preserve">
      К3-осы өлшем бойынша базалық көрсеткіш Ұлттық жобаның </w:t>
      </w:r>
      <w:r>
        <w:rPr>
          <w:rFonts w:ascii="Times New Roman"/>
          <w:b w:val="false"/>
          <w:i w:val="false"/>
          <w:color w:val="000000"/>
          <w:sz w:val="28"/>
        </w:rPr>
        <w:t>9-1-қосымшасының</w:t>
      </w:r>
      <w:r>
        <w:rPr>
          <w:rFonts w:ascii="Times New Roman"/>
          <w:b w:val="false"/>
          <w:i w:val="false"/>
          <w:color w:val="000000"/>
          <w:sz w:val="28"/>
        </w:rPr>
        <w:t xml:space="preserve"> 8.1-тармағының 5) тармақшасында көзделген құрылыс құнының кемінде 5 (бес) пайызы мөлшерінде меншікті қаражаттың болуы болып табылады; </w:t>
      </w:r>
    </w:p>
    <w:p>
      <w:pPr>
        <w:spacing w:after="0"/>
        <w:ind w:left="0"/>
        <w:jc w:val="both"/>
      </w:pPr>
      <w:r>
        <w:rPr>
          <w:rFonts w:ascii="Times New Roman"/>
          <w:b w:val="false"/>
          <w:i w:val="false"/>
          <w:color w:val="000000"/>
          <w:sz w:val="28"/>
        </w:rPr>
        <w:t>
      К4-МЖС объектісін салу мерзімі 1 айға қысқартылған жағдайда, әлеуетті 1-жекеше әріптес ұсынған конкурстық өтінімді бағалау осы өлшем бойынша "1" балға теңестіріледі;</w:t>
      </w:r>
    </w:p>
    <w:p>
      <w:pPr>
        <w:spacing w:after="0"/>
        <w:ind w:left="0"/>
        <w:jc w:val="both"/>
      </w:pPr>
      <w:r>
        <w:rPr>
          <w:rFonts w:ascii="Times New Roman"/>
          <w:b w:val="false"/>
          <w:i w:val="false"/>
          <w:color w:val="000000"/>
          <w:sz w:val="28"/>
        </w:rPr>
        <w:t>
      К5 - әлеуетті жекеше 1-әріптес ұсынған критерийдің мәні критерийдің шекті мәнімен сәйкес келген жағдайда, осы критерий бойынша бағалау "нөлге" теңестіріледі;</w:t>
      </w:r>
    </w:p>
    <w:p>
      <w:pPr>
        <w:spacing w:after="0"/>
        <w:ind w:left="0"/>
        <w:jc w:val="both"/>
      </w:pPr>
      <w:r>
        <w:rPr>
          <w:rFonts w:ascii="Times New Roman"/>
          <w:b w:val="false"/>
          <w:i w:val="false"/>
          <w:color w:val="000000"/>
          <w:sz w:val="28"/>
        </w:rPr>
        <w:t>
      К6 - әлеуетті жекеше 1-әріптес ұсынған критерийдің мәні критерийдің шекті мәнімен сәйкес келген жағдайда, осы критерий бойынша бағалау "нөлге" теңестіріледі;</w:t>
      </w:r>
    </w:p>
    <w:p>
      <w:pPr>
        <w:spacing w:after="0"/>
        <w:ind w:left="0"/>
        <w:jc w:val="both"/>
      </w:pPr>
      <w:r>
        <w:rPr>
          <w:rFonts w:ascii="Times New Roman"/>
          <w:b w:val="false"/>
          <w:i w:val="false"/>
          <w:color w:val="000000"/>
          <w:sz w:val="28"/>
        </w:rPr>
        <w:t>
      К7 - әлеуетті жекеше 1-әріптес ұсынған критерийдің мәні критерийдің шекті мәнімен сәйкес келген жағдайда, осы критерий бойынша бағалау "нөлге" теңестіріледі.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 жеке</w:t>
            </w:r>
            <w:r>
              <w:br/>
            </w:r>
            <w:r>
              <w:rPr>
                <w:rFonts w:ascii="Times New Roman"/>
                <w:b w:val="false"/>
                <w:i w:val="false"/>
                <w:color w:val="000000"/>
                <w:sz w:val="20"/>
              </w:rPr>
              <w:t>әріптесті айқындау және</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шартын</w:t>
            </w:r>
            <w:r>
              <w:br/>
            </w:r>
            <w:r>
              <w:rPr>
                <w:rFonts w:ascii="Times New Roman"/>
                <w:b w:val="false"/>
                <w:i w:val="false"/>
                <w:color w:val="000000"/>
                <w:sz w:val="20"/>
              </w:rPr>
              <w:t>жасасу қағидаларына</w:t>
            </w:r>
            <w:r>
              <w:br/>
            </w:r>
            <w:r>
              <w:rPr>
                <w:rFonts w:ascii="Times New Roman"/>
                <w:b w:val="false"/>
                <w:i w:val="false"/>
                <w:color w:val="000000"/>
                <w:sz w:val="20"/>
              </w:rPr>
              <w:t xml:space="preserve">2-қосымша </w:t>
            </w:r>
          </w:p>
        </w:tc>
      </w:tr>
    </w:tbl>
    <w:bookmarkStart w:name="z363" w:id="354"/>
    <w:p>
      <w:pPr>
        <w:spacing w:after="0"/>
        <w:ind w:left="0"/>
        <w:jc w:val="left"/>
      </w:pPr>
      <w:r>
        <w:rPr>
          <w:rFonts w:ascii="Times New Roman"/>
          <w:b/>
          <w:i w:val="false"/>
          <w:color w:val="000000"/>
        </w:rPr>
        <w:t xml:space="preserve"> МЖӘ жобасын басқарудың институционалдық схемасы</w:t>
      </w:r>
    </w:p>
    <w:bookmarkEnd w:id="354"/>
    <w:bookmarkStart w:name="z364" w:id="355"/>
    <w:p>
      <w:pPr>
        <w:spacing w:after="0"/>
        <w:ind w:left="0"/>
        <w:jc w:val="both"/>
      </w:pPr>
      <w:r>
        <w:rPr>
          <w:rFonts w:ascii="Times New Roman"/>
          <w:b w:val="false"/>
          <w:i w:val="false"/>
          <w:color w:val="000000"/>
          <w:sz w:val="28"/>
        </w:rPr>
        <w:t>
      МЖӘ бағдарламалық жобасын іске асыру жоспары келесі кезеңдерді қамтиды:</w:t>
      </w:r>
    </w:p>
    <w:bookmarkEnd w:id="355"/>
    <w:bookmarkStart w:name="z365" w:id="356"/>
    <w:p>
      <w:pPr>
        <w:spacing w:after="0"/>
        <w:ind w:left="0"/>
        <w:jc w:val="both"/>
      </w:pPr>
      <w:r>
        <w:rPr>
          <w:rFonts w:ascii="Times New Roman"/>
          <w:b w:val="false"/>
          <w:i w:val="false"/>
          <w:color w:val="000000"/>
          <w:sz w:val="28"/>
        </w:rPr>
        <w:t>
      1) инвестициялық кезең;</w:t>
      </w:r>
    </w:p>
    <w:bookmarkEnd w:id="3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1" w:id="357"/>
    <w:p>
      <w:pPr>
        <w:spacing w:after="0"/>
        <w:ind w:left="0"/>
        <w:jc w:val="both"/>
      </w:pPr>
      <w:r>
        <w:rPr>
          <w:rFonts w:ascii="Times New Roman"/>
          <w:b w:val="false"/>
          <w:i w:val="false"/>
          <w:color w:val="000000"/>
          <w:sz w:val="28"/>
        </w:rPr>
        <w:t>
      2) пайдалану кезеңі.</w:t>
      </w:r>
    </w:p>
    <w:bookmarkEnd w:id="3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 жеке</w:t>
            </w:r>
            <w:r>
              <w:br/>
            </w:r>
            <w:r>
              <w:rPr>
                <w:rFonts w:ascii="Times New Roman"/>
                <w:b w:val="false"/>
                <w:i w:val="false"/>
                <w:color w:val="000000"/>
                <w:sz w:val="20"/>
              </w:rPr>
              <w:t>әріптесті айқындау және</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шартын</w:t>
            </w:r>
            <w:r>
              <w:br/>
            </w:r>
            <w:r>
              <w:rPr>
                <w:rFonts w:ascii="Times New Roman"/>
                <w:b w:val="false"/>
                <w:i w:val="false"/>
                <w:color w:val="000000"/>
                <w:sz w:val="20"/>
              </w:rPr>
              <w:t>жасасу қағидаларына</w:t>
            </w:r>
            <w:r>
              <w:br/>
            </w:r>
            <w:r>
              <w:rPr>
                <w:rFonts w:ascii="Times New Roman"/>
                <w:b w:val="false"/>
                <w:i w:val="false"/>
                <w:color w:val="000000"/>
                <w:sz w:val="20"/>
              </w:rPr>
              <w:t>3-қосымша</w:t>
            </w:r>
          </w:p>
        </w:tc>
      </w:tr>
    </w:tbl>
    <w:bookmarkStart w:name="z367" w:id="358"/>
    <w:p>
      <w:pPr>
        <w:spacing w:after="0"/>
        <w:ind w:left="0"/>
        <w:jc w:val="left"/>
      </w:pPr>
      <w:r>
        <w:rPr>
          <w:rFonts w:ascii="Times New Roman"/>
          <w:b/>
          <w:i w:val="false"/>
          <w:color w:val="000000"/>
        </w:rPr>
        <w:t xml:space="preserve"> Қаржы-экономикалық модель</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сыйақылар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бөлім,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қоры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пайдалану шығындары (тазалау, инженерлік жүйелер,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косметикалық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материалдық-техникалық қордың ағымдағы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мүлік салығы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жер салығы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оқу-әдістемелік кешенді және кітапхана қорын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тамақтану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 операциялық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компонент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ағындары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жекеше әріптесті айқындау</w:t>
            </w:r>
            <w:r>
              <w:br/>
            </w:r>
            <w:r>
              <w:rPr>
                <w:rFonts w:ascii="Times New Roman"/>
                <w:b w:val="false"/>
                <w:i w:val="false"/>
                <w:color w:val="000000"/>
                <w:sz w:val="20"/>
              </w:rPr>
              <w:t>және мемлекеттік-жекешелік</w:t>
            </w:r>
            <w:r>
              <w:br/>
            </w:r>
            <w:r>
              <w:rPr>
                <w:rFonts w:ascii="Times New Roman"/>
                <w:b w:val="false"/>
                <w:i w:val="false"/>
                <w:color w:val="000000"/>
                <w:sz w:val="20"/>
              </w:rPr>
              <w:t>әріптестік шартын</w:t>
            </w:r>
            <w:r>
              <w:br/>
            </w:r>
            <w:r>
              <w:rPr>
                <w:rFonts w:ascii="Times New Roman"/>
                <w:b w:val="false"/>
                <w:i w:val="false"/>
                <w:color w:val="000000"/>
                <w:sz w:val="20"/>
              </w:rPr>
              <w:t>жасасу қағидаларына</w:t>
            </w:r>
            <w:r>
              <w:br/>
            </w:r>
            <w:r>
              <w:rPr>
                <w:rFonts w:ascii="Times New Roman"/>
                <w:b w:val="false"/>
                <w:i w:val="false"/>
                <w:color w:val="000000"/>
                <w:sz w:val="20"/>
              </w:rPr>
              <w:t>4-қосымша</w:t>
            </w:r>
          </w:p>
        </w:tc>
      </w:tr>
    </w:tbl>
    <w:bookmarkStart w:name="z369" w:id="359"/>
    <w:p>
      <w:pPr>
        <w:spacing w:after="0"/>
        <w:ind w:left="0"/>
        <w:jc w:val="left"/>
      </w:pPr>
      <w:r>
        <w:rPr>
          <w:rFonts w:ascii="Times New Roman"/>
          <w:b/>
          <w:i w:val="false"/>
          <w:color w:val="000000"/>
        </w:rPr>
        <w:t xml:space="preserve"> Білім беру саласында мемлекеттік-жекешелік әріптестік консорциум құру арқылы Үлгі шарт</w:t>
      </w:r>
    </w:p>
    <w:bookmarkEnd w:id="359"/>
    <w:p>
      <w:pPr>
        <w:spacing w:after="0"/>
        <w:ind w:left="0"/>
        <w:jc w:val="both"/>
      </w:pPr>
      <w:r>
        <w:rPr>
          <w:rFonts w:ascii="Times New Roman"/>
          <w:b w:val="false"/>
          <w:i w:val="false"/>
          <w:color w:val="000000"/>
          <w:sz w:val="28"/>
        </w:rPr>
        <w:t xml:space="preserve">
      ____________ (елді мекеннің атауын және орналасқан жерін көрсету) 20__жылғы "___" _____________ (жасалған күнін көрсету) бұдан әрі Мемлекеттік әріптес деп аталатын ____________________ негізінде әрекет ететін (тұлғаның өкілеттіктерін белгілейтін құжаттың атауы мен деректемелерін көрсету) ___________________________________ (уәкілетті тұлғаның лауазымы, Т.А.Ә. (болған жағдайда)) бір тараптан және бұдан әрі жекеше 1-әріптес деп аталатын ________ атынан (заңды, жеке тұлға және басқаларын көрсету) ____________________________________________ (тұлғаның өкілеттіктерін белгілейтін құжаттың атауы мен деректемелерін көрсетун көрсету) негізінде әрекет ететін ______________ екінші тараптан (уәкілетті тұлғаның лауазымы, Т.А.Ә. (болған жағдайда) және бұдан әрі жекеше 2-әріптес деп аталатын ________ атынан (заңды, жеке тұлға және басқаларын көрсету) ____________________________________________ (тұлғаның өкілеттіктерін белгілейтін құжаттың атауы мен деректемелерін көрсетун көрсету) негізінде әрекет ететін ______________ үшінші тараптан (уәкілетті тұлғаның лауазымы, Т.А.Ә. (болған жағдайда), бұдан әрі бірлесіп Тараптар, жеке алғанда Тарап деп аталатындар Қазақстан Республикасының 2022 жылғы 30 қарашадағы № 963 Үкімет </w:t>
      </w:r>
      <w:r>
        <w:rPr>
          <w:rFonts w:ascii="Times New Roman"/>
          <w:b w:val="false"/>
          <w:i w:val="false"/>
          <w:color w:val="000000"/>
          <w:sz w:val="28"/>
        </w:rPr>
        <w:t>қаулысымен</w:t>
      </w:r>
      <w:r>
        <w:rPr>
          <w:rFonts w:ascii="Times New Roman"/>
          <w:b w:val="false"/>
          <w:i w:val="false"/>
          <w:color w:val="000000"/>
          <w:sz w:val="28"/>
        </w:rPr>
        <w:t xml:space="preserve"> бекітілген "Жайлы мектеп" (бұдан әрі-ұлттық жоба), білім беру саласындағы пилоттық ұлттық жобаны назарға ала отырып Конкурстық комиссияның немесе тікелей келіссөздер қорытындысы бойынша (Келіссөздер </w:t>
      </w:r>
    </w:p>
    <w:p>
      <w:pPr>
        <w:spacing w:after="0"/>
        <w:ind w:left="0"/>
        <w:jc w:val="both"/>
      </w:pPr>
      <w:r>
        <w:rPr>
          <w:rFonts w:ascii="Times New Roman"/>
          <w:b w:val="false"/>
          <w:i w:val="false"/>
          <w:color w:val="000000"/>
          <w:sz w:val="28"/>
        </w:rPr>
        <w:t>
      хаттамасы) ______________________________________ (комиссияның толық атауын көрсету) 20__ жылғы "___"________________________________ № ____ шешіміне сәйкес Білім беру саласында (балабақша) салуға және пайдалануға МЖӘ Үлгілік шартын жасасты.</w:t>
      </w:r>
    </w:p>
    <w:bookmarkStart w:name="z370" w:id="360"/>
    <w:p>
      <w:pPr>
        <w:spacing w:after="0"/>
        <w:ind w:left="0"/>
        <w:jc w:val="left"/>
      </w:pPr>
      <w:r>
        <w:rPr>
          <w:rFonts w:ascii="Times New Roman"/>
          <w:b/>
          <w:i w:val="false"/>
          <w:color w:val="000000"/>
        </w:rPr>
        <w:t xml:space="preserve"> 1-тарау. Шартта қолданылатын ұғымдар</w:t>
      </w:r>
    </w:p>
    <w:bookmarkEnd w:id="360"/>
    <w:bookmarkStart w:name="z371" w:id="361"/>
    <w:p>
      <w:pPr>
        <w:spacing w:after="0"/>
        <w:ind w:left="0"/>
        <w:jc w:val="both"/>
      </w:pPr>
      <w:r>
        <w:rPr>
          <w:rFonts w:ascii="Times New Roman"/>
          <w:b w:val="false"/>
          <w:i w:val="false"/>
          <w:color w:val="000000"/>
          <w:sz w:val="28"/>
        </w:rPr>
        <w:t>
      1. Осы Шартта мынадай ұғымдар пайдаланылады:</w:t>
      </w:r>
    </w:p>
    <w:bookmarkEnd w:id="361"/>
    <w:bookmarkStart w:name="z372" w:id="362"/>
    <w:p>
      <w:pPr>
        <w:spacing w:after="0"/>
        <w:ind w:left="0"/>
        <w:jc w:val="both"/>
      </w:pPr>
      <w:r>
        <w:rPr>
          <w:rFonts w:ascii="Times New Roman"/>
          <w:b w:val="false"/>
          <w:i w:val="false"/>
          <w:color w:val="000000"/>
          <w:sz w:val="28"/>
        </w:rPr>
        <w:t>
      1) ағымдық жөндеу – алдын алу іс-шараларын жүргізу және ұсақ зақымдар мен ақаулықтарды жою арқылы ғимараттар мен инженерлік жабдықтың бөліктерін жүйелі және уақытында сақтауға бағытталған, ғимараттардың құрылымдары мен инженерлік жабдықтың жүйелерінің дұрыстығын (жұмысқабілеттілігін) қалпына келтіру бойынша техникалық іс-шаралардың кешені.</w:t>
      </w:r>
    </w:p>
    <w:bookmarkEnd w:id="362"/>
    <w:bookmarkStart w:name="z373" w:id="363"/>
    <w:p>
      <w:pPr>
        <w:spacing w:after="0"/>
        <w:ind w:left="0"/>
        <w:jc w:val="both"/>
      </w:pPr>
      <w:r>
        <w:rPr>
          <w:rFonts w:ascii="Times New Roman"/>
          <w:b w:val="false"/>
          <w:i w:val="false"/>
          <w:color w:val="000000"/>
          <w:sz w:val="28"/>
        </w:rPr>
        <w:t>
      2) ақау – тауарлардың, көрсетілетін қызметтер мен жұмыстардың ақаулық ұпай беруге әкеп соққан шарт талаптарына сәйкес келмеуі;</w:t>
      </w:r>
    </w:p>
    <w:bookmarkEnd w:id="363"/>
    <w:bookmarkStart w:name="z374" w:id="364"/>
    <w:p>
      <w:pPr>
        <w:spacing w:after="0"/>
        <w:ind w:left="0"/>
        <w:jc w:val="both"/>
      </w:pPr>
      <w:r>
        <w:rPr>
          <w:rFonts w:ascii="Times New Roman"/>
          <w:b w:val="false"/>
          <w:i w:val="false"/>
          <w:color w:val="000000"/>
          <w:sz w:val="28"/>
        </w:rPr>
        <w:t>
      3) кепілдік – жекеше 1-әріптес Мемлекеттік әріптеске осы шарттың 5-тарауына сәйкес, Шартты мемлекеттік тіркегеннен кейін ұсынатын кепілдік.</w:t>
      </w:r>
    </w:p>
    <w:bookmarkEnd w:id="364"/>
    <w:bookmarkStart w:name="z375" w:id="365"/>
    <w:p>
      <w:pPr>
        <w:spacing w:after="0"/>
        <w:ind w:left="0"/>
        <w:jc w:val="both"/>
      </w:pPr>
      <w:r>
        <w:rPr>
          <w:rFonts w:ascii="Times New Roman"/>
          <w:b w:val="false"/>
          <w:i w:val="false"/>
          <w:color w:val="000000"/>
          <w:sz w:val="28"/>
        </w:rPr>
        <w:t>
      4) жекеше 1-әріптес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мемлекеттік-жекешелік әріптестік шартын жасасқан дара кәсіпкер, жай серіктестік, консорциум немесе заңды тұлға;</w:t>
      </w:r>
    </w:p>
    <w:bookmarkEnd w:id="365"/>
    <w:bookmarkStart w:name="z376" w:id="366"/>
    <w:p>
      <w:pPr>
        <w:spacing w:after="0"/>
        <w:ind w:left="0"/>
        <w:jc w:val="both"/>
      </w:pPr>
      <w:r>
        <w:rPr>
          <w:rFonts w:ascii="Times New Roman"/>
          <w:b w:val="false"/>
          <w:i w:val="false"/>
          <w:color w:val="000000"/>
          <w:sz w:val="28"/>
        </w:rPr>
        <w:t>
      5) жекеше 2-әріптес – ұлттық жобаны іске асыруға қатысатын ұлттық жобаға сәйкес білім беру саласындағы уәкілетті орган бекіткен жеке орта білім беру ұйымдарының тізбесіне енгізілген білім беру ұйымы.</w:t>
      </w:r>
    </w:p>
    <w:bookmarkEnd w:id="366"/>
    <w:bookmarkStart w:name="z377" w:id="367"/>
    <w:p>
      <w:pPr>
        <w:spacing w:after="0"/>
        <w:ind w:left="0"/>
        <w:jc w:val="both"/>
      </w:pPr>
      <w:r>
        <w:rPr>
          <w:rFonts w:ascii="Times New Roman"/>
          <w:b w:val="false"/>
          <w:i w:val="false"/>
          <w:color w:val="000000"/>
          <w:sz w:val="28"/>
        </w:rPr>
        <w:t>
      6) жер учаскесі – шарт талаптарына сәйкес мемлекеттік-жекешелік әріптестік объектісін (бұдан әрі – МЖӘ объектісі) салу үшін қажетті жер учаскесі</w:t>
      </w:r>
    </w:p>
    <w:bookmarkEnd w:id="367"/>
    <w:bookmarkStart w:name="z378" w:id="368"/>
    <w:p>
      <w:pPr>
        <w:spacing w:after="0"/>
        <w:ind w:left="0"/>
        <w:jc w:val="both"/>
      </w:pPr>
      <w:r>
        <w:rPr>
          <w:rFonts w:ascii="Times New Roman"/>
          <w:b w:val="false"/>
          <w:i w:val="false"/>
          <w:color w:val="000000"/>
          <w:sz w:val="28"/>
        </w:rPr>
        <w:t>
      7) жобалау-сметалық құжаттама – МЖӘ объектісін салу үшін сәулет, қала құрылысы және құрылыс қызметі туралы заңнамаға сәйкес әзірленуі және бекітілуі талап етілетін құжаттама.</w:t>
      </w:r>
    </w:p>
    <w:bookmarkEnd w:id="368"/>
    <w:bookmarkStart w:name="z379" w:id="369"/>
    <w:p>
      <w:pPr>
        <w:spacing w:after="0"/>
        <w:ind w:left="0"/>
        <w:jc w:val="both"/>
      </w:pPr>
      <w:r>
        <w:rPr>
          <w:rFonts w:ascii="Times New Roman"/>
          <w:b w:val="false"/>
          <w:i w:val="false"/>
          <w:color w:val="000000"/>
          <w:sz w:val="28"/>
        </w:rPr>
        <w:t>
      8) жұмыстардағы (көрсетілетін қызметтердегі) жергілікті қамту – жұмыстардағы (қызметтердегі), шарттың және/немесе Қазақстан Республикасының азаматтары болып табылатын жұмыскерлердің еңбекақысын төлеу құнында, жұмысты орындау кезінде пайдаланылатын тауарлар құнын және қосалқы мердігерлер шарттарының бағаларын шегерумен, жұмысты орындауға немесе қызмет көрсетуге арналған шарт бойынша жұмысты (көрсетілетін қызметті) өндірушінің еңбекақысын төлеу қорында жергілікті қамту құнының жалпы жиынтық үлесі.</w:t>
      </w:r>
    </w:p>
    <w:bookmarkEnd w:id="369"/>
    <w:bookmarkStart w:name="z380" w:id="370"/>
    <w:p>
      <w:pPr>
        <w:spacing w:after="0"/>
        <w:ind w:left="0"/>
        <w:jc w:val="both"/>
      </w:pPr>
      <w:r>
        <w:rPr>
          <w:rFonts w:ascii="Times New Roman"/>
          <w:b w:val="false"/>
          <w:i w:val="false"/>
          <w:color w:val="000000"/>
          <w:sz w:val="28"/>
        </w:rPr>
        <w:t>
      9) қадрлардағы жергілікті қамту – жұмысшылар мен қызметшілерді әрбір санат бойынша бөлумен, келісімшартты орындау кезінде тартылған персоналдың жалпы санына қатысты пайызбен алынған қазақстандық кадрлардың саны.</w:t>
      </w:r>
    </w:p>
    <w:bookmarkEnd w:id="370"/>
    <w:bookmarkStart w:name="z381" w:id="371"/>
    <w:p>
      <w:pPr>
        <w:spacing w:after="0"/>
        <w:ind w:left="0"/>
        <w:jc w:val="both"/>
      </w:pPr>
      <w:r>
        <w:rPr>
          <w:rFonts w:ascii="Times New Roman"/>
          <w:b w:val="false"/>
          <w:i w:val="false"/>
          <w:color w:val="000000"/>
          <w:sz w:val="28"/>
        </w:rPr>
        <w:t>
      10) мемлекеттік әріптес – облыстың, республикалық маңызы бар қаланың және астананың жергілікті атқарушы органы;</w:t>
      </w:r>
    </w:p>
    <w:bookmarkEnd w:id="371"/>
    <w:bookmarkStart w:name="z382" w:id="372"/>
    <w:p>
      <w:pPr>
        <w:spacing w:after="0"/>
        <w:ind w:left="0"/>
        <w:jc w:val="both"/>
      </w:pPr>
      <w:r>
        <w:rPr>
          <w:rFonts w:ascii="Times New Roman"/>
          <w:b w:val="false"/>
          <w:i w:val="false"/>
          <w:color w:val="000000"/>
          <w:sz w:val="28"/>
        </w:rPr>
        <w:t>
      11) тауарлардағы жергілікті қамту – пайдаланылатын жергілікті материалдар құнының және Қазақстан Республикасының аумағында жүзеге асырылатын тауарларды өндірушінің тауарды қайта өңдеуге жұмсаған шығындарының тауардың түпкілікті құнындағы пайыздық мазмұны;</w:t>
      </w:r>
    </w:p>
    <w:bookmarkEnd w:id="372"/>
    <w:bookmarkStart w:name="z383" w:id="373"/>
    <w:p>
      <w:pPr>
        <w:spacing w:after="0"/>
        <w:ind w:left="0"/>
        <w:jc w:val="both"/>
      </w:pPr>
      <w:r>
        <w:rPr>
          <w:rFonts w:ascii="Times New Roman"/>
          <w:b w:val="false"/>
          <w:i w:val="false"/>
          <w:color w:val="000000"/>
          <w:sz w:val="28"/>
        </w:rPr>
        <w:t>
      12) техникалық қадағалау – шартқа, Жобалау-сметалық құжаттамаға және заңнамаға сәйкес, жекеше 1-әріптестің құрылыс жұмыстарын орындауы бойынша бақылауды жүзеге асыратын тұлға;</w:t>
      </w:r>
    </w:p>
    <w:bookmarkEnd w:id="373"/>
    <w:bookmarkStart w:name="z384" w:id="374"/>
    <w:p>
      <w:pPr>
        <w:spacing w:after="0"/>
        <w:ind w:left="0"/>
        <w:jc w:val="both"/>
      </w:pPr>
      <w:r>
        <w:rPr>
          <w:rFonts w:ascii="Times New Roman"/>
          <w:b w:val="false"/>
          <w:i w:val="false"/>
          <w:color w:val="000000"/>
          <w:sz w:val="28"/>
        </w:rPr>
        <w:t>
      13) қаржылық жабу – әлеуетті жекеше әріптеспен немесе жекеше 1-әріптеспен Инвестициялық кезеңде МЖӘ жобасын іске асыру үшін қажетті қарыз қаражатын тартуға және олар бойынша қаржыландыруды алудың қолжетімділігіне жеке немесе заңды тұлғалармен, олардың бірлестіктерімен келісімдер, шарттар жасалуы.</w:t>
      </w:r>
    </w:p>
    <w:bookmarkEnd w:id="374"/>
    <w:bookmarkStart w:name="z385" w:id="375"/>
    <w:p>
      <w:pPr>
        <w:spacing w:after="0"/>
        <w:ind w:left="0"/>
        <w:jc w:val="left"/>
      </w:pPr>
      <w:r>
        <w:rPr>
          <w:rFonts w:ascii="Times New Roman"/>
          <w:b/>
          <w:i w:val="false"/>
          <w:color w:val="000000"/>
        </w:rPr>
        <w:t xml:space="preserve"> 2-тарау. Қолданылатын заңнама</w:t>
      </w:r>
    </w:p>
    <w:bookmarkEnd w:id="375"/>
    <w:bookmarkStart w:name="z386" w:id="376"/>
    <w:p>
      <w:pPr>
        <w:spacing w:after="0"/>
        <w:ind w:left="0"/>
        <w:jc w:val="both"/>
      </w:pPr>
      <w:r>
        <w:rPr>
          <w:rFonts w:ascii="Times New Roman"/>
          <w:b w:val="false"/>
          <w:i w:val="false"/>
          <w:color w:val="000000"/>
          <w:sz w:val="28"/>
        </w:rPr>
        <w:t>
      2. Үлгілік шарттың негізінде қол қойылған Үлгілік шарт және басқа да мәмілелер үшін Қазақстан Республикасының заңнамасы қолданылады. Егер жекеше 1-әріптес Қазақстан Республикасының бейрезиденті болып табылған жағдайда, онда шарт бойынша қолданылатын заңнаманы шарт тараптары айқындайды.</w:t>
      </w:r>
    </w:p>
    <w:bookmarkEnd w:id="376"/>
    <w:bookmarkStart w:name="z387" w:id="377"/>
    <w:p>
      <w:pPr>
        <w:spacing w:after="0"/>
        <w:ind w:left="0"/>
        <w:jc w:val="both"/>
      </w:pPr>
      <w:r>
        <w:rPr>
          <w:rFonts w:ascii="Times New Roman"/>
          <w:b w:val="false"/>
          <w:i w:val="false"/>
          <w:color w:val="000000"/>
          <w:sz w:val="28"/>
        </w:rPr>
        <w:t>
      3. Үлгілік шарт бойынша құқықты беруге бағытталған мәмілелер бойынша құқықтар мен міндеттерге Қазақстан Республикасының заңнама қолданылады.</w:t>
      </w:r>
    </w:p>
    <w:bookmarkEnd w:id="377"/>
    <w:bookmarkStart w:name="z388" w:id="378"/>
    <w:p>
      <w:pPr>
        <w:spacing w:after="0"/>
        <w:ind w:left="0"/>
        <w:jc w:val="both"/>
      </w:pPr>
      <w:r>
        <w:rPr>
          <w:rFonts w:ascii="Times New Roman"/>
          <w:b w:val="false"/>
          <w:i w:val="false"/>
          <w:color w:val="000000"/>
          <w:sz w:val="28"/>
        </w:rPr>
        <w:t>
      4. Жекеше 1-әріптес Қазақстан Республикасы қоршаған ортаны қорғау саласында қабылдаған халықаралық міндеттемелерді орындау міндеттемесін өзіне алады.</w:t>
      </w:r>
    </w:p>
    <w:bookmarkEnd w:id="378"/>
    <w:bookmarkStart w:name="z389" w:id="379"/>
    <w:p>
      <w:pPr>
        <w:spacing w:after="0"/>
        <w:ind w:left="0"/>
        <w:jc w:val="both"/>
      </w:pPr>
      <w:r>
        <w:rPr>
          <w:rFonts w:ascii="Times New Roman"/>
          <w:b w:val="false"/>
          <w:i w:val="false"/>
          <w:color w:val="000000"/>
          <w:sz w:val="28"/>
        </w:rPr>
        <w:t>
      5. Егер олар Қазақстан Республикасы қатысушысы болып табылатын халықаралық Үлгілік шарттарға қайшы келмесе, заңнаманың нормалары қолданылады.</w:t>
      </w:r>
    </w:p>
    <w:bookmarkEnd w:id="379"/>
    <w:bookmarkStart w:name="z390" w:id="380"/>
    <w:p>
      <w:pPr>
        <w:spacing w:after="0"/>
        <w:ind w:left="0"/>
        <w:jc w:val="left"/>
      </w:pPr>
      <w:r>
        <w:rPr>
          <w:rFonts w:ascii="Times New Roman"/>
          <w:b/>
          <w:i w:val="false"/>
          <w:color w:val="000000"/>
        </w:rPr>
        <w:t xml:space="preserve"> 3-тарау. Шарттың нысанасы және МЖӘ объектісі.</w:t>
      </w:r>
    </w:p>
    <w:bookmarkEnd w:id="380"/>
    <w:bookmarkStart w:name="z391" w:id="381"/>
    <w:p>
      <w:pPr>
        <w:spacing w:after="0"/>
        <w:ind w:left="0"/>
        <w:jc w:val="both"/>
      </w:pPr>
      <w:r>
        <w:rPr>
          <w:rFonts w:ascii="Times New Roman"/>
          <w:b w:val="false"/>
          <w:i w:val="false"/>
          <w:color w:val="000000"/>
          <w:sz w:val="28"/>
        </w:rPr>
        <w:t>
      6. Шарттың нысанасы - Тараптардың орта білімнің қолжетімділігі проблемаларын кешенді шешу үшін МЖӘ объектісін нысаналы мақсатына сәйкес салу, техникалық қызмет көрсету, сондай-ақ пайдалануға бағытталған Тараптардың қатынастарын реттеу болып табылады.</w:t>
      </w:r>
    </w:p>
    <w:bookmarkEnd w:id="381"/>
    <w:bookmarkStart w:name="z392" w:id="382"/>
    <w:p>
      <w:pPr>
        <w:spacing w:after="0"/>
        <w:ind w:left="0"/>
        <w:jc w:val="both"/>
      </w:pPr>
      <w:r>
        <w:rPr>
          <w:rFonts w:ascii="Times New Roman"/>
          <w:b w:val="false"/>
          <w:i w:val="false"/>
          <w:color w:val="000000"/>
          <w:sz w:val="28"/>
        </w:rPr>
        <w:t>
      7. Жекеше 1-әріптес __________ (елді мекеннің атауы мен орналасқан жері) __ _ орындық мектеп салуды жүзеге асырады, оны жекеше 2-әріптестің үлестік меншігіне береді және оған Шартта айқындалған тәртіппен және талаптарға сай техникалық қызмет көрсетуді жүзеге асырады. Жекеше 2-әріптес білім беру қызметін жүзеге асырады және консорциум құру арқылы мемлекеттік-жекешелік әріптестік шеңберінде құрылыс арқылы енгізілген әрбір жаңа оқушы орны үшін есептелген мөлшерде ғимараттардың амортизациясына арналған шығыстар төлемін жекеше 1-әріптеске аударады.</w:t>
      </w:r>
    </w:p>
    <w:bookmarkEnd w:id="382"/>
    <w:p>
      <w:pPr>
        <w:spacing w:after="0"/>
        <w:ind w:left="0"/>
        <w:jc w:val="both"/>
      </w:pPr>
      <w:r>
        <w:rPr>
          <w:rFonts w:ascii="Times New Roman"/>
          <w:b w:val="false"/>
          <w:i w:val="false"/>
          <w:color w:val="000000"/>
          <w:sz w:val="28"/>
        </w:rPr>
        <w:t>
      Консорциум шарты Шарттың ажырамас бөлігі болып табылады, бұл ретте жекеше әріптесті айқындау және шарт жасасу қағидаларының 5-тармағының 4), 7), 9), 10) және 12) тармақшаларында және 81-тармағында көзделген міндетті талаптарды қоспағанда, оның талаптарын жекеше 1-әріптес пен жекеше 2-әріптес дербес айқындайды.</w:t>
      </w:r>
    </w:p>
    <w:bookmarkStart w:name="z393" w:id="383"/>
    <w:p>
      <w:pPr>
        <w:spacing w:after="0"/>
        <w:ind w:left="0"/>
        <w:jc w:val="both"/>
      </w:pPr>
      <w:r>
        <w:rPr>
          <w:rFonts w:ascii="Times New Roman"/>
          <w:b w:val="false"/>
          <w:i w:val="false"/>
          <w:color w:val="000000"/>
          <w:sz w:val="28"/>
        </w:rPr>
        <w:t>
      8. МЖӘ объектісінің сипаттамасы салынатын МЖӘ объектісінің қуаты, құрылымы және техникалық көрсеткіштері шартқа 1-қосымшада көрсетілген.</w:t>
      </w:r>
    </w:p>
    <w:bookmarkEnd w:id="383"/>
    <w:p>
      <w:pPr>
        <w:spacing w:after="0"/>
        <w:ind w:left="0"/>
        <w:jc w:val="both"/>
      </w:pPr>
      <w:r>
        <w:rPr>
          <w:rFonts w:ascii="Times New Roman"/>
          <w:b w:val="false"/>
          <w:i w:val="false"/>
          <w:color w:val="000000"/>
          <w:sz w:val="28"/>
        </w:rPr>
        <w:t>
      Жекеше әріптес жақсартылған сипаттамаларды ескере отырып, егер бұл МЖӘ объектісінің пайдалану мерзімдерін ұлғайтуға әкеп соқпаса, МЖӘ жобасын іске асыру шеңберінде көрсетілетін қызметтердің көлемін немесе сапасын төмендетпесе, сондай-ақ шартта айқындалған ғимараттарды амортизациялауға арналған шығыстарды төлеу мөлшері мен мерзімдерін ұлғайтпаған жағдайда МЖӘ объектісінің параметрлерін өзгерте алады.</w:t>
      </w:r>
    </w:p>
    <w:bookmarkStart w:name="z394" w:id="384"/>
    <w:p>
      <w:pPr>
        <w:spacing w:after="0"/>
        <w:ind w:left="0"/>
        <w:jc w:val="both"/>
      </w:pPr>
      <w:r>
        <w:rPr>
          <w:rFonts w:ascii="Times New Roman"/>
          <w:b w:val="false"/>
          <w:i w:val="false"/>
          <w:color w:val="000000"/>
          <w:sz w:val="28"/>
        </w:rPr>
        <w:t>
      9. Мемлекеттік әріптес Шарт жасасқан кезде МЖӘ объектісін салу болжанатын, Шартқа сәйкес меншік және пайдалану құқығы жекеше 1-әріптеске берілетін жер учаскесі мемлекеттік мүлік болып табылатынына кепілдік береді, үшінші тұлғалардың құқықтарымен және (немесе) талаптарымен ауыртпалық салынбағанына, нысаналы мақсаты, жер учаскесінің параметрлері осы Шартқа сәйкес келеді (меншік құқығын куәландыратын құжаттардың көшірмелері және (немесе) түпнұсқалары қоса беріледі), МЖӘ объектісін салуды және пайдалануды жүзеге асыру үшін қажетті инжеренерлік коммуникациялар жер учаскесінің шекарасына дейін келтірілген.</w:t>
      </w:r>
    </w:p>
    <w:bookmarkEnd w:id="384"/>
    <w:bookmarkStart w:name="z395" w:id="385"/>
    <w:p>
      <w:pPr>
        <w:spacing w:after="0"/>
        <w:ind w:left="0"/>
        <w:jc w:val="both"/>
      </w:pPr>
      <w:r>
        <w:rPr>
          <w:rFonts w:ascii="Times New Roman"/>
          <w:b w:val="false"/>
          <w:i w:val="false"/>
          <w:color w:val="000000"/>
          <w:sz w:val="28"/>
        </w:rPr>
        <w:t>
      10. Мемлекеттік әріптес туралы мәліметтер:</w:t>
      </w:r>
    </w:p>
    <w:bookmarkEnd w:id="385"/>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(уәкілетті мемлекеттік органның атауы)</w:t>
      </w:r>
    </w:p>
    <w:p>
      <w:pPr>
        <w:spacing w:after="0"/>
        <w:ind w:left="0"/>
        <w:jc w:val="both"/>
      </w:pPr>
      <w:r>
        <w:rPr>
          <w:rFonts w:ascii="Times New Roman"/>
          <w:b w:val="false"/>
          <w:i w:val="false"/>
          <w:color w:val="000000"/>
          <w:sz w:val="28"/>
        </w:rPr>
        <w:t>
      Заңды мекенжайы: 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Пошта мекенжайы __________.</w:t>
      </w:r>
    </w:p>
    <w:bookmarkStart w:name="z396" w:id="386"/>
    <w:p>
      <w:pPr>
        <w:spacing w:after="0"/>
        <w:ind w:left="0"/>
        <w:jc w:val="both"/>
      </w:pPr>
      <w:r>
        <w:rPr>
          <w:rFonts w:ascii="Times New Roman"/>
          <w:b w:val="false"/>
          <w:i w:val="false"/>
          <w:color w:val="000000"/>
          <w:sz w:val="28"/>
        </w:rPr>
        <w:t>
      11. МЖӘ жобасын жүзеге асыру кестесінің нысаны Шартқа 2-қосымшада көрсетілген.</w:t>
      </w:r>
    </w:p>
    <w:bookmarkEnd w:id="386"/>
    <w:bookmarkStart w:name="z397" w:id="387"/>
    <w:p>
      <w:pPr>
        <w:spacing w:after="0"/>
        <w:ind w:left="0"/>
        <w:jc w:val="both"/>
      </w:pPr>
      <w:r>
        <w:rPr>
          <w:rFonts w:ascii="Times New Roman"/>
          <w:b w:val="false"/>
          <w:i w:val="false"/>
          <w:color w:val="000000"/>
          <w:sz w:val="28"/>
        </w:rPr>
        <w:t>
      12. МЖӘ жобасын іске асырудың қаржы-экономикалық жоспарының нысаны Шартқа 3-қосымшада көрсетілген.</w:t>
      </w:r>
    </w:p>
    <w:bookmarkEnd w:id="387"/>
    <w:bookmarkStart w:name="z398" w:id="388"/>
    <w:p>
      <w:pPr>
        <w:spacing w:after="0"/>
        <w:ind w:left="0"/>
        <w:jc w:val="both"/>
      </w:pPr>
      <w:r>
        <w:rPr>
          <w:rFonts w:ascii="Times New Roman"/>
          <w:b w:val="false"/>
          <w:i w:val="false"/>
          <w:color w:val="000000"/>
          <w:sz w:val="28"/>
        </w:rPr>
        <w:t>
      13. Жекеше 1-әріптестің Шарттан туындайтын немесе Шартқа сәйкес берілген барлық құқықтары, өкілеттіктері мен міндеттері Шарттың қолданылуы ішінде жекеше 1-әріптес үшін ерекше болып табылады және мемлекеттік әріптес Шарттың қолданылуы кезеңінде жекеше 1-әріптестің Шарт бойынша осы құқықтарын немесе міндеттемелерін кез келген өзге тұлғаға жекеше 1- әріптестің жазбаша келісімінсіз бермеуге міндеттенеді.</w:t>
      </w:r>
    </w:p>
    <w:bookmarkEnd w:id="388"/>
    <w:bookmarkStart w:name="z399" w:id="389"/>
    <w:p>
      <w:pPr>
        <w:spacing w:after="0"/>
        <w:ind w:left="0"/>
        <w:jc w:val="left"/>
      </w:pPr>
      <w:r>
        <w:rPr>
          <w:rFonts w:ascii="Times New Roman"/>
          <w:b/>
          <w:i w:val="false"/>
          <w:color w:val="000000"/>
        </w:rPr>
        <w:t xml:space="preserve"> 4-тарау. Шарттың айтарлықтай талаптары</w:t>
      </w:r>
    </w:p>
    <w:bookmarkEnd w:id="389"/>
    <w:bookmarkStart w:name="z400" w:id="390"/>
    <w:p>
      <w:pPr>
        <w:spacing w:after="0"/>
        <w:ind w:left="0"/>
        <w:jc w:val="both"/>
      </w:pPr>
      <w:r>
        <w:rPr>
          <w:rFonts w:ascii="Times New Roman"/>
          <w:b w:val="false"/>
          <w:i w:val="false"/>
          <w:color w:val="000000"/>
          <w:sz w:val="28"/>
        </w:rPr>
        <w:t>
      14. Шарттың айтарлықтай талаптары:</w:t>
      </w:r>
    </w:p>
    <w:bookmarkEnd w:id="390"/>
    <w:bookmarkStart w:name="z401" w:id="391"/>
    <w:p>
      <w:pPr>
        <w:spacing w:after="0"/>
        <w:ind w:left="0"/>
        <w:jc w:val="both"/>
      </w:pPr>
      <w:r>
        <w:rPr>
          <w:rFonts w:ascii="Times New Roman"/>
          <w:b w:val="false"/>
          <w:i w:val="false"/>
          <w:color w:val="000000"/>
          <w:sz w:val="28"/>
        </w:rPr>
        <w:t>
      1) МЖӘ объектісінің орналасқан жері;</w:t>
      </w:r>
    </w:p>
    <w:bookmarkEnd w:id="391"/>
    <w:bookmarkStart w:name="z402" w:id="392"/>
    <w:p>
      <w:pPr>
        <w:spacing w:after="0"/>
        <w:ind w:left="0"/>
        <w:jc w:val="both"/>
      </w:pPr>
      <w:r>
        <w:rPr>
          <w:rFonts w:ascii="Times New Roman"/>
          <w:b w:val="false"/>
          <w:i w:val="false"/>
          <w:color w:val="000000"/>
          <w:sz w:val="28"/>
        </w:rPr>
        <w:t>
      2) уақытша өтеусіз жер пайдалану құқығы актісіне сәйкес МЖӘ жобасы бойынша жер учаскесінің ауданы;</w:t>
      </w:r>
    </w:p>
    <w:bookmarkEnd w:id="392"/>
    <w:bookmarkStart w:name="z403" w:id="393"/>
    <w:p>
      <w:pPr>
        <w:spacing w:after="0"/>
        <w:ind w:left="0"/>
        <w:jc w:val="both"/>
      </w:pPr>
      <w:r>
        <w:rPr>
          <w:rFonts w:ascii="Times New Roman"/>
          <w:b w:val="false"/>
          <w:i w:val="false"/>
          <w:color w:val="000000"/>
          <w:sz w:val="28"/>
        </w:rPr>
        <w:t>
      3) МЖӘ объектісінің қуаты - ___ орын;</w:t>
      </w:r>
    </w:p>
    <w:bookmarkEnd w:id="393"/>
    <w:bookmarkStart w:name="z404" w:id="394"/>
    <w:p>
      <w:pPr>
        <w:spacing w:after="0"/>
        <w:ind w:left="0"/>
        <w:jc w:val="both"/>
      </w:pPr>
      <w:r>
        <w:rPr>
          <w:rFonts w:ascii="Times New Roman"/>
          <w:b w:val="false"/>
          <w:i w:val="false"/>
          <w:color w:val="000000"/>
          <w:sz w:val="28"/>
        </w:rPr>
        <w:t>
      4) құрылыс жұмыстарын көрсету сапасы.</w:t>
      </w:r>
    </w:p>
    <w:bookmarkEnd w:id="394"/>
    <w:bookmarkStart w:name="z405" w:id="395"/>
    <w:p>
      <w:pPr>
        <w:spacing w:after="0"/>
        <w:ind w:left="0"/>
        <w:jc w:val="both"/>
      </w:pPr>
      <w:r>
        <w:rPr>
          <w:rFonts w:ascii="Times New Roman"/>
          <w:b w:val="false"/>
          <w:i w:val="false"/>
          <w:color w:val="000000"/>
          <w:sz w:val="28"/>
        </w:rPr>
        <w:t>
      15. Шарттың айтарлықтай талаптары өзгертуге жатпайды.</w:t>
      </w:r>
    </w:p>
    <w:bookmarkEnd w:id="395"/>
    <w:bookmarkStart w:name="z406" w:id="396"/>
    <w:p>
      <w:pPr>
        <w:spacing w:after="0"/>
        <w:ind w:left="0"/>
        <w:jc w:val="left"/>
      </w:pPr>
      <w:r>
        <w:rPr>
          <w:rFonts w:ascii="Times New Roman"/>
          <w:b/>
          <w:i w:val="false"/>
          <w:color w:val="000000"/>
        </w:rPr>
        <w:t xml:space="preserve"> 5-тарау. Кепілдік</w:t>
      </w:r>
    </w:p>
    <w:bookmarkEnd w:id="396"/>
    <w:bookmarkStart w:name="z407" w:id="397"/>
    <w:p>
      <w:pPr>
        <w:spacing w:after="0"/>
        <w:ind w:left="0"/>
        <w:jc w:val="both"/>
      </w:pPr>
      <w:r>
        <w:rPr>
          <w:rFonts w:ascii="Times New Roman"/>
          <w:b w:val="false"/>
          <w:i w:val="false"/>
          <w:color w:val="000000"/>
          <w:sz w:val="28"/>
        </w:rPr>
        <w:t>
      16. Шартты тіркеген күннен бастап 15 (он бес) жұмыс күні ішінде жекеше 1-әріптестің кепілдігін есепке алу үшін оның атына эскроу-шот ашу туралы банк, жекеше 1-әріптес және мемлекеттік әріптес арасында үш жақты шарт жасалады.</w:t>
      </w:r>
    </w:p>
    <w:bookmarkEnd w:id="397"/>
    <w:bookmarkStart w:name="z408" w:id="398"/>
    <w:p>
      <w:pPr>
        <w:spacing w:after="0"/>
        <w:ind w:left="0"/>
        <w:jc w:val="both"/>
      </w:pPr>
      <w:r>
        <w:rPr>
          <w:rFonts w:ascii="Times New Roman"/>
          <w:b w:val="false"/>
          <w:i w:val="false"/>
          <w:color w:val="000000"/>
          <w:sz w:val="28"/>
        </w:rPr>
        <w:t>
      17. Жекеше 1-әріптеске қойылатын кепілдік талаптары:</w:t>
      </w:r>
    </w:p>
    <w:bookmarkEnd w:id="398"/>
    <w:bookmarkStart w:name="z409" w:id="399"/>
    <w:p>
      <w:pPr>
        <w:spacing w:after="0"/>
        <w:ind w:left="0"/>
        <w:jc w:val="both"/>
      </w:pPr>
      <w:r>
        <w:rPr>
          <w:rFonts w:ascii="Times New Roman"/>
          <w:b w:val="false"/>
          <w:i w:val="false"/>
          <w:color w:val="000000"/>
          <w:sz w:val="28"/>
        </w:rPr>
        <w:t xml:space="preserve">
      1) эскроу-шотқа Ұлттық жобаның </w:t>
      </w:r>
      <w:r>
        <w:rPr>
          <w:rFonts w:ascii="Times New Roman"/>
          <w:b w:val="false"/>
          <w:i w:val="false"/>
          <w:color w:val="000000"/>
          <w:sz w:val="28"/>
        </w:rPr>
        <w:t>9-1-қосымшасының</w:t>
      </w:r>
      <w:r>
        <w:rPr>
          <w:rFonts w:ascii="Times New Roman"/>
          <w:b w:val="false"/>
          <w:i w:val="false"/>
          <w:color w:val="000000"/>
          <w:sz w:val="28"/>
        </w:rPr>
        <w:t xml:space="preserve"> 8.1-тармағының 5) тармақшасында көзделген соманы аударады;</w:t>
      </w:r>
    </w:p>
    <w:bookmarkEnd w:id="399"/>
    <w:bookmarkStart w:name="z410" w:id="400"/>
    <w:p>
      <w:pPr>
        <w:spacing w:after="0"/>
        <w:ind w:left="0"/>
        <w:jc w:val="both"/>
      </w:pPr>
      <w:r>
        <w:rPr>
          <w:rFonts w:ascii="Times New Roman"/>
          <w:b w:val="false"/>
          <w:i w:val="false"/>
          <w:color w:val="000000"/>
          <w:sz w:val="28"/>
        </w:rPr>
        <w:t>
      2) МЖӘ объектісінің нөлдік құрылыс салу циклі аяқталған күнге дейін немесе Шарттың бұзылған күніне дейін жекеше 1-әріптестің эскроу-шоты бойынша шығыс операцияларын жасау құқығын шектеу;</w:t>
      </w:r>
    </w:p>
    <w:bookmarkEnd w:id="400"/>
    <w:bookmarkStart w:name="z411" w:id="401"/>
    <w:p>
      <w:pPr>
        <w:spacing w:after="0"/>
        <w:ind w:left="0"/>
        <w:jc w:val="both"/>
      </w:pPr>
      <w:r>
        <w:rPr>
          <w:rFonts w:ascii="Times New Roman"/>
          <w:b w:val="false"/>
          <w:i w:val="false"/>
          <w:color w:val="000000"/>
          <w:sz w:val="28"/>
        </w:rPr>
        <w:t>
      3) Жекеше 1-әріптес Шарттың 19-тармағында көрсетілген алдын ала талаптарды бұзуының кез келген жағдайында, сондай-ақ Шарт бойынша құрылыс міндеттемелері тіркелген күннен бастап МЖӘ объектісінің нөлдік құрылыс салу циклі аяқталған күнге дейін немесе Шарттың қайсысы бұрын басталғанына қарай бұзылған күнге дейін мемлекеттік әріптеске кепілдік сомасын аудару;</w:t>
      </w:r>
    </w:p>
    <w:bookmarkEnd w:id="401"/>
    <w:bookmarkStart w:name="z412" w:id="402"/>
    <w:p>
      <w:pPr>
        <w:spacing w:after="0"/>
        <w:ind w:left="0"/>
        <w:jc w:val="both"/>
      </w:pPr>
      <w:r>
        <w:rPr>
          <w:rFonts w:ascii="Times New Roman"/>
          <w:b w:val="false"/>
          <w:i w:val="false"/>
          <w:color w:val="000000"/>
          <w:sz w:val="28"/>
        </w:rPr>
        <w:t>
      4) кепілдік эскроу-шот ашу туралы шарттың қолданылу мерзімі шегінде қолданылады.</w:t>
      </w:r>
    </w:p>
    <w:bookmarkEnd w:id="402"/>
    <w:p>
      <w:pPr>
        <w:spacing w:after="0"/>
        <w:ind w:left="0"/>
        <w:jc w:val="both"/>
      </w:pPr>
      <w:r>
        <w:rPr>
          <w:rFonts w:ascii="Times New Roman"/>
          <w:b w:val="false"/>
          <w:i w:val="false"/>
          <w:color w:val="000000"/>
          <w:sz w:val="28"/>
        </w:rPr>
        <w:t>
      Шарттың осы тармағында көзделген нөлдік цикл деп нөлге қабылданатын шартты жобалық белгіден төмен орналасқан МЖӘ объектісінің бөліктерін салу жөніндегі құрылыс-монтаж жұмыстарының кешені түсініледі.</w:t>
      </w:r>
    </w:p>
    <w:bookmarkStart w:name="z413" w:id="403"/>
    <w:p>
      <w:pPr>
        <w:spacing w:after="0"/>
        <w:ind w:left="0"/>
        <w:jc w:val="left"/>
      </w:pPr>
      <w:r>
        <w:rPr>
          <w:rFonts w:ascii="Times New Roman"/>
          <w:b/>
          <w:i w:val="false"/>
          <w:color w:val="000000"/>
        </w:rPr>
        <w:t xml:space="preserve"> 6-тарау. Алдын ала талаптар</w:t>
      </w:r>
    </w:p>
    <w:bookmarkEnd w:id="403"/>
    <w:bookmarkStart w:name="z414" w:id="404"/>
    <w:p>
      <w:pPr>
        <w:spacing w:after="0"/>
        <w:ind w:left="0"/>
        <w:jc w:val="both"/>
      </w:pPr>
      <w:r>
        <w:rPr>
          <w:rFonts w:ascii="Times New Roman"/>
          <w:b w:val="false"/>
          <w:i w:val="false"/>
          <w:color w:val="000000"/>
          <w:sz w:val="28"/>
        </w:rPr>
        <w:t>
      18. Тараптар Шарттың 19 және 20-тармақтарында көрсетілген алдын ала талаптарды Шарт тіркелген күннен бастап 2 (екі) айдан кешіктірмей орындайды.</w:t>
      </w:r>
    </w:p>
    <w:bookmarkEnd w:id="404"/>
    <w:bookmarkStart w:name="z415" w:id="405"/>
    <w:p>
      <w:pPr>
        <w:spacing w:after="0"/>
        <w:ind w:left="0"/>
        <w:jc w:val="both"/>
      </w:pPr>
      <w:r>
        <w:rPr>
          <w:rFonts w:ascii="Times New Roman"/>
          <w:b w:val="false"/>
          <w:i w:val="false"/>
          <w:color w:val="000000"/>
          <w:sz w:val="28"/>
        </w:rPr>
        <w:t>
      19. Жекеше 1-әріптестің алдын ала талаптары:</w:t>
      </w:r>
    </w:p>
    <w:bookmarkEnd w:id="405"/>
    <w:bookmarkStart w:name="z416" w:id="406"/>
    <w:p>
      <w:pPr>
        <w:spacing w:after="0"/>
        <w:ind w:left="0"/>
        <w:jc w:val="both"/>
      </w:pPr>
      <w:r>
        <w:rPr>
          <w:rFonts w:ascii="Times New Roman"/>
          <w:b w:val="false"/>
          <w:i w:val="false"/>
          <w:color w:val="000000"/>
          <w:sz w:val="28"/>
        </w:rPr>
        <w:t>
      1) қарыз қаражаттарын тарту кезінде қаржыландыру шарттарын жасау және қаржыландыру шарттарында қарастырылған барлық талаптарды сақтау және мемлекеттік әріптеске барлық қосымшаларды, ілеспе құжаттарды қоса алғанда, қол қойылған қаржыландыру шарттарының куәландырылған көшірмелерін, сондай-ақ қаржыландыру шарттары өзгерген кезде барлық қосымшаларды, ілеспе құжаттарды қоса алғанда, жасалған қосымша келісімдердің көшірмелерін тиісті түрде тапсыру;</w:t>
      </w:r>
    </w:p>
    <w:bookmarkEnd w:id="406"/>
    <w:bookmarkStart w:name="z417" w:id="407"/>
    <w:p>
      <w:pPr>
        <w:spacing w:after="0"/>
        <w:ind w:left="0"/>
        <w:jc w:val="both"/>
      </w:pPr>
      <w:r>
        <w:rPr>
          <w:rFonts w:ascii="Times New Roman"/>
          <w:b w:val="false"/>
          <w:i w:val="false"/>
          <w:color w:val="000000"/>
          <w:sz w:val="28"/>
        </w:rPr>
        <w:t>
      2) МЖӘ жобасының параметрлерін ескере отырып, қолда бар ЖСҚ-ны МЖӘ объектісінің нақты алаңына бекіту жүзеге асыру:</w:t>
      </w:r>
    </w:p>
    <w:bookmarkEnd w:id="407"/>
    <w:p>
      <w:pPr>
        <w:spacing w:after="0"/>
        <w:ind w:left="0"/>
        <w:jc w:val="both"/>
      </w:pPr>
      <w:r>
        <w:rPr>
          <w:rFonts w:ascii="Times New Roman"/>
          <w:b w:val="false"/>
          <w:i w:val="false"/>
          <w:color w:val="000000"/>
          <w:sz w:val="28"/>
        </w:rPr>
        <w:t>
      жекеше 1-әріптес заңнамаға және нормативтік-техникалық құжаттамаға сәйкес тиісті лицензиялары бар орындаушыларды тарта отырып, МЖӘ объектісінің құрылысы басталғанға дейін осы құжатқа қатысты қажетті келісімдерді ала отырып, ЖСҚ-ны байланыстыруды жүзеге асырады</w:t>
      </w:r>
    </w:p>
    <w:p>
      <w:pPr>
        <w:spacing w:after="0"/>
        <w:ind w:left="0"/>
        <w:jc w:val="both"/>
      </w:pPr>
      <w:r>
        <w:rPr>
          <w:rFonts w:ascii="Times New Roman"/>
          <w:b w:val="false"/>
          <w:i w:val="false"/>
          <w:color w:val="000000"/>
          <w:sz w:val="28"/>
        </w:rPr>
        <w:t xml:space="preserve">
      ЖСҚ-да Шарттың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МЖӘ объектісіне қойылатын талаптар сақталады;</w:t>
      </w:r>
    </w:p>
    <w:bookmarkStart w:name="z418" w:id="408"/>
    <w:p>
      <w:pPr>
        <w:spacing w:after="0"/>
        <w:ind w:left="0"/>
        <w:jc w:val="both"/>
      </w:pPr>
      <w:r>
        <w:rPr>
          <w:rFonts w:ascii="Times New Roman"/>
          <w:b w:val="false"/>
          <w:i w:val="false"/>
          <w:color w:val="000000"/>
          <w:sz w:val="28"/>
        </w:rPr>
        <w:t>
      3) құрылысқа қажетті барлық рұқсаттарды алу және олардың көшірмелерін мемлекеттік әріптеске тапсыру;</w:t>
      </w:r>
    </w:p>
    <w:bookmarkEnd w:id="408"/>
    <w:bookmarkStart w:name="z419" w:id="409"/>
    <w:p>
      <w:pPr>
        <w:spacing w:after="0"/>
        <w:ind w:left="0"/>
        <w:jc w:val="both"/>
      </w:pPr>
      <w:r>
        <w:rPr>
          <w:rFonts w:ascii="Times New Roman"/>
          <w:b w:val="false"/>
          <w:i w:val="false"/>
          <w:color w:val="000000"/>
          <w:sz w:val="28"/>
        </w:rPr>
        <w:t>
      4) Мемлекеттік әріптеске жобалау және құрылыс талаптарына сәйкес құрылыс жұмыстарын бастау және іске асыру үшін қажетті сақтандыру өтемін растайтын сақтандыру шарттарының көшірмелерін тапсыру.</w:t>
      </w:r>
    </w:p>
    <w:bookmarkEnd w:id="409"/>
    <w:bookmarkStart w:name="z420" w:id="410"/>
    <w:p>
      <w:pPr>
        <w:spacing w:after="0"/>
        <w:ind w:left="0"/>
        <w:jc w:val="both"/>
      </w:pPr>
      <w:r>
        <w:rPr>
          <w:rFonts w:ascii="Times New Roman"/>
          <w:b w:val="false"/>
          <w:i w:val="false"/>
          <w:color w:val="000000"/>
          <w:sz w:val="28"/>
        </w:rPr>
        <w:t>
      20. Мемлекеттік әріптестің алдын ала талаптары:</w:t>
      </w:r>
    </w:p>
    <w:bookmarkEnd w:id="410"/>
    <w:bookmarkStart w:name="z421" w:id="411"/>
    <w:p>
      <w:pPr>
        <w:spacing w:after="0"/>
        <w:ind w:left="0"/>
        <w:jc w:val="both"/>
      </w:pPr>
      <w:r>
        <w:rPr>
          <w:rFonts w:ascii="Times New Roman"/>
          <w:b w:val="false"/>
          <w:i w:val="false"/>
          <w:color w:val="000000"/>
          <w:sz w:val="28"/>
        </w:rPr>
        <w:t xml:space="preserve">
      1) жекеше 1-әріптеске МЖӘ шарты тіркелген күннен кейін 2 (екі) ай ішінде жер учаскесін беру; </w:t>
      </w:r>
    </w:p>
    <w:bookmarkEnd w:id="411"/>
    <w:bookmarkStart w:name="z422" w:id="412"/>
    <w:p>
      <w:pPr>
        <w:spacing w:after="0"/>
        <w:ind w:left="0"/>
        <w:jc w:val="both"/>
      </w:pPr>
      <w:r>
        <w:rPr>
          <w:rFonts w:ascii="Times New Roman"/>
          <w:b w:val="false"/>
          <w:i w:val="false"/>
          <w:color w:val="000000"/>
          <w:sz w:val="28"/>
        </w:rPr>
        <w:t>
      2) 10 жұмыс күні ішінде келісу үшін жекеше 1-әріптес тапсырған ЖСҚ-ны қарау.</w:t>
      </w:r>
    </w:p>
    <w:bookmarkEnd w:id="412"/>
    <w:bookmarkStart w:name="z423" w:id="413"/>
    <w:p>
      <w:pPr>
        <w:spacing w:after="0"/>
        <w:ind w:left="0"/>
        <w:jc w:val="both"/>
      </w:pPr>
      <w:r>
        <w:rPr>
          <w:rFonts w:ascii="Times New Roman"/>
          <w:b w:val="false"/>
          <w:i w:val="false"/>
          <w:color w:val="000000"/>
          <w:sz w:val="28"/>
        </w:rPr>
        <w:t>
      21. Жекеше 1-әріптес тіркеу күнінен кейін бір ай ішінде шарттың 19-тармағында көрсетілген шарттың алдын ала талаптарын орындамаған жағдайда, Тараптар орындалмаған алдын ала талаптарды қалай орындау керектігін шешу мақсатында кездесу өткізуге міндеттенеді.</w:t>
      </w:r>
    </w:p>
    <w:bookmarkEnd w:id="413"/>
    <w:bookmarkStart w:name="z424" w:id="414"/>
    <w:p>
      <w:pPr>
        <w:spacing w:after="0"/>
        <w:ind w:left="0"/>
        <w:jc w:val="both"/>
      </w:pPr>
      <w:r>
        <w:rPr>
          <w:rFonts w:ascii="Times New Roman"/>
          <w:b w:val="false"/>
          <w:i w:val="false"/>
          <w:color w:val="000000"/>
          <w:sz w:val="28"/>
        </w:rPr>
        <w:t>
      Егер Тараптар Тіркеу күнінен 2 ай өткенге дейін келісімге қол жеткізе алмаса:</w:t>
      </w:r>
    </w:p>
    <w:bookmarkEnd w:id="414"/>
    <w:bookmarkStart w:name="z425" w:id="415"/>
    <w:p>
      <w:pPr>
        <w:spacing w:after="0"/>
        <w:ind w:left="0"/>
        <w:jc w:val="both"/>
      </w:pPr>
      <w:r>
        <w:rPr>
          <w:rFonts w:ascii="Times New Roman"/>
          <w:b w:val="false"/>
          <w:i w:val="false"/>
          <w:color w:val="000000"/>
          <w:sz w:val="28"/>
        </w:rPr>
        <w:t>
      1) егер қандай да бір талап жекеше 1-әріптестің, оның ішінде қаржылық ұйымның кінәсі бойынша орындалмаса:</w:t>
      </w:r>
    </w:p>
    <w:bookmarkEnd w:id="415"/>
    <w:p>
      <w:pPr>
        <w:spacing w:after="0"/>
        <w:ind w:left="0"/>
        <w:jc w:val="both"/>
      </w:pPr>
      <w:r>
        <w:rPr>
          <w:rFonts w:ascii="Times New Roman"/>
          <w:b w:val="false"/>
          <w:i w:val="false"/>
          <w:color w:val="000000"/>
          <w:sz w:val="28"/>
        </w:rPr>
        <w:t>
      Мемлекеттік әріптес жекеше 1-әріптеске бұзу күніне дейін 10 күнтізбелік күн бұрын хабарлама жолдап, шартты бұзады, алайда осы кезең ішінде жекеше 1-әріптес мемлекеттік әріптесті орындалмаған талаптардың орындалғаны туралы хабардар етіп, ал мемлекеттік әріптес осыған көз жеткізген жағдайда шарт бұзылмайды;</w:t>
      </w:r>
    </w:p>
    <w:p>
      <w:pPr>
        <w:spacing w:after="0"/>
        <w:ind w:left="0"/>
        <w:jc w:val="both"/>
      </w:pPr>
      <w:r>
        <w:rPr>
          <w:rFonts w:ascii="Times New Roman"/>
          <w:b w:val="false"/>
          <w:i w:val="false"/>
          <w:color w:val="000000"/>
          <w:sz w:val="28"/>
        </w:rPr>
        <w:t>
      осы тармақшаға сәйкес шартты бұзған жағдайда мемлекеттік әріптес шеккен залалдар мен шығыстардың мөлшері кепілдік сомасы болып есептеледі және мемлекеттік әріптес кепілдік бойынша талаптарды қойып толық көлемде өтеп алады;</w:t>
      </w:r>
    </w:p>
    <w:bookmarkStart w:name="z426" w:id="416"/>
    <w:p>
      <w:pPr>
        <w:spacing w:after="0"/>
        <w:ind w:left="0"/>
        <w:jc w:val="both"/>
      </w:pPr>
      <w:r>
        <w:rPr>
          <w:rFonts w:ascii="Times New Roman"/>
          <w:b w:val="false"/>
          <w:i w:val="false"/>
          <w:color w:val="000000"/>
          <w:sz w:val="28"/>
        </w:rPr>
        <w:t>
      2) егер қандай да бір талап мемлекеттік әріптестің кінәсі бойынша орындалмаса:</w:t>
      </w:r>
    </w:p>
    <w:bookmarkEnd w:id="416"/>
    <w:p>
      <w:pPr>
        <w:spacing w:after="0"/>
        <w:ind w:left="0"/>
        <w:jc w:val="both"/>
      </w:pPr>
      <w:r>
        <w:rPr>
          <w:rFonts w:ascii="Times New Roman"/>
          <w:b w:val="false"/>
          <w:i w:val="false"/>
          <w:color w:val="000000"/>
          <w:sz w:val="28"/>
        </w:rPr>
        <w:t>
      жекеше 1-әріптес мемлекеттік әріптеске бұзу күніне дейін 20 күнтізбелік күн бұрын хабарлама жолдап, шартты бұзады, алайда осы кезең ішінде мемлекеттік әріптес жекеше 1-әріптесті орындалмаған талаптардың орындалғаны туралы хабардар еткенде және жекеше 1-әріптес осыған көз жеткізген жағдайда шарт бұзылмайды;</w:t>
      </w:r>
    </w:p>
    <w:p>
      <w:pPr>
        <w:spacing w:after="0"/>
        <w:ind w:left="0"/>
        <w:jc w:val="both"/>
      </w:pPr>
      <w:r>
        <w:rPr>
          <w:rFonts w:ascii="Times New Roman"/>
          <w:b w:val="false"/>
          <w:i w:val="false"/>
          <w:color w:val="000000"/>
          <w:sz w:val="28"/>
        </w:rPr>
        <w:t>
      осы тармақшаға сәйкес шартты бұзған жағдайда мемлекеттік әріптес жекеше 1-әріптеске кепілдікті қайтарады;</w:t>
      </w:r>
    </w:p>
    <w:bookmarkStart w:name="z427" w:id="417"/>
    <w:p>
      <w:pPr>
        <w:spacing w:after="0"/>
        <w:ind w:left="0"/>
        <w:jc w:val="both"/>
      </w:pPr>
      <w:r>
        <w:rPr>
          <w:rFonts w:ascii="Times New Roman"/>
          <w:b w:val="false"/>
          <w:i w:val="false"/>
          <w:color w:val="000000"/>
          <w:sz w:val="28"/>
        </w:rPr>
        <w:t>
      3) егер қандай да бір талап еңсерілмейтін күш (форс-мажор) жағдаяттарымен байланысты орындалмаса:</w:t>
      </w:r>
    </w:p>
    <w:bookmarkEnd w:id="417"/>
    <w:p>
      <w:pPr>
        <w:spacing w:after="0"/>
        <w:ind w:left="0"/>
        <w:jc w:val="both"/>
      </w:pPr>
      <w:r>
        <w:rPr>
          <w:rFonts w:ascii="Times New Roman"/>
          <w:b w:val="false"/>
          <w:i w:val="false"/>
          <w:color w:val="000000"/>
          <w:sz w:val="28"/>
        </w:rPr>
        <w:t>
      кез келген Тарап бұзу күніне дейін 10 күнтізбелік күн бұрын өзге Тарапқа хабарлама жолдап, шартты бұза алады;</w:t>
      </w:r>
    </w:p>
    <w:p>
      <w:pPr>
        <w:spacing w:after="0"/>
        <w:ind w:left="0"/>
        <w:jc w:val="both"/>
      </w:pPr>
      <w:r>
        <w:rPr>
          <w:rFonts w:ascii="Times New Roman"/>
          <w:b w:val="false"/>
          <w:i w:val="false"/>
          <w:color w:val="000000"/>
          <w:sz w:val="28"/>
        </w:rPr>
        <w:t>
      осы тармақшаға сәйкес шартты бұзған жағдайда жекеше 1-әріптеске эскроу-шоттағы кепілдік сомасы қайтарылады.</w:t>
      </w:r>
    </w:p>
    <w:bookmarkStart w:name="z428" w:id="418"/>
    <w:p>
      <w:pPr>
        <w:spacing w:after="0"/>
        <w:ind w:left="0"/>
        <w:jc w:val="left"/>
      </w:pPr>
      <w:r>
        <w:rPr>
          <w:rFonts w:ascii="Times New Roman"/>
          <w:b/>
          <w:i w:val="false"/>
          <w:color w:val="000000"/>
        </w:rPr>
        <w:t xml:space="preserve"> 7-тарау. Жекеше 1-әріптеске жер учаскесін беру тәртібі</w:t>
      </w:r>
    </w:p>
    <w:bookmarkEnd w:id="418"/>
    <w:bookmarkStart w:name="z429" w:id="419"/>
    <w:p>
      <w:pPr>
        <w:spacing w:after="0"/>
        <w:ind w:left="0"/>
        <w:jc w:val="both"/>
      </w:pPr>
      <w:r>
        <w:rPr>
          <w:rFonts w:ascii="Times New Roman"/>
          <w:b w:val="false"/>
          <w:i w:val="false"/>
          <w:color w:val="000000"/>
          <w:sz w:val="28"/>
        </w:rPr>
        <w:t>
      22. Мемлекеттік әріптес Тіркеу күнінен бастап 2 ай ішінде жекеше 1-әріптеске уақытша өтеусіз жер пайдалануға жер учаскесін беру үшін заңнамаға сәйкес барлық қажетті шараларды қабылдауға міндеттенеді. Жер учаскесін беру күніне МЖӘ объектісін салу және пайдалану үшін қажетті инженерлік коммуникациялар жер учаскесінің шекарасына дейін жүргізілуі тиіс.</w:t>
      </w:r>
    </w:p>
    <w:bookmarkEnd w:id="419"/>
    <w:bookmarkStart w:name="z430" w:id="420"/>
    <w:p>
      <w:pPr>
        <w:spacing w:after="0"/>
        <w:ind w:left="0"/>
        <w:jc w:val="both"/>
      </w:pPr>
      <w:r>
        <w:rPr>
          <w:rFonts w:ascii="Times New Roman"/>
          <w:b w:val="false"/>
          <w:i w:val="false"/>
          <w:color w:val="000000"/>
          <w:sz w:val="28"/>
        </w:rPr>
        <w:t>
      23. Тараптар жекеше 1-әріптес МЖӘ объектісін салу үшін жер учаскесі алынған адамның қандай да бір өтемақысын, оңалтуын және қоныс аударуын төлеу бойынша міндеттемелер немесе жауапкершілік көтермейтініне келіседі, ал мемлекеттік әріптес жекеше 1-әріптестің өтініші бойынша осындай жер мәселелеріне қатысты үшінші тұлғалармен қозғалған кез келген талаптар мен сот істері бойынша жекеше 1-әріптестің тарапында болатындығын келіседі.</w:t>
      </w:r>
    </w:p>
    <w:bookmarkEnd w:id="420"/>
    <w:bookmarkStart w:name="z431" w:id="421"/>
    <w:p>
      <w:pPr>
        <w:spacing w:after="0"/>
        <w:ind w:left="0"/>
        <w:jc w:val="both"/>
      </w:pPr>
      <w:r>
        <w:rPr>
          <w:rFonts w:ascii="Times New Roman"/>
          <w:b w:val="false"/>
          <w:i w:val="false"/>
          <w:color w:val="000000"/>
          <w:sz w:val="28"/>
        </w:rPr>
        <w:t>
      24. Мемлекеттік әріптес тарапынан МЖӘ объектісінің құрылысы үшін жер учаскесін беру кідірген жағдайда, жекеше 1-әріптес мемлекеттік әріптеске міндеттемелердің орындалмауы туралы хабарлама жолдайды.</w:t>
      </w:r>
    </w:p>
    <w:bookmarkEnd w:id="421"/>
    <w:bookmarkStart w:name="z432" w:id="422"/>
    <w:p>
      <w:pPr>
        <w:spacing w:after="0"/>
        <w:ind w:left="0"/>
        <w:jc w:val="both"/>
      </w:pPr>
      <w:r>
        <w:rPr>
          <w:rFonts w:ascii="Times New Roman"/>
          <w:b w:val="false"/>
          <w:i w:val="false"/>
          <w:color w:val="000000"/>
          <w:sz w:val="28"/>
        </w:rPr>
        <w:t>
      25. Мемлекеттік әріптес міндеттемелердің орындалмауы туралы хабарлама жолданған күннен бастап 10 (он) күнтізбелік күн ішінде (немесе міндеттемелердің орындалмауы туралы хабарламада көрсетіледі немесе Тараптармен өзгеше түрде келісілуі мүмкін ең ұзақ мерзімнің өтуі бойынша) жер учаскесін беруді кідіртудің мән-жайын түзетеді.</w:t>
      </w:r>
    </w:p>
    <w:bookmarkEnd w:id="422"/>
    <w:bookmarkStart w:name="z433" w:id="423"/>
    <w:p>
      <w:pPr>
        <w:spacing w:after="0"/>
        <w:ind w:left="0"/>
        <w:jc w:val="both"/>
      </w:pPr>
      <w:r>
        <w:rPr>
          <w:rFonts w:ascii="Times New Roman"/>
          <w:b w:val="false"/>
          <w:i w:val="false"/>
          <w:color w:val="000000"/>
          <w:sz w:val="28"/>
        </w:rPr>
        <w:t xml:space="preserve">
      26. Жекеше 1-әріптеске шартты орындау мақсатында жер учаскесіне уақытша өтеусіз пайдалану құқығын беру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жүзеге асырылады.</w:t>
      </w:r>
    </w:p>
    <w:bookmarkEnd w:id="423"/>
    <w:bookmarkStart w:name="z434" w:id="424"/>
    <w:p>
      <w:pPr>
        <w:spacing w:after="0"/>
        <w:ind w:left="0"/>
        <w:jc w:val="both"/>
      </w:pPr>
      <w:r>
        <w:rPr>
          <w:rFonts w:ascii="Times New Roman"/>
          <w:b w:val="false"/>
          <w:i w:val="false"/>
          <w:color w:val="000000"/>
          <w:sz w:val="28"/>
        </w:rPr>
        <w:t>
      27. Жер учаскесін уақытша өтеусіз пайдалану құқығы заңнамада белгіленген тәртіпте оны мемлекеттік тіркеген сәттен бастап күшіне енеді.</w:t>
      </w:r>
    </w:p>
    <w:bookmarkEnd w:id="424"/>
    <w:bookmarkStart w:name="z435" w:id="425"/>
    <w:p>
      <w:pPr>
        <w:spacing w:after="0"/>
        <w:ind w:left="0"/>
        <w:jc w:val="both"/>
      </w:pPr>
      <w:r>
        <w:rPr>
          <w:rFonts w:ascii="Times New Roman"/>
          <w:b w:val="false"/>
          <w:i w:val="false"/>
          <w:color w:val="000000"/>
          <w:sz w:val="28"/>
        </w:rPr>
        <w:t>
      28. МЖӘ объектісін салу және пайдалану үшін қажетті жер учаскесінің сипаттамасы, оның ішінде оның кадастрлық нөмірі, құны, орналасқан орны, ауданы, шекараларының сипатамасы, мемлекеттік жер кадастрынан көшірме шартқа 4-қосымшада келтірілген.</w:t>
      </w:r>
    </w:p>
    <w:bookmarkEnd w:id="425"/>
    <w:bookmarkStart w:name="z436" w:id="426"/>
    <w:p>
      <w:pPr>
        <w:spacing w:after="0"/>
        <w:ind w:left="0"/>
        <w:jc w:val="both"/>
      </w:pPr>
      <w:r>
        <w:rPr>
          <w:rFonts w:ascii="Times New Roman"/>
          <w:b w:val="false"/>
          <w:i w:val="false"/>
          <w:color w:val="000000"/>
          <w:sz w:val="28"/>
        </w:rPr>
        <w:t>
      29. Шарттың қолданылу мерзімі ішінде жекеше 1-әріптестің жер учаскесіне өзінің құқықтарын өзге тұлғаларға беруге және жер учаскесін қосалқы жалдауға бермейді.</w:t>
      </w:r>
    </w:p>
    <w:bookmarkEnd w:id="426"/>
    <w:bookmarkStart w:name="z437" w:id="427"/>
    <w:p>
      <w:pPr>
        <w:spacing w:after="0"/>
        <w:ind w:left="0"/>
        <w:jc w:val="both"/>
      </w:pPr>
      <w:r>
        <w:rPr>
          <w:rFonts w:ascii="Times New Roman"/>
          <w:b w:val="false"/>
          <w:i w:val="false"/>
          <w:color w:val="000000"/>
          <w:sz w:val="28"/>
        </w:rPr>
        <w:t>
      30. Жекеше 1-әріптеске осы шарт шеңберінде берілген жер учаскесін уақытша өтеусіз пайдалану құқығына қатысты мәмілелер жасауға жол берілмейді.</w:t>
      </w:r>
    </w:p>
    <w:bookmarkEnd w:id="427"/>
    <w:bookmarkStart w:name="z438" w:id="428"/>
    <w:p>
      <w:pPr>
        <w:spacing w:after="0"/>
        <w:ind w:left="0"/>
        <w:jc w:val="left"/>
      </w:pPr>
      <w:r>
        <w:rPr>
          <w:rFonts w:ascii="Times New Roman"/>
          <w:b/>
          <w:i w:val="false"/>
          <w:color w:val="000000"/>
        </w:rPr>
        <w:t xml:space="preserve"> 8-тарау. МЖӘ жобасының инвестициялары</w:t>
      </w:r>
    </w:p>
    <w:bookmarkEnd w:id="428"/>
    <w:bookmarkStart w:name="z439" w:id="429"/>
    <w:p>
      <w:pPr>
        <w:spacing w:after="0"/>
        <w:ind w:left="0"/>
        <w:jc w:val="both"/>
      </w:pPr>
      <w:r>
        <w:rPr>
          <w:rFonts w:ascii="Times New Roman"/>
          <w:b w:val="false"/>
          <w:i w:val="false"/>
          <w:color w:val="000000"/>
          <w:sz w:val="28"/>
        </w:rPr>
        <w:t>
      31. МЖӘ жобасының көздерін және МЖӘ қаржыландыру кестесін жекеше 1-әріптес Шартқа қосымшада көзделген нысан бойынша ұсынады.</w:t>
      </w:r>
    </w:p>
    <w:bookmarkEnd w:id="429"/>
    <w:bookmarkStart w:name="z440" w:id="430"/>
    <w:p>
      <w:pPr>
        <w:spacing w:after="0"/>
        <w:ind w:left="0"/>
        <w:jc w:val="both"/>
      </w:pPr>
      <w:r>
        <w:rPr>
          <w:rFonts w:ascii="Times New Roman"/>
          <w:b w:val="false"/>
          <w:i w:val="false"/>
          <w:color w:val="000000"/>
          <w:sz w:val="28"/>
        </w:rPr>
        <w:t>
      32. Шарт бойынша қызметті жүзеге асыру нәтижесінде алынған кірістерді алу көздері Шарттың 18-тарауында көрсетілген.</w:t>
      </w:r>
    </w:p>
    <w:bookmarkEnd w:id="430"/>
    <w:bookmarkStart w:name="z441" w:id="431"/>
    <w:p>
      <w:pPr>
        <w:spacing w:after="0"/>
        <w:ind w:left="0"/>
        <w:jc w:val="both"/>
      </w:pPr>
      <w:r>
        <w:rPr>
          <w:rFonts w:ascii="Times New Roman"/>
          <w:b w:val="false"/>
          <w:i w:val="false"/>
          <w:color w:val="000000"/>
          <w:sz w:val="28"/>
        </w:rPr>
        <w:t>
      33. Жекеше 1-әріптес МЖӘ объектісін техникалық қызмет көрсету бойынша есеп айырысулар үшін жеке банктік есепшот ашады.</w:t>
      </w:r>
    </w:p>
    <w:bookmarkEnd w:id="431"/>
    <w:bookmarkStart w:name="z442" w:id="432"/>
    <w:p>
      <w:pPr>
        <w:spacing w:after="0"/>
        <w:ind w:left="0"/>
        <w:jc w:val="both"/>
      </w:pPr>
      <w:r>
        <w:rPr>
          <w:rFonts w:ascii="Times New Roman"/>
          <w:b w:val="false"/>
          <w:i w:val="false"/>
          <w:color w:val="000000"/>
          <w:sz w:val="28"/>
        </w:rPr>
        <w:t>
      34. Бухгалтерлік есеп жүргізу және қаржылық есептілікті жасау үшін бухгалтерлік есеп және қаржылық есептілік туралы заңнаманың талаптарына, халықаралық немесе ұлттық стандарттарға және бухгалтерлік есепке алудың үлгілік шоттары жоспарына сәйкес, олардың қажеттіліктері мен қызмет ерекшеліктерін негізге ала отырып, жекеше 1-әріптес есепке алу саясатын қабылдайды.</w:t>
      </w:r>
    </w:p>
    <w:bookmarkEnd w:id="432"/>
    <w:bookmarkStart w:name="z443" w:id="433"/>
    <w:p>
      <w:pPr>
        <w:spacing w:after="0"/>
        <w:ind w:left="0"/>
        <w:jc w:val="both"/>
      </w:pPr>
      <w:r>
        <w:rPr>
          <w:rFonts w:ascii="Times New Roman"/>
          <w:b w:val="false"/>
          <w:i w:val="false"/>
          <w:color w:val="000000"/>
          <w:sz w:val="28"/>
        </w:rPr>
        <w:t>
      35. Жекеше 1-әріптес бухгалтерлік есеп және қаржылық есептілік туралы заңнаманың, есепке алу саясатының сақталуын қамтамасыз ету, активтерді сақтау, бухгалтерлік есепті жүргізу және қаржылық есептілікті жасау кезінде жымқыру және қателік жағдайларының алдын алу және оларды анықтау жөніндегі шараларды қоса алғанда, операцияларды тиімді жүргізу мақсатында ішкі бақылау қызметін ұйымдастырады.</w:t>
      </w:r>
    </w:p>
    <w:bookmarkEnd w:id="433"/>
    <w:bookmarkStart w:name="z444" w:id="434"/>
    <w:p>
      <w:pPr>
        <w:spacing w:after="0"/>
        <w:ind w:left="0"/>
        <w:jc w:val="left"/>
      </w:pPr>
      <w:r>
        <w:rPr>
          <w:rFonts w:ascii="Times New Roman"/>
          <w:b/>
          <w:i w:val="false"/>
          <w:color w:val="000000"/>
        </w:rPr>
        <w:t xml:space="preserve"> 9-тарау. МЖӘ жобасын басқаруды ұйымдастыру</w:t>
      </w:r>
    </w:p>
    <w:bookmarkEnd w:id="434"/>
    <w:bookmarkStart w:name="z445" w:id="435"/>
    <w:p>
      <w:pPr>
        <w:spacing w:after="0"/>
        <w:ind w:left="0"/>
        <w:jc w:val="both"/>
      </w:pPr>
      <w:r>
        <w:rPr>
          <w:rFonts w:ascii="Times New Roman"/>
          <w:b w:val="false"/>
          <w:i w:val="false"/>
          <w:color w:val="000000"/>
          <w:sz w:val="28"/>
        </w:rPr>
        <w:t xml:space="preserve">
      36. МЖӘ жобасын басқарудың институционалдық схемасы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институционалдық схема негізінде әзірленеді.</w:t>
      </w:r>
    </w:p>
    <w:bookmarkEnd w:id="435"/>
    <w:bookmarkStart w:name="z446" w:id="436"/>
    <w:p>
      <w:pPr>
        <w:spacing w:after="0"/>
        <w:ind w:left="0"/>
        <w:jc w:val="both"/>
      </w:pPr>
      <w:r>
        <w:rPr>
          <w:rFonts w:ascii="Times New Roman"/>
          <w:b w:val="false"/>
          <w:i w:val="false"/>
          <w:color w:val="000000"/>
          <w:sz w:val="28"/>
        </w:rPr>
        <w:t>
      37. МЖӘ объектісінің балансын ұстаушы жекеше 2-әріптес болып табылады.</w:t>
      </w:r>
    </w:p>
    <w:bookmarkEnd w:id="436"/>
    <w:bookmarkStart w:name="z447" w:id="437"/>
    <w:p>
      <w:pPr>
        <w:spacing w:after="0"/>
        <w:ind w:left="0"/>
        <w:jc w:val="both"/>
      </w:pPr>
      <w:r>
        <w:rPr>
          <w:rFonts w:ascii="Times New Roman"/>
          <w:b w:val="false"/>
          <w:i w:val="false"/>
          <w:color w:val="000000"/>
          <w:sz w:val="28"/>
        </w:rPr>
        <w:t>
      38. Құрылыс сатысында жобаны басқару жөніндегі МЖӘ объектісінің техникалық жай-күйін бақылауды техникалық қадағалауға жауаптылар жеке 1-әріптеспен жасалған шарттың негізінде:</w:t>
      </w:r>
    </w:p>
    <w:bookmarkEnd w:id="437"/>
    <w:bookmarkStart w:name="z448" w:id="438"/>
    <w:p>
      <w:pPr>
        <w:spacing w:after="0"/>
        <w:ind w:left="0"/>
        <w:jc w:val="both"/>
      </w:pPr>
      <w:r>
        <w:rPr>
          <w:rFonts w:ascii="Times New Roman"/>
          <w:b w:val="false"/>
          <w:i w:val="false"/>
          <w:color w:val="000000"/>
          <w:sz w:val="28"/>
        </w:rPr>
        <w:t>
      1) жобалық шешімдерді;</w:t>
      </w:r>
    </w:p>
    <w:bookmarkEnd w:id="438"/>
    <w:bookmarkStart w:name="z449" w:id="439"/>
    <w:p>
      <w:pPr>
        <w:spacing w:after="0"/>
        <w:ind w:left="0"/>
        <w:jc w:val="both"/>
      </w:pPr>
      <w:r>
        <w:rPr>
          <w:rFonts w:ascii="Times New Roman"/>
          <w:b w:val="false"/>
          <w:i w:val="false"/>
          <w:color w:val="000000"/>
          <w:sz w:val="28"/>
        </w:rPr>
        <w:t>
      2) құрылыс мерзімдерінің, нормативтік құжаттардың талаптарын;</w:t>
      </w:r>
    </w:p>
    <w:bookmarkEnd w:id="439"/>
    <w:bookmarkStart w:name="z450" w:id="440"/>
    <w:p>
      <w:pPr>
        <w:spacing w:after="0"/>
        <w:ind w:left="0"/>
        <w:jc w:val="both"/>
      </w:pPr>
      <w:r>
        <w:rPr>
          <w:rFonts w:ascii="Times New Roman"/>
          <w:b w:val="false"/>
          <w:i w:val="false"/>
          <w:color w:val="000000"/>
          <w:sz w:val="28"/>
        </w:rPr>
        <w:t>
      3) жұмыстардың сапасыны;</w:t>
      </w:r>
    </w:p>
    <w:bookmarkEnd w:id="440"/>
    <w:bookmarkStart w:name="z451" w:id="441"/>
    <w:p>
      <w:pPr>
        <w:spacing w:after="0"/>
        <w:ind w:left="0"/>
        <w:jc w:val="both"/>
      </w:pPr>
      <w:r>
        <w:rPr>
          <w:rFonts w:ascii="Times New Roman"/>
          <w:b w:val="false"/>
          <w:i w:val="false"/>
          <w:color w:val="000000"/>
          <w:sz w:val="28"/>
        </w:rPr>
        <w:t>
      4) көлемдердің, сапаның сәйкестігін;</w:t>
      </w:r>
    </w:p>
    <w:bookmarkEnd w:id="441"/>
    <w:bookmarkStart w:name="z452" w:id="442"/>
    <w:p>
      <w:pPr>
        <w:spacing w:after="0"/>
        <w:ind w:left="0"/>
        <w:jc w:val="both"/>
      </w:pPr>
      <w:r>
        <w:rPr>
          <w:rFonts w:ascii="Times New Roman"/>
          <w:b w:val="false"/>
          <w:i w:val="false"/>
          <w:color w:val="000000"/>
          <w:sz w:val="28"/>
        </w:rPr>
        <w:t>
      5) жобалау-сметалық құжаттаманың, нормативтерге сәйкестігін;</w:t>
      </w:r>
    </w:p>
    <w:bookmarkEnd w:id="442"/>
    <w:bookmarkStart w:name="z453" w:id="443"/>
    <w:p>
      <w:pPr>
        <w:spacing w:after="0"/>
        <w:ind w:left="0"/>
        <w:jc w:val="both"/>
      </w:pPr>
      <w:r>
        <w:rPr>
          <w:rFonts w:ascii="Times New Roman"/>
          <w:b w:val="false"/>
          <w:i w:val="false"/>
          <w:color w:val="000000"/>
          <w:sz w:val="28"/>
        </w:rPr>
        <w:t>
      6) орындалған жұмыстардың аралық қабылдау кезеңін;</w:t>
      </w:r>
    </w:p>
    <w:bookmarkEnd w:id="443"/>
    <w:bookmarkStart w:name="z454" w:id="444"/>
    <w:p>
      <w:pPr>
        <w:spacing w:after="0"/>
        <w:ind w:left="0"/>
        <w:jc w:val="both"/>
      </w:pPr>
      <w:r>
        <w:rPr>
          <w:rFonts w:ascii="Times New Roman"/>
          <w:b w:val="false"/>
          <w:i w:val="false"/>
          <w:color w:val="000000"/>
          <w:sz w:val="28"/>
        </w:rPr>
        <w:t>
      7) ақауларды уақытында жоюды сақтай отырып жүзеге асырады.</w:t>
      </w:r>
    </w:p>
    <w:bookmarkEnd w:id="444"/>
    <w:bookmarkStart w:name="z455" w:id="445"/>
    <w:p>
      <w:pPr>
        <w:spacing w:after="0"/>
        <w:ind w:left="0"/>
        <w:jc w:val="both"/>
      </w:pPr>
      <w:r>
        <w:rPr>
          <w:rFonts w:ascii="Times New Roman"/>
          <w:b w:val="false"/>
          <w:i w:val="false"/>
          <w:color w:val="000000"/>
          <w:sz w:val="28"/>
        </w:rPr>
        <w:t>
      39. Жекеше 1-әріптес МЖӘ объектісін басқару бойынша, оның ішінде персоналды басқаруды, тәуекелдерді басқаруды, сапаны басқаруды, қаржыларды басқаруды, ресурстарды басқаруды қамтитын жоспарын әзірлейді және бекітеді.</w:t>
      </w:r>
    </w:p>
    <w:bookmarkEnd w:id="445"/>
    <w:bookmarkStart w:name="z456" w:id="446"/>
    <w:p>
      <w:pPr>
        <w:spacing w:after="0"/>
        <w:ind w:left="0"/>
        <w:jc w:val="both"/>
      </w:pPr>
      <w:r>
        <w:rPr>
          <w:rFonts w:ascii="Times New Roman"/>
          <w:b w:val="false"/>
          <w:i w:val="false"/>
          <w:color w:val="000000"/>
          <w:sz w:val="28"/>
        </w:rPr>
        <w:t>
      40. МЖӘ жобасы бойынша техникалық қызмет көрсетуді бақылау шартқа сәйкес және заңнамада белгіленген тәртіпте, мемлекеттік әріптеспен жүзеге асырылады.</w:t>
      </w:r>
    </w:p>
    <w:bookmarkEnd w:id="446"/>
    <w:bookmarkStart w:name="z457" w:id="447"/>
    <w:p>
      <w:pPr>
        <w:spacing w:after="0"/>
        <w:ind w:left="0"/>
        <w:jc w:val="left"/>
      </w:pPr>
      <w:r>
        <w:rPr>
          <w:rFonts w:ascii="Times New Roman"/>
          <w:b/>
          <w:i w:val="false"/>
          <w:color w:val="000000"/>
        </w:rPr>
        <w:t xml:space="preserve"> 10-тарау. МЖӘ объектісін салуға рұқсаттар</w:t>
      </w:r>
    </w:p>
    <w:bookmarkEnd w:id="447"/>
    <w:bookmarkStart w:name="z458" w:id="448"/>
    <w:p>
      <w:pPr>
        <w:spacing w:after="0"/>
        <w:ind w:left="0"/>
        <w:jc w:val="both"/>
      </w:pPr>
      <w:r>
        <w:rPr>
          <w:rFonts w:ascii="Times New Roman"/>
          <w:b w:val="false"/>
          <w:i w:val="false"/>
          <w:color w:val="000000"/>
          <w:sz w:val="28"/>
        </w:rPr>
        <w:t>
      41. Жекеше 1-әріптес заңнамаға сәйкес, МЖӘ объектісін салу мен техникалық қызмет көрсету бақылайтын немесе оған әсер ететін мемлекеттік органдардың сертификаттары мен мақұлдауларын қоса алғанда, МЖӘ объектісін салу және техникалық қызмет көрсету үшін талап етілуі мүмкін барлық рұқсаттарды алады, күшінде ұстайды және ұзартады. Жекеше 1-әріптес рұқсаттарды беру және алу туралы өтініштерді даярлаумен байланысты барлық шығыстарды (баждар мен салықтарды қоса алғанда) өтейді.</w:t>
      </w:r>
    </w:p>
    <w:bookmarkEnd w:id="448"/>
    <w:bookmarkStart w:name="z459" w:id="449"/>
    <w:p>
      <w:pPr>
        <w:spacing w:after="0"/>
        <w:ind w:left="0"/>
        <w:jc w:val="both"/>
      </w:pPr>
      <w:r>
        <w:rPr>
          <w:rFonts w:ascii="Times New Roman"/>
          <w:b w:val="false"/>
          <w:i w:val="false"/>
          <w:color w:val="000000"/>
          <w:sz w:val="28"/>
        </w:rPr>
        <w:t>
      42. Мемлекеттік әріптес жекеше 1-әріптеске рұқсаттарды беру үшін өзінің құзыреті шегінде қажетті көмек көрсетеді. Бұл тармақ мемлекеттік әріптестің жекеше 1-әріптес үшін қандай да бір рұқсат алуына міндеттемесін белгілемейді.</w:t>
      </w:r>
    </w:p>
    <w:bookmarkEnd w:id="449"/>
    <w:bookmarkStart w:name="z460" w:id="450"/>
    <w:p>
      <w:pPr>
        <w:spacing w:after="0"/>
        <w:ind w:left="0"/>
        <w:jc w:val="left"/>
      </w:pPr>
      <w:r>
        <w:rPr>
          <w:rFonts w:ascii="Times New Roman"/>
          <w:b/>
          <w:i w:val="false"/>
          <w:color w:val="000000"/>
        </w:rPr>
        <w:t xml:space="preserve"> 11-тарау. МЖӘ объектісін салуды ұйымдастыру</w:t>
      </w:r>
    </w:p>
    <w:bookmarkEnd w:id="450"/>
    <w:bookmarkStart w:name="z461" w:id="451"/>
    <w:p>
      <w:pPr>
        <w:spacing w:after="0"/>
        <w:ind w:left="0"/>
        <w:jc w:val="both"/>
      </w:pPr>
      <w:r>
        <w:rPr>
          <w:rFonts w:ascii="Times New Roman"/>
          <w:b w:val="false"/>
          <w:i w:val="false"/>
          <w:color w:val="000000"/>
          <w:sz w:val="28"/>
        </w:rPr>
        <w:t>
      43. Жекеше 1-әріптес МЖӘ объектісін заңнамада белгіленген тәртіпте және ЖСҚ-ға сәйкес салады.</w:t>
      </w:r>
    </w:p>
    <w:bookmarkEnd w:id="451"/>
    <w:bookmarkStart w:name="z462" w:id="452"/>
    <w:p>
      <w:pPr>
        <w:spacing w:after="0"/>
        <w:ind w:left="0"/>
        <w:jc w:val="both"/>
      </w:pPr>
      <w:r>
        <w:rPr>
          <w:rFonts w:ascii="Times New Roman"/>
          <w:b w:val="false"/>
          <w:i w:val="false"/>
          <w:color w:val="000000"/>
          <w:sz w:val="28"/>
        </w:rPr>
        <w:t>
      44. Құрылыс міндеттемелері:</w:t>
      </w:r>
    </w:p>
    <w:bookmarkEnd w:id="452"/>
    <w:bookmarkStart w:name="z463" w:id="453"/>
    <w:p>
      <w:pPr>
        <w:spacing w:after="0"/>
        <w:ind w:left="0"/>
        <w:jc w:val="both"/>
      </w:pPr>
      <w:r>
        <w:rPr>
          <w:rFonts w:ascii="Times New Roman"/>
          <w:b w:val="false"/>
          <w:i w:val="false"/>
          <w:color w:val="000000"/>
          <w:sz w:val="28"/>
        </w:rPr>
        <w:t>
      1) құрылыс жұмыстарының ұзақтығы;</w:t>
      </w:r>
    </w:p>
    <w:bookmarkEnd w:id="453"/>
    <w:bookmarkStart w:name="z464" w:id="454"/>
    <w:p>
      <w:pPr>
        <w:spacing w:after="0"/>
        <w:ind w:left="0"/>
        <w:jc w:val="both"/>
      </w:pPr>
      <w:r>
        <w:rPr>
          <w:rFonts w:ascii="Times New Roman"/>
          <w:b w:val="false"/>
          <w:i w:val="false"/>
          <w:color w:val="000000"/>
          <w:sz w:val="28"/>
        </w:rPr>
        <w:t>
      2) ЖСҚ қойылатын талаптар болып табылады.</w:t>
      </w:r>
    </w:p>
    <w:bookmarkEnd w:id="454"/>
    <w:bookmarkStart w:name="z465" w:id="455"/>
    <w:p>
      <w:pPr>
        <w:spacing w:after="0"/>
        <w:ind w:left="0"/>
        <w:jc w:val="both"/>
      </w:pPr>
      <w:r>
        <w:rPr>
          <w:rFonts w:ascii="Times New Roman"/>
          <w:b w:val="false"/>
          <w:i w:val="false"/>
          <w:color w:val="000000"/>
          <w:sz w:val="28"/>
        </w:rPr>
        <w:t>
      45. Жекеше 1-әріптес құрылыс жөніндегі міндеттемелерді бұзған жағдайда, құрылыс жұмыстары басталған күннен бастап 1 ай өткеннен кейін, Тараптар орындалмаған құрылыс міндеттемелерін қалай орындау керектігін шешу үшін жиналыс өткізуге міндеттенеді.</w:t>
      </w:r>
    </w:p>
    <w:bookmarkEnd w:id="455"/>
    <w:bookmarkStart w:name="z466" w:id="456"/>
    <w:p>
      <w:pPr>
        <w:spacing w:after="0"/>
        <w:ind w:left="0"/>
        <w:jc w:val="both"/>
      </w:pPr>
      <w:r>
        <w:rPr>
          <w:rFonts w:ascii="Times New Roman"/>
          <w:b w:val="false"/>
          <w:i w:val="false"/>
          <w:color w:val="000000"/>
          <w:sz w:val="28"/>
        </w:rPr>
        <w:t>
      46. Жоспарланған аяқтау мерзімі кешіктірілген жағдайда мемлекеттік әріптес құрылыс жұмыстарын аяқтау үшін қосымша 2 (екі) ай мерзімін ұсынады.</w:t>
      </w:r>
    </w:p>
    <w:bookmarkEnd w:id="456"/>
    <w:p>
      <w:pPr>
        <w:spacing w:after="0"/>
        <w:ind w:left="0"/>
        <w:jc w:val="both"/>
      </w:pPr>
      <w:r>
        <w:rPr>
          <w:rFonts w:ascii="Times New Roman"/>
          <w:b w:val="false"/>
          <w:i w:val="false"/>
          <w:color w:val="000000"/>
          <w:sz w:val="28"/>
        </w:rPr>
        <w:t>
      Бұл ретте мемлекеттік әріптес жоспарланған аяқтау күнінен бастап 20 (жиырма) жұмыс күні өткеннен кейін кешіктірілген әрбір күн үшін МЖӘ объектісі құнының 0, 001% мөлшеріндегі айппұлды өндіріп алады. Бұл ретте тұрақсыздық айыбының (өсімпұлдың) жалпы сомасы МЖӘ объектісі құнының 0,1% - нан аспауы тиіс.</w:t>
      </w:r>
    </w:p>
    <w:bookmarkStart w:name="z467" w:id="457"/>
    <w:p>
      <w:pPr>
        <w:spacing w:after="0"/>
        <w:ind w:left="0"/>
        <w:jc w:val="both"/>
      </w:pPr>
      <w:r>
        <w:rPr>
          <w:rFonts w:ascii="Times New Roman"/>
          <w:b w:val="false"/>
          <w:i w:val="false"/>
          <w:color w:val="000000"/>
          <w:sz w:val="28"/>
        </w:rPr>
        <w:t>
      47. Егер Тараптар құрылыс жұмыстары басталғаннан бір ай өткенге дейін келісімге қол жеткізе алмаса:</w:t>
      </w:r>
    </w:p>
    <w:bookmarkEnd w:id="457"/>
    <w:bookmarkStart w:name="z468" w:id="458"/>
    <w:p>
      <w:pPr>
        <w:spacing w:after="0"/>
        <w:ind w:left="0"/>
        <w:jc w:val="both"/>
      </w:pPr>
      <w:r>
        <w:rPr>
          <w:rFonts w:ascii="Times New Roman"/>
          <w:b w:val="false"/>
          <w:i w:val="false"/>
          <w:color w:val="000000"/>
          <w:sz w:val="28"/>
        </w:rPr>
        <w:t>
      1) жекеше 1-әріптестің кінәсінен, оның ішінде қаржы ұйымының кінәсінен құрылыс бойынша міндеттемелер орындалмаса:</w:t>
      </w:r>
    </w:p>
    <w:bookmarkEnd w:id="458"/>
    <w:p>
      <w:pPr>
        <w:spacing w:after="0"/>
        <w:ind w:left="0"/>
        <w:jc w:val="both"/>
      </w:pPr>
      <w:r>
        <w:rPr>
          <w:rFonts w:ascii="Times New Roman"/>
          <w:b w:val="false"/>
          <w:i w:val="false"/>
          <w:color w:val="000000"/>
          <w:sz w:val="28"/>
        </w:rPr>
        <w:t>
      мемлекеттік әріптес 10 (он) жұмыс күн ішінде жекеше 1-әріптеске хабарлама жіберіп, Шартты біржақты тәртіппен бұзады, алайда жекеше 1-әріптес осы кезең ішінде мемлекеттік әріптеске орындалмаған шарттардың орындалғанын хабарлап, мемлекеттік әріптес бұған көз жеткізген жағдайда шарт бұзылмайды.</w:t>
      </w:r>
    </w:p>
    <w:p>
      <w:pPr>
        <w:spacing w:after="0"/>
        <w:ind w:left="0"/>
        <w:jc w:val="both"/>
      </w:pPr>
      <w:r>
        <w:rPr>
          <w:rFonts w:ascii="Times New Roman"/>
          <w:b w:val="false"/>
          <w:i w:val="false"/>
          <w:color w:val="000000"/>
          <w:sz w:val="28"/>
        </w:rPr>
        <w:t>
      МЖӘ объектісін салу мерзімдері 3 (үш) айдан астам уақыт бұзылған жағдайда мемлекеттік әріптес жекеше 1-әріптеске мерзімдерді бұзғаны және МЖӘ шартын орындамағаны жайлы және жаңа жекеше 1-әріптесті өз бетінше тарту және жекеше 1-әріптестің орнын ауыстыру құқығы бар екені туралы хабарлама жібереді</w:t>
      </w:r>
    </w:p>
    <w:p>
      <w:pPr>
        <w:spacing w:after="0"/>
        <w:ind w:left="0"/>
        <w:jc w:val="both"/>
      </w:pPr>
      <w:r>
        <w:rPr>
          <w:rFonts w:ascii="Times New Roman"/>
          <w:b w:val="false"/>
          <w:i w:val="false"/>
          <w:color w:val="000000"/>
          <w:sz w:val="28"/>
        </w:rPr>
        <w:t>
      МЖӘ объектісін салу мерзімдері 6 (алты) айдан астам уақыт бұзылған жағдайда, мемлекеттік әріптес жекеше 1-әріптесті айқындау бойынша қайта конкурс өткізеді;</w:t>
      </w:r>
    </w:p>
    <w:bookmarkStart w:name="z469" w:id="459"/>
    <w:p>
      <w:pPr>
        <w:spacing w:after="0"/>
        <w:ind w:left="0"/>
        <w:jc w:val="both"/>
      </w:pPr>
      <w:r>
        <w:rPr>
          <w:rFonts w:ascii="Times New Roman"/>
          <w:b w:val="false"/>
          <w:i w:val="false"/>
          <w:color w:val="000000"/>
          <w:sz w:val="28"/>
        </w:rPr>
        <w:t>
      2) мемлекеттік әріптестің кінәсінен құрылыс міндеттемелері орындалмаған жағдайда, жекеше 1-әріптес мемлекеттік әріптеске орындалмаған шарттарды орындау үшін қосымша 2 (екі) ай мерзім уақыт береді. Егер Тараптар құрылыс жұмыстары басталған күннен бастап бір ай өткенге дейін келісімге қол жеткізе алмаса, жекеше 1-әріптес мемлекеттік әріптеске шартты бұзу күніне дейін 20 (жиырма) жұмыс күні бұрын хабарлама жіберіп, шартты бұзады, алайда осы кезең ішінде мемлекеттік әріптес жекеше 1-әріптеске орындалмаған шарттардың орындалғанын хабарлаған және жекеше 1-әріптес бұған көз жеткізген жағдайда Шарт бұзылмайды.</w:t>
      </w:r>
    </w:p>
    <w:bookmarkEnd w:id="459"/>
    <w:bookmarkStart w:name="z470" w:id="460"/>
    <w:p>
      <w:pPr>
        <w:spacing w:after="0"/>
        <w:ind w:left="0"/>
        <w:jc w:val="both"/>
      </w:pPr>
      <w:r>
        <w:rPr>
          <w:rFonts w:ascii="Times New Roman"/>
          <w:b w:val="false"/>
          <w:i w:val="false"/>
          <w:color w:val="000000"/>
          <w:sz w:val="28"/>
        </w:rPr>
        <w:t>
      Осы тармақшаға сәйкес шарт бұзылған жағдайда эскроу-шоттағы кепілдік сомасы жекеше 1-әріптеске қайтарылады, ал мемлекеттік әріптес шарт бұзылған күннен бастап күнтізбелік 270 (екі жүз жетпіс) күн ішінде жекеше 1-әріптеске МЖӘ объектісінің құрылысы және ЖСҚ-ға сәйкес актімен расталған орындалған жұмыстар бойынша жұмсалған шығындар сомасының 100%-на тең сомада өтемақы төлеуге міндеттенеді. Бұл ретте жекеше 1-әріптеске берілген жер учаскесі, сондай-ақ МЖӘ жобасының аяқталмаған құрылыс объектісі мемлекеттік әріптеске беріледі;</w:t>
      </w:r>
    </w:p>
    <w:bookmarkEnd w:id="460"/>
    <w:bookmarkStart w:name="z471" w:id="461"/>
    <w:p>
      <w:pPr>
        <w:spacing w:after="0"/>
        <w:ind w:left="0"/>
        <w:jc w:val="both"/>
      </w:pPr>
      <w:r>
        <w:rPr>
          <w:rFonts w:ascii="Times New Roman"/>
          <w:b w:val="false"/>
          <w:i w:val="false"/>
          <w:color w:val="000000"/>
          <w:sz w:val="28"/>
        </w:rPr>
        <w:t>
      3) егер қандай да бір талап еңсерілмейтін күш (форс-мажор) жағдаяттарымен байланысты орындалмаса:</w:t>
      </w:r>
    </w:p>
    <w:bookmarkEnd w:id="461"/>
    <w:p>
      <w:pPr>
        <w:spacing w:after="0"/>
        <w:ind w:left="0"/>
        <w:jc w:val="both"/>
      </w:pPr>
      <w:r>
        <w:rPr>
          <w:rFonts w:ascii="Times New Roman"/>
          <w:b w:val="false"/>
          <w:i w:val="false"/>
          <w:color w:val="000000"/>
          <w:sz w:val="28"/>
        </w:rPr>
        <w:t>
      кез келген Тарап шартты бұзу күніне дейін 10 күнтізбелік күн бұрын өзге Тарапқа хабарлама жолдап, шартты бұза алады;</w:t>
      </w:r>
    </w:p>
    <w:p>
      <w:pPr>
        <w:spacing w:after="0"/>
        <w:ind w:left="0"/>
        <w:jc w:val="both"/>
      </w:pPr>
      <w:r>
        <w:rPr>
          <w:rFonts w:ascii="Times New Roman"/>
          <w:b w:val="false"/>
          <w:i w:val="false"/>
          <w:color w:val="000000"/>
          <w:sz w:val="28"/>
        </w:rPr>
        <w:t>
      Шарт осы тармақшаға сәйкес бұзылған жағдайда эскроу-шоттағы кепілдік сомасы жекеше 1-әріптеске қайтарылады, ал мемлекеттік әріптес шарт бұзылған күннен бастап күнтізбелік 270 (екі жүз жетпіс) күн ішінде жекеше 1-әріптеске МЖӘ объектісін салу және актімен расталған ЖСҚ-ға сәйкес орындалған жұмыстар үшін жұмсалған шығындар сомасының 100% - на тең сомада өтемақы төлеуге міндеттенеді.</w:t>
      </w:r>
    </w:p>
    <w:p>
      <w:pPr>
        <w:spacing w:after="0"/>
        <w:ind w:left="0"/>
        <w:jc w:val="both"/>
      </w:pPr>
      <w:r>
        <w:rPr>
          <w:rFonts w:ascii="Times New Roman"/>
          <w:b w:val="false"/>
          <w:i w:val="false"/>
          <w:color w:val="000000"/>
          <w:sz w:val="28"/>
        </w:rPr>
        <w:t>
      Бұл ретте жекеше 1-әріптеске берілген жер учаскесі, сондай-ақ МЖӘ жобасының аяқталмаған құрылыс объектісі мемлекеттік әріптеске беріледі.</w:t>
      </w:r>
    </w:p>
    <w:bookmarkStart w:name="z472" w:id="462"/>
    <w:p>
      <w:pPr>
        <w:spacing w:after="0"/>
        <w:ind w:left="0"/>
        <w:jc w:val="both"/>
      </w:pPr>
      <w:r>
        <w:rPr>
          <w:rFonts w:ascii="Times New Roman"/>
          <w:b w:val="false"/>
          <w:i w:val="false"/>
          <w:color w:val="000000"/>
          <w:sz w:val="28"/>
        </w:rPr>
        <w:t xml:space="preserve">
      48. МЖӘ объектісін салу жекеше 1-әріптес және жекеше 2-әріптес тартатын қаражаттар есебінен жүзеге асырылады. </w:t>
      </w:r>
    </w:p>
    <w:bookmarkEnd w:id="462"/>
    <w:bookmarkStart w:name="z473" w:id="463"/>
    <w:p>
      <w:pPr>
        <w:spacing w:after="0"/>
        <w:ind w:left="0"/>
        <w:jc w:val="both"/>
      </w:pPr>
      <w:r>
        <w:rPr>
          <w:rFonts w:ascii="Times New Roman"/>
          <w:b w:val="false"/>
          <w:i w:val="false"/>
          <w:color w:val="000000"/>
          <w:sz w:val="28"/>
        </w:rPr>
        <w:t>
      49. Жекеше 1-әріптес МЖӘ объектісінің техникалық құрамына, ұсынылған материалдар мен жабдықтардың сапасына жауапты болады.</w:t>
      </w:r>
    </w:p>
    <w:bookmarkEnd w:id="463"/>
    <w:bookmarkStart w:name="z474" w:id="464"/>
    <w:p>
      <w:pPr>
        <w:spacing w:after="0"/>
        <w:ind w:left="0"/>
        <w:jc w:val="both"/>
      </w:pPr>
      <w:r>
        <w:rPr>
          <w:rFonts w:ascii="Times New Roman"/>
          <w:b w:val="false"/>
          <w:i w:val="false"/>
          <w:color w:val="000000"/>
          <w:sz w:val="28"/>
        </w:rPr>
        <w:t>
      50. Жекеше 1-әріптес мемлекеттік әріптеске және оның уәкілеттік берген тұлғаларына МЖӘ объектісіне еркін қолжетімділікті қамтамасыз етеді.</w:t>
      </w:r>
    </w:p>
    <w:bookmarkEnd w:id="464"/>
    <w:bookmarkStart w:name="z475" w:id="465"/>
    <w:p>
      <w:pPr>
        <w:spacing w:after="0"/>
        <w:ind w:left="0"/>
        <w:jc w:val="both"/>
      </w:pPr>
      <w:r>
        <w:rPr>
          <w:rFonts w:ascii="Times New Roman"/>
          <w:b w:val="false"/>
          <w:i w:val="false"/>
          <w:color w:val="000000"/>
          <w:sz w:val="28"/>
        </w:rPr>
        <w:t>
      51. Жекеше 1-әріптес техникалық қадағалауға жауаптылардың келісуі бойынша, МЖӘ объектісін салу бойынша жұмыстарды орындауға, олардың әрекеттері үшін өзінің меншікті әрекеттері ретінде жауап бере отырып, үшінші тұлғаларды (қажет болған жағдайда нақты тартылатын тұлғаларды көрсетуге болады) тартады.</w:t>
      </w:r>
    </w:p>
    <w:bookmarkEnd w:id="465"/>
    <w:bookmarkStart w:name="z476" w:id="466"/>
    <w:p>
      <w:pPr>
        <w:spacing w:after="0"/>
        <w:ind w:left="0"/>
        <w:jc w:val="both"/>
      </w:pPr>
      <w:r>
        <w:rPr>
          <w:rFonts w:ascii="Times New Roman"/>
          <w:b w:val="false"/>
          <w:i w:val="false"/>
          <w:color w:val="000000"/>
          <w:sz w:val="28"/>
        </w:rPr>
        <w:t>
      52. Жекеше 1-әріптес Шарттың әрекет ету мерзімі кезеңінде құрылыс жұмыстарының сапасына жауапты болады.</w:t>
      </w:r>
    </w:p>
    <w:bookmarkEnd w:id="466"/>
    <w:bookmarkStart w:name="z477" w:id="467"/>
    <w:p>
      <w:pPr>
        <w:spacing w:after="0"/>
        <w:ind w:left="0"/>
        <w:jc w:val="both"/>
      </w:pPr>
      <w:r>
        <w:rPr>
          <w:rFonts w:ascii="Times New Roman"/>
          <w:b w:val="false"/>
          <w:i w:val="false"/>
          <w:color w:val="000000"/>
          <w:sz w:val="28"/>
        </w:rPr>
        <w:t>
      53. Жекеше 1-әріптес құрылыс жұмыстарының кезеңінде мемлекеттік әріптеске ай сайын құрылыс жұмыстарының орындалуы және олардың ЖСҚ-ға сәйкестігі туралы мәліметтерден тұратын есеп тапсырады.</w:t>
      </w:r>
    </w:p>
    <w:bookmarkEnd w:id="467"/>
    <w:bookmarkStart w:name="z478" w:id="468"/>
    <w:p>
      <w:pPr>
        <w:spacing w:after="0"/>
        <w:ind w:left="0"/>
        <w:jc w:val="both"/>
      </w:pPr>
      <w:r>
        <w:rPr>
          <w:rFonts w:ascii="Times New Roman"/>
          <w:b w:val="false"/>
          <w:i w:val="false"/>
          <w:color w:val="000000"/>
          <w:sz w:val="28"/>
        </w:rPr>
        <w:t>
      54. Құрылыс барысы туралы есептер жұмыстардың жүргізілу тәртібі, қолданылған құрылыс материалдары және құрылыс шығыстары туралы ақпаратты қамтуы тиіс. Құрылыс барысы туралы есептер жекеше 1-әріптестің бас мердігерлермен немесе кредиторлармен қатынастарында қолданылатын кез келген өзге нысанда берілуі мүмкін.</w:t>
      </w:r>
    </w:p>
    <w:bookmarkEnd w:id="468"/>
    <w:bookmarkStart w:name="z479" w:id="469"/>
    <w:p>
      <w:pPr>
        <w:spacing w:after="0"/>
        <w:ind w:left="0"/>
        <w:jc w:val="both"/>
      </w:pPr>
      <w:r>
        <w:rPr>
          <w:rFonts w:ascii="Times New Roman"/>
          <w:b w:val="false"/>
          <w:i w:val="false"/>
          <w:color w:val="000000"/>
          <w:sz w:val="28"/>
        </w:rPr>
        <w:t>
      55. Мемлекеттік әріптес МЖӘ объектісін салу бойынша жұмыстардың орындалуын ұйымдастыру кезінде жекеше 1-әріптеске көмек көрсетуге міндеттенеді.</w:t>
      </w:r>
    </w:p>
    <w:bookmarkEnd w:id="469"/>
    <w:bookmarkStart w:name="z480" w:id="470"/>
    <w:p>
      <w:pPr>
        <w:spacing w:after="0"/>
        <w:ind w:left="0"/>
        <w:jc w:val="both"/>
      </w:pPr>
      <w:r>
        <w:rPr>
          <w:rFonts w:ascii="Times New Roman"/>
          <w:b w:val="false"/>
          <w:i w:val="false"/>
          <w:color w:val="000000"/>
          <w:sz w:val="28"/>
        </w:rPr>
        <w:t>
      56. Мемлекеттік әріптес ЖСҚ-ның шартта белгіленген талаптарға сәйкес келмеуін анықтаған жағдайда, жекеше 1-әріптес мемлекеттік әріптес шешімінің негізінде ЖСҚ-ға қажетті өзгерістер енгізу сәтіне дейін МЖӘ объектісін салу бойынша жұмысты тоқтата тұруға міндеттенеді.</w:t>
      </w:r>
    </w:p>
    <w:bookmarkEnd w:id="470"/>
    <w:bookmarkStart w:name="z481" w:id="471"/>
    <w:p>
      <w:pPr>
        <w:spacing w:after="0"/>
        <w:ind w:left="0"/>
        <w:jc w:val="both"/>
      </w:pPr>
      <w:r>
        <w:rPr>
          <w:rFonts w:ascii="Times New Roman"/>
          <w:b w:val="false"/>
          <w:i w:val="false"/>
          <w:color w:val="000000"/>
          <w:sz w:val="28"/>
        </w:rPr>
        <w:t>
      57. ЖСҚ-ның шартта белгіленген талаптарға сәйкес келмеуін анықтаған кезде жекеше 1-әріптес Шартта көрсетілген тәртіпте және мөлшерде мемлекеттік әріптес алдында жауапты болады.</w:t>
      </w:r>
    </w:p>
    <w:bookmarkEnd w:id="471"/>
    <w:bookmarkStart w:name="z482" w:id="472"/>
    <w:p>
      <w:pPr>
        <w:spacing w:after="0"/>
        <w:ind w:left="0"/>
        <w:jc w:val="both"/>
      </w:pPr>
      <w:r>
        <w:rPr>
          <w:rFonts w:ascii="Times New Roman"/>
          <w:b w:val="false"/>
          <w:i w:val="false"/>
          <w:color w:val="000000"/>
          <w:sz w:val="28"/>
        </w:rPr>
        <w:t>
      58. Жекеше 1-әріптес Шартта көрсетілген техникалық-экономикалық ерекшеліктерге сәйкес МЖӘ объектісін заңнамада және Шартта белгіленген тәртіпте пайдалануға енгізеді.</w:t>
      </w:r>
    </w:p>
    <w:bookmarkEnd w:id="472"/>
    <w:bookmarkStart w:name="z483" w:id="473"/>
    <w:p>
      <w:pPr>
        <w:spacing w:after="0"/>
        <w:ind w:left="0"/>
        <w:jc w:val="both"/>
      </w:pPr>
      <w:r>
        <w:rPr>
          <w:rFonts w:ascii="Times New Roman"/>
          <w:b w:val="false"/>
          <w:i w:val="false"/>
          <w:color w:val="000000"/>
          <w:sz w:val="28"/>
        </w:rPr>
        <w:t>
      59. Жекеше 1-әріптес Шартта белгіленген мерзімде МЖӘ объектісін салуды және пайдалануға беруді мүмкін емес ететін Тараптарға тәуелді емес мән-жайларды анықтаған кезде, жекеше 1-әріптес Шартты орындау бойынша Тараптардың кейінгі іс-қимылдарын келісу мақсатында аталған жағдаяттар туралы мемлекеттік әріптеске дереу хабарлауға міндеттенеді.</w:t>
      </w:r>
    </w:p>
    <w:bookmarkEnd w:id="473"/>
    <w:bookmarkStart w:name="z484" w:id="474"/>
    <w:p>
      <w:pPr>
        <w:spacing w:after="0"/>
        <w:ind w:left="0"/>
        <w:jc w:val="both"/>
      </w:pPr>
      <w:r>
        <w:rPr>
          <w:rFonts w:ascii="Times New Roman"/>
          <w:b w:val="false"/>
          <w:i w:val="false"/>
          <w:color w:val="000000"/>
          <w:sz w:val="28"/>
        </w:rPr>
        <w:t>
      60. Жекеше 1-әріптес қажет болған жағдайда, МЖӘ объектісін салудың бүкіл кезеңі ішінде көлік құралдарының жүріп өтуін қамтамасыз ететін уақытша айналма жолды жоспарлайды, салады және оған қызмет көрсетеді. Мұндай шығыстар МЖӘ объектісін салу құнына жатады.</w:t>
      </w:r>
    </w:p>
    <w:bookmarkEnd w:id="474"/>
    <w:bookmarkStart w:name="z485" w:id="475"/>
    <w:p>
      <w:pPr>
        <w:spacing w:after="0"/>
        <w:ind w:left="0"/>
        <w:jc w:val="both"/>
      </w:pPr>
      <w:r>
        <w:rPr>
          <w:rFonts w:ascii="Times New Roman"/>
          <w:b w:val="false"/>
          <w:i w:val="false"/>
          <w:color w:val="000000"/>
          <w:sz w:val="28"/>
        </w:rPr>
        <w:t>
      61. Мемлекеттік әріптес Шартта және бастапқы ЖСҚ-да көрсетілмеген, бірақ МЖӘ объектісін салу үшін күтпеген мән-жағдайлар пайда болғанда талап етілетін қосымша жұмыстарды орындауды жекеше 1-әріптеске тапсырады.</w:t>
      </w:r>
    </w:p>
    <w:bookmarkEnd w:id="475"/>
    <w:bookmarkStart w:name="z486" w:id="476"/>
    <w:p>
      <w:pPr>
        <w:spacing w:after="0"/>
        <w:ind w:left="0"/>
        <w:jc w:val="both"/>
      </w:pPr>
      <w:r>
        <w:rPr>
          <w:rFonts w:ascii="Times New Roman"/>
          <w:b w:val="false"/>
          <w:i w:val="false"/>
          <w:color w:val="000000"/>
          <w:sz w:val="28"/>
        </w:rPr>
        <w:t>
      62. Жекеше 1-әріптес тараптардың келісімі бойынша 15 күнтізбелік күн мерзімде жұмыстарды орындау шығыстарының сметасын, сондай-ақ қосымша жұмыстардың орындалу кестесін ұсынады. Бұл ретте мемлекеттік әріптес тиісті құжаттарды алған күннен бастап 10 күннен аспайтын қысқа мерзімде жекеше 1-әріптеске оларды бекіту немесе бас тарту туралы хабарлауға міндеттенеді.</w:t>
      </w:r>
    </w:p>
    <w:bookmarkEnd w:id="476"/>
    <w:bookmarkStart w:name="z487" w:id="477"/>
    <w:p>
      <w:pPr>
        <w:spacing w:after="0"/>
        <w:ind w:left="0"/>
        <w:jc w:val="both"/>
      </w:pPr>
      <w:r>
        <w:rPr>
          <w:rFonts w:ascii="Times New Roman"/>
          <w:b w:val="false"/>
          <w:i w:val="false"/>
          <w:color w:val="000000"/>
          <w:sz w:val="28"/>
        </w:rPr>
        <w:t>
      63. Жобалау кезінде жіберілген қателер немесе жіберілген олқылықтар салдарынсыз туындаған және жекеше 1-әріптес үшін қосымша шығындар алып келетін қосымша жұмыстар шығыстарын, жекеше 1-әріптес жүзеге асыратын үлгілік ЖСҚ-ны жер учаскесіне байланыстыру барысында жіберілген қателер мен қателіктерді қоспағанда, мемлекеттік әріптес өтейді.</w:t>
      </w:r>
    </w:p>
    <w:bookmarkEnd w:id="477"/>
    <w:bookmarkStart w:name="z488" w:id="478"/>
    <w:p>
      <w:pPr>
        <w:spacing w:after="0"/>
        <w:ind w:left="0"/>
        <w:jc w:val="both"/>
      </w:pPr>
      <w:r>
        <w:rPr>
          <w:rFonts w:ascii="Times New Roman"/>
          <w:b w:val="false"/>
          <w:i w:val="false"/>
          <w:color w:val="000000"/>
          <w:sz w:val="28"/>
        </w:rPr>
        <w:t xml:space="preserve">
      64. Егер қосымша жұмыстарды орындау шартқа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 қаржы-экономикалық жоспар көрсеткіштерін бұзуға алып келетін болса, Тараптар белгіленген тәртіпте Шартқа өзгерістер және/немесе толықтырулар енгізеді.</w:t>
      </w:r>
    </w:p>
    <w:bookmarkEnd w:id="478"/>
    <w:bookmarkStart w:name="z489" w:id="479"/>
    <w:p>
      <w:pPr>
        <w:spacing w:after="0"/>
        <w:ind w:left="0"/>
        <w:jc w:val="both"/>
      </w:pPr>
      <w:r>
        <w:rPr>
          <w:rFonts w:ascii="Times New Roman"/>
          <w:b w:val="false"/>
          <w:i w:val="false"/>
          <w:color w:val="000000"/>
          <w:sz w:val="28"/>
        </w:rPr>
        <w:t>
      65. Жекеше 1-әріптес жұмыскерлердің жұмыс орнындағы қауіпсіздігі және еңбекті қорғау жөніндегі нормаларға сәйкес қауіпсіздік бойынша жауапты жұмыскерді тағайындау және функцияларын атқаруы бойынша жауапты болады.</w:t>
      </w:r>
    </w:p>
    <w:bookmarkEnd w:id="479"/>
    <w:bookmarkStart w:name="z490" w:id="480"/>
    <w:p>
      <w:pPr>
        <w:spacing w:after="0"/>
        <w:ind w:left="0"/>
        <w:jc w:val="left"/>
      </w:pPr>
      <w:r>
        <w:rPr>
          <w:rFonts w:ascii="Times New Roman"/>
          <w:b/>
          <w:i w:val="false"/>
          <w:color w:val="000000"/>
        </w:rPr>
        <w:t xml:space="preserve"> 12-тарау. Археологиялық олжалар</w:t>
      </w:r>
    </w:p>
    <w:bookmarkEnd w:id="480"/>
    <w:bookmarkStart w:name="z492" w:id="481"/>
    <w:p>
      <w:pPr>
        <w:spacing w:after="0"/>
        <w:ind w:left="0"/>
        <w:jc w:val="both"/>
      </w:pPr>
      <w:r>
        <w:rPr>
          <w:rFonts w:ascii="Times New Roman"/>
          <w:b w:val="false"/>
          <w:i w:val="false"/>
          <w:color w:val="000000"/>
          <w:sz w:val="28"/>
        </w:rPr>
        <w:t>
      66. Археологиялық олжалар табылған жағдайда жекеше 1-әріптес:</w:t>
      </w:r>
    </w:p>
    <w:bookmarkEnd w:id="481"/>
    <w:bookmarkStart w:name="z493" w:id="482"/>
    <w:p>
      <w:pPr>
        <w:spacing w:after="0"/>
        <w:ind w:left="0"/>
        <w:jc w:val="both"/>
      </w:pPr>
      <w:r>
        <w:rPr>
          <w:rFonts w:ascii="Times New Roman"/>
          <w:b w:val="false"/>
          <w:i w:val="false"/>
          <w:color w:val="000000"/>
          <w:sz w:val="28"/>
        </w:rPr>
        <w:t>
      1) 10 (он) күнтізбелік күн ішінде мемлекеттік әріптеске осындайлардың табылғаны туралы хабарлауға;</w:t>
      </w:r>
    </w:p>
    <w:bookmarkEnd w:id="482"/>
    <w:bookmarkStart w:name="z494" w:id="483"/>
    <w:p>
      <w:pPr>
        <w:spacing w:after="0"/>
        <w:ind w:left="0"/>
        <w:jc w:val="both"/>
      </w:pPr>
      <w:r>
        <w:rPr>
          <w:rFonts w:ascii="Times New Roman"/>
          <w:b w:val="false"/>
          <w:i w:val="false"/>
          <w:color w:val="000000"/>
          <w:sz w:val="28"/>
        </w:rPr>
        <w:t>
      2) табылған археологиялық олжалардың бүлінуін немесе зақымдалуын болдырмау үшін сақтық шараларын қабылдауға;</w:t>
      </w:r>
    </w:p>
    <w:bookmarkEnd w:id="483"/>
    <w:bookmarkStart w:name="z495" w:id="484"/>
    <w:p>
      <w:pPr>
        <w:spacing w:after="0"/>
        <w:ind w:left="0"/>
        <w:jc w:val="both"/>
      </w:pPr>
      <w:r>
        <w:rPr>
          <w:rFonts w:ascii="Times New Roman"/>
          <w:b w:val="false"/>
          <w:i w:val="false"/>
          <w:color w:val="000000"/>
          <w:sz w:val="28"/>
        </w:rPr>
        <w:t>
      3) МЖӘ объектісін салу кезінде денсаулықты қорғау және қауіпсіздік бойынша кез келген шараларды және учаскеде қауіпсіздік бойынша кез келген нұсқаулықтарды қамтуы тиіс барлық тиісті қауіпсіздік шараларын сақтай отырып, табылған объектілерді меншікті қаражаттарының есебінен алып шығуға және шығаруға;</w:t>
      </w:r>
    </w:p>
    <w:bookmarkEnd w:id="484"/>
    <w:bookmarkStart w:name="z496" w:id="485"/>
    <w:p>
      <w:pPr>
        <w:spacing w:after="0"/>
        <w:ind w:left="0"/>
        <w:jc w:val="both"/>
      </w:pPr>
      <w:r>
        <w:rPr>
          <w:rFonts w:ascii="Times New Roman"/>
          <w:b w:val="false"/>
          <w:i w:val="false"/>
          <w:color w:val="000000"/>
          <w:sz w:val="28"/>
        </w:rPr>
        <w:t>
      4) табылған объектілерді сақтауға, кез келген әрекеттерді жасауға және қолданылатын процедураларды жүргізуге қатысты заңнаманың барлық талаптарын сақтауға міндеттенеді.</w:t>
      </w:r>
    </w:p>
    <w:bookmarkEnd w:id="485"/>
    <w:bookmarkStart w:name="z497" w:id="486"/>
    <w:p>
      <w:pPr>
        <w:spacing w:after="0"/>
        <w:ind w:left="0"/>
        <w:jc w:val="both"/>
      </w:pPr>
      <w:r>
        <w:rPr>
          <w:rFonts w:ascii="Times New Roman"/>
          <w:b w:val="false"/>
          <w:i w:val="false"/>
          <w:color w:val="000000"/>
          <w:sz w:val="28"/>
        </w:rPr>
        <w:t>
      67. Мемлекеттік әріптес жекеше 1-әріптестен археологиялық олжа туралы хабарламаны алғаннан кейін 10 (он) күнтізбелік күн ішінде құрылысты тоқтату туралы шешім қабылдайды және қабылданған шешім туралы жекеше 1-әріптесті және тиісті уәкілетті органды хабардар етеді.</w:t>
      </w:r>
    </w:p>
    <w:bookmarkEnd w:id="486"/>
    <w:bookmarkStart w:name="z498" w:id="487"/>
    <w:p>
      <w:pPr>
        <w:spacing w:after="0"/>
        <w:ind w:left="0"/>
        <w:jc w:val="both"/>
      </w:pPr>
      <w:r>
        <w:rPr>
          <w:rFonts w:ascii="Times New Roman"/>
          <w:b w:val="false"/>
          <w:i w:val="false"/>
          <w:color w:val="000000"/>
          <w:sz w:val="28"/>
        </w:rPr>
        <w:t>
      68. Археологиялық олжалардың табылуы себебі бойынша жұмыстардың тоқтатылуы форс-мажорлық жағдаяттар болып есептеледі.</w:t>
      </w:r>
    </w:p>
    <w:bookmarkEnd w:id="487"/>
    <w:bookmarkStart w:name="z499" w:id="488"/>
    <w:p>
      <w:pPr>
        <w:spacing w:after="0"/>
        <w:ind w:left="0"/>
        <w:jc w:val="both"/>
      </w:pPr>
      <w:r>
        <w:rPr>
          <w:rFonts w:ascii="Times New Roman"/>
          <w:b w:val="false"/>
          <w:i w:val="false"/>
          <w:color w:val="000000"/>
          <w:sz w:val="28"/>
        </w:rPr>
        <w:t>
      69. Құрылыс жұмыстары мемлекеттік әріптестің шешімінің негізінде 10 (он) күнтізбелік күннен көп емес мерзімге тоқтатылады.</w:t>
      </w:r>
    </w:p>
    <w:bookmarkEnd w:id="488"/>
    <w:bookmarkStart w:name="z500" w:id="489"/>
    <w:p>
      <w:pPr>
        <w:spacing w:after="0"/>
        <w:ind w:left="0"/>
        <w:jc w:val="both"/>
      </w:pPr>
      <w:r>
        <w:rPr>
          <w:rFonts w:ascii="Times New Roman"/>
          <w:b w:val="false"/>
          <w:i w:val="false"/>
          <w:color w:val="000000"/>
          <w:sz w:val="28"/>
        </w:rPr>
        <w:t>
      70. Жекеше 1-әріптес мемлекеттік әріптестің кез келген ұсынымдарын есепке алады және кез келген археологиялық зерттеулерге немесе учаскедегі зерттеулерге қатысты заңнаманың ережелерін сақтайды.</w:t>
      </w:r>
    </w:p>
    <w:bookmarkEnd w:id="489"/>
    <w:bookmarkStart w:name="z501" w:id="490"/>
    <w:p>
      <w:pPr>
        <w:spacing w:after="0"/>
        <w:ind w:left="0"/>
        <w:jc w:val="both"/>
      </w:pPr>
      <w:r>
        <w:rPr>
          <w:rFonts w:ascii="Times New Roman"/>
          <w:b w:val="false"/>
          <w:i w:val="false"/>
          <w:color w:val="000000"/>
          <w:sz w:val="28"/>
        </w:rPr>
        <w:t>
      71. Егер тиісті уәкілетті органның зерттеу нәтижесі құрылыс жұмыстарының тоқтатылуын ұзарту қажеттілігін көрсеткен жағдайда, онда шарт тиісті кезеңге ұзартылады.</w:t>
      </w:r>
    </w:p>
    <w:bookmarkEnd w:id="490"/>
    <w:bookmarkStart w:name="z502" w:id="491"/>
    <w:p>
      <w:pPr>
        <w:spacing w:after="0"/>
        <w:ind w:left="0"/>
        <w:jc w:val="both"/>
      </w:pPr>
      <w:r>
        <w:rPr>
          <w:rFonts w:ascii="Times New Roman"/>
          <w:b w:val="false"/>
          <w:i w:val="false"/>
          <w:color w:val="000000"/>
          <w:sz w:val="28"/>
        </w:rPr>
        <w:t>
      72. Жекеше 1-әріптес археологиялық олжаларға байланысты кідіртуді мүмкін болғанша қысқартады. Осы мақсатта ол неғұрлым қолайлы шешімдерді анықтау бойынша сондай-ақ, мемлекеттік әріптес бекітетін археологиялық олжаларды алу жоспарын жасау және оны жаңа мерзімдерге сәйкестендіру үшін МЖӘ жобасын жүзеге асыру кестесін өзгерту бойынша құзыретті органдармен, мемлекеттік әріптеспен ынтымақтасады.</w:t>
      </w:r>
    </w:p>
    <w:bookmarkEnd w:id="491"/>
    <w:bookmarkStart w:name="z503" w:id="492"/>
    <w:p>
      <w:pPr>
        <w:spacing w:after="0"/>
        <w:ind w:left="0"/>
        <w:jc w:val="both"/>
      </w:pPr>
      <w:r>
        <w:rPr>
          <w:rFonts w:ascii="Times New Roman"/>
          <w:b w:val="false"/>
          <w:i w:val="false"/>
          <w:color w:val="000000"/>
          <w:sz w:val="28"/>
        </w:rPr>
        <w:t>
      73. Жер учаскесінде табылған археологиялық олжалар заңнамаға сәйкес мемлекеттің меншігіне беріледі.</w:t>
      </w:r>
    </w:p>
    <w:bookmarkEnd w:id="492"/>
    <w:bookmarkStart w:name="z504" w:id="493"/>
    <w:p>
      <w:pPr>
        <w:spacing w:after="0"/>
        <w:ind w:left="0"/>
        <w:jc w:val="left"/>
      </w:pPr>
      <w:r>
        <w:rPr>
          <w:rFonts w:ascii="Times New Roman"/>
          <w:b/>
          <w:i w:val="false"/>
          <w:color w:val="000000"/>
        </w:rPr>
        <w:t xml:space="preserve"> 13-тарау. Қауіпті қалдықтардың көмулері</w:t>
      </w:r>
    </w:p>
    <w:bookmarkEnd w:id="493"/>
    <w:bookmarkStart w:name="z505" w:id="494"/>
    <w:p>
      <w:pPr>
        <w:spacing w:after="0"/>
        <w:ind w:left="0"/>
        <w:jc w:val="both"/>
      </w:pPr>
      <w:r>
        <w:rPr>
          <w:rFonts w:ascii="Times New Roman"/>
          <w:b w:val="false"/>
          <w:i w:val="false"/>
          <w:color w:val="000000"/>
          <w:sz w:val="28"/>
        </w:rPr>
        <w:t>
      74. Қауіпті қалдықтардың көмулері табылған жағдайда жекеше 1-әріптес:</w:t>
      </w:r>
    </w:p>
    <w:bookmarkEnd w:id="494"/>
    <w:bookmarkStart w:name="z506" w:id="495"/>
    <w:p>
      <w:pPr>
        <w:spacing w:after="0"/>
        <w:ind w:left="0"/>
        <w:jc w:val="both"/>
      </w:pPr>
      <w:r>
        <w:rPr>
          <w:rFonts w:ascii="Times New Roman"/>
          <w:b w:val="false"/>
          <w:i w:val="false"/>
          <w:color w:val="000000"/>
          <w:sz w:val="28"/>
        </w:rPr>
        <w:t>
      1) 10 (он) күнтізбелік күн ішінде мемлекеттік әріптесті және тиісті уәкілетті органды осындайлардың табылғаны туралы хабардар етуге;</w:t>
      </w:r>
    </w:p>
    <w:bookmarkEnd w:id="495"/>
    <w:bookmarkStart w:name="z507" w:id="496"/>
    <w:p>
      <w:pPr>
        <w:spacing w:after="0"/>
        <w:ind w:left="0"/>
        <w:jc w:val="both"/>
      </w:pPr>
      <w:r>
        <w:rPr>
          <w:rFonts w:ascii="Times New Roman"/>
          <w:b w:val="false"/>
          <w:i w:val="false"/>
          <w:color w:val="000000"/>
          <w:sz w:val="28"/>
        </w:rPr>
        <w:t>
      2) қауіпті қалдықтардың көмулерінің теріс салдарларын жою мақсатында, заңнаманың талаптарына сәйкес, тиісті түрде және меншікті қаражаттарының есебінен қауіпті қалдықтардың көмулерін жоюмен, зарарсыздандырумен, кәдеге жаратумен байланысты барлық қажетті шараларды жүргізуге және аяқтауға міндеттенеді.</w:t>
      </w:r>
    </w:p>
    <w:bookmarkEnd w:id="496"/>
    <w:bookmarkStart w:name="z508" w:id="497"/>
    <w:p>
      <w:pPr>
        <w:spacing w:after="0"/>
        <w:ind w:left="0"/>
        <w:jc w:val="both"/>
      </w:pPr>
      <w:r>
        <w:rPr>
          <w:rFonts w:ascii="Times New Roman"/>
          <w:b w:val="false"/>
          <w:i w:val="false"/>
          <w:color w:val="000000"/>
          <w:sz w:val="28"/>
        </w:rPr>
        <w:t>
      75. Мемлекеттік әріптес жекеше 1-әріптестен қауіпті қалдықтардың көмулерінің табылуы туралы хабарламаны алғаннан кейін 10 (он) күнтізбелік күн ішінде құрылысты тоқтату туралы шешім қабылдайды және қабылданған шешім туралы жекеше 1-әріптесті және тиісті уәкілетті органды хабардар етеді.</w:t>
      </w:r>
    </w:p>
    <w:bookmarkEnd w:id="497"/>
    <w:bookmarkStart w:name="z509" w:id="498"/>
    <w:p>
      <w:pPr>
        <w:spacing w:after="0"/>
        <w:ind w:left="0"/>
        <w:jc w:val="both"/>
      </w:pPr>
      <w:r>
        <w:rPr>
          <w:rFonts w:ascii="Times New Roman"/>
          <w:b w:val="false"/>
          <w:i w:val="false"/>
          <w:color w:val="000000"/>
          <w:sz w:val="28"/>
        </w:rPr>
        <w:t>
      76. Жекеше 1-әріптес жер учаскесіндегі қауіпті қалдықтардың көмулеріне қатысты заңнаманың ережелерін сақтайды.</w:t>
      </w:r>
    </w:p>
    <w:bookmarkEnd w:id="498"/>
    <w:bookmarkStart w:name="z510" w:id="499"/>
    <w:p>
      <w:pPr>
        <w:spacing w:after="0"/>
        <w:ind w:left="0"/>
        <w:jc w:val="both"/>
      </w:pPr>
      <w:r>
        <w:rPr>
          <w:rFonts w:ascii="Times New Roman"/>
          <w:b w:val="false"/>
          <w:i w:val="false"/>
          <w:color w:val="000000"/>
          <w:sz w:val="28"/>
        </w:rPr>
        <w:t>
      77. Жекеше 1-әріптес қауіпті қалдықтардың көмулерін тапқан жағдайда құрылыс жұмыстары мемлекеттік әріптестің шешімінің негізінде 10 (он) күнтізбелік күннен көп емес мерзімге тоқтатылады.</w:t>
      </w:r>
    </w:p>
    <w:bookmarkEnd w:id="499"/>
    <w:bookmarkStart w:name="z511" w:id="500"/>
    <w:p>
      <w:pPr>
        <w:spacing w:after="0"/>
        <w:ind w:left="0"/>
        <w:jc w:val="both"/>
      </w:pPr>
      <w:r>
        <w:rPr>
          <w:rFonts w:ascii="Times New Roman"/>
          <w:b w:val="false"/>
          <w:i w:val="false"/>
          <w:color w:val="000000"/>
          <w:sz w:val="28"/>
        </w:rPr>
        <w:t>
      78. Егер тиісті уәкілетті органның зерттеу нәтижесі құрылыс жұмыстарының тоқтатылуының ұзартылу қажеттілігін көрсеткен жағдайда, онда Шарт тиісті кезеңге ұзартылады.</w:t>
      </w:r>
    </w:p>
    <w:bookmarkEnd w:id="500"/>
    <w:bookmarkStart w:name="z512" w:id="501"/>
    <w:p>
      <w:pPr>
        <w:spacing w:after="0"/>
        <w:ind w:left="0"/>
        <w:jc w:val="left"/>
      </w:pPr>
      <w:r>
        <w:rPr>
          <w:rFonts w:ascii="Times New Roman"/>
          <w:b/>
          <w:i w:val="false"/>
          <w:color w:val="000000"/>
        </w:rPr>
        <w:t xml:space="preserve"> 14-тарау. МЖӘ объектісіне меншік құқықтары</w:t>
      </w:r>
    </w:p>
    <w:bookmarkEnd w:id="501"/>
    <w:bookmarkStart w:name="z513" w:id="502"/>
    <w:p>
      <w:pPr>
        <w:spacing w:after="0"/>
        <w:ind w:left="0"/>
        <w:jc w:val="both"/>
      </w:pPr>
      <w:r>
        <w:rPr>
          <w:rFonts w:ascii="Times New Roman"/>
          <w:b w:val="false"/>
          <w:i w:val="false"/>
          <w:color w:val="000000"/>
          <w:sz w:val="28"/>
        </w:rPr>
        <w:t>
      79. Жекеше 1-әріптес мемлекеттік әріптесті бұл туралы жоспарлы аяқтау күніне дейін 3 (үш) айдан кешіктірмей жазбаша хабардар етуге міндетті.</w:t>
      </w:r>
    </w:p>
    <w:bookmarkEnd w:id="502"/>
    <w:bookmarkStart w:name="z514" w:id="503"/>
    <w:p>
      <w:pPr>
        <w:spacing w:after="0"/>
        <w:ind w:left="0"/>
        <w:jc w:val="both"/>
      </w:pPr>
      <w:r>
        <w:rPr>
          <w:rFonts w:ascii="Times New Roman"/>
          <w:b w:val="false"/>
          <w:i w:val="false"/>
          <w:color w:val="000000"/>
          <w:sz w:val="28"/>
        </w:rPr>
        <w:t>
      80. Жекеше 1-әріптестің, МЖӘ объектісі құрылысының аяқталғаны туралы хабарламасы келіп түскен күннен бастап 10 (он) жұмыс күнінен аспайтын мерзімде, МЖӘ объектісін пайдалануға қабылдау актісі тіркелгеннен кейін жекеше 1-әріптес:</w:t>
      </w:r>
    </w:p>
    <w:bookmarkEnd w:id="503"/>
    <w:bookmarkStart w:name="z515" w:id="504"/>
    <w:p>
      <w:pPr>
        <w:spacing w:after="0"/>
        <w:ind w:left="0"/>
        <w:jc w:val="both"/>
      </w:pPr>
      <w:r>
        <w:rPr>
          <w:rFonts w:ascii="Times New Roman"/>
          <w:b w:val="false"/>
          <w:i w:val="false"/>
          <w:color w:val="000000"/>
          <w:sz w:val="28"/>
        </w:rPr>
        <w:t>
      1) МЖӘ объектісін консорциум шартының және Шарттың талаптарына сәйкес жекеше 2-әріптеске үлестік меншікке береді;</w:t>
      </w:r>
    </w:p>
    <w:bookmarkEnd w:id="504"/>
    <w:bookmarkStart w:name="z516" w:id="505"/>
    <w:p>
      <w:pPr>
        <w:spacing w:after="0"/>
        <w:ind w:left="0"/>
        <w:jc w:val="both"/>
      </w:pPr>
      <w:r>
        <w:rPr>
          <w:rFonts w:ascii="Times New Roman"/>
          <w:b w:val="false"/>
          <w:i w:val="false"/>
          <w:color w:val="000000"/>
          <w:sz w:val="28"/>
        </w:rPr>
        <w:t xml:space="preserve">
      2) Ұлттық жобаға </w:t>
      </w:r>
      <w:r>
        <w:rPr>
          <w:rFonts w:ascii="Times New Roman"/>
          <w:b w:val="false"/>
          <w:i w:val="false"/>
          <w:color w:val="000000"/>
          <w:sz w:val="28"/>
        </w:rPr>
        <w:t>9-1-қосымшаның</w:t>
      </w:r>
      <w:r>
        <w:rPr>
          <w:rFonts w:ascii="Times New Roman"/>
          <w:b w:val="false"/>
          <w:i w:val="false"/>
          <w:color w:val="000000"/>
          <w:sz w:val="28"/>
        </w:rPr>
        <w:t xml:space="preserve"> 8.1-тармағының 5) тармақшасында көзделген құрылыс құнының кемінде 1 (бір) пайызы мөлшеріндегі МЖӘ объектісіне техникалық қызмет көрсетуге кепілдік береді. Техникалық қызмет көрсетуге кепілдік Шарттың қолданылу кезеңіне беріледі. Шарттың қолданылу мерзімі аяқталған, сондай-ақ МЖӘ объектісі пайдалануға берілген күннен кейін оны мерзімінен бұрын бұзған жағдайда, техникалық қызмет көрсетуге кепілдік жекеше 1-әріптеске қайтарылуға жатады.</w:t>
      </w:r>
    </w:p>
    <w:bookmarkEnd w:id="505"/>
    <w:bookmarkStart w:name="z517" w:id="506"/>
    <w:p>
      <w:pPr>
        <w:spacing w:after="0"/>
        <w:ind w:left="0"/>
        <w:jc w:val="both"/>
      </w:pPr>
      <w:r>
        <w:rPr>
          <w:rFonts w:ascii="Times New Roman"/>
          <w:b w:val="false"/>
          <w:i w:val="false"/>
          <w:color w:val="000000"/>
          <w:sz w:val="28"/>
        </w:rPr>
        <w:t>
      81. МЖӘ объектісін қарау кезінде тапсырылатын МЖӘ объектісінде Ақаулар анықталған жағдайда МЖӘ объектісін пайдалануға бергеннен кейін күнтізбелік 30 (отыз) күн ішінде мемлекеттік әріптес анықталған ақау туралы оны жою мерзімін көрсете отырып, жекеше 1-әріптесті жазбаша хабардар етеді. МЖӘ объектісін кейінгі тексеруді мемлекеттік әріптес Шарттың орындалуына мониторинг жүргізу барысында жүзеге асырады.</w:t>
      </w:r>
    </w:p>
    <w:bookmarkEnd w:id="506"/>
    <w:bookmarkStart w:name="z518" w:id="507"/>
    <w:p>
      <w:pPr>
        <w:spacing w:after="0"/>
        <w:ind w:left="0"/>
        <w:jc w:val="both"/>
      </w:pPr>
      <w:r>
        <w:rPr>
          <w:rFonts w:ascii="Times New Roman"/>
          <w:b w:val="false"/>
          <w:i w:val="false"/>
          <w:color w:val="000000"/>
          <w:sz w:val="28"/>
        </w:rPr>
        <w:t>
      82. Жекеше 1-әріптес мемлекеттік әріптесті анықталған ақауларды жою туралы хабарламада көрсетілген мерзімнен кешіктірмей хабардар етеді.</w:t>
      </w:r>
    </w:p>
    <w:bookmarkEnd w:id="507"/>
    <w:bookmarkStart w:name="z519" w:id="508"/>
    <w:p>
      <w:pPr>
        <w:spacing w:after="0"/>
        <w:ind w:left="0"/>
        <w:jc w:val="both"/>
      </w:pPr>
      <w:r>
        <w:rPr>
          <w:rFonts w:ascii="Times New Roman"/>
          <w:b w:val="false"/>
          <w:i w:val="false"/>
          <w:color w:val="000000"/>
          <w:sz w:val="28"/>
        </w:rPr>
        <w:t>
      83. Жекеше 1-әріптес анықталған ақауларды жоймаған жағдайда, мемлекеттік әріптес жекеше 1-әріптестің кепілдігінен ақаулардың есебіне сәйкес келетін соманы техникалық қызмет көрсетуге ұстап қалады.</w:t>
      </w:r>
    </w:p>
    <w:bookmarkEnd w:id="508"/>
    <w:bookmarkStart w:name="z520" w:id="509"/>
    <w:p>
      <w:pPr>
        <w:spacing w:after="0"/>
        <w:ind w:left="0"/>
        <w:jc w:val="both"/>
      </w:pPr>
      <w:r>
        <w:rPr>
          <w:rFonts w:ascii="Times New Roman"/>
          <w:b w:val="false"/>
          <w:i w:val="false"/>
          <w:color w:val="000000"/>
          <w:sz w:val="28"/>
        </w:rPr>
        <w:t>
      84. МЖӘ объектісі пайдалануға берілгенге дейін Шарт мерзімінен бұрын бұзылған жағдайда, жекеше 1-әріптес мемлекеттік әріптеске беретін МЖӘ объектісіне үшінші тұлғалар құқықтарының ауыртпалығы салынбауға тиіс.</w:t>
      </w:r>
    </w:p>
    <w:bookmarkEnd w:id="509"/>
    <w:bookmarkStart w:name="z521" w:id="510"/>
    <w:p>
      <w:pPr>
        <w:spacing w:after="0"/>
        <w:ind w:left="0"/>
        <w:jc w:val="both"/>
      </w:pPr>
      <w:r>
        <w:rPr>
          <w:rFonts w:ascii="Times New Roman"/>
          <w:b w:val="false"/>
          <w:i w:val="false"/>
          <w:color w:val="000000"/>
          <w:sz w:val="28"/>
        </w:rPr>
        <w:t xml:space="preserve">
      85. МЖӘ объектісі пайдалануға берілген күннен кейін мерзімінен бұрын бұзылған жағдайда МЖӘ объектісінің жай-күйіне қойылатын талаптар Шартқа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510"/>
    <w:bookmarkStart w:name="z522" w:id="511"/>
    <w:p>
      <w:pPr>
        <w:spacing w:after="0"/>
        <w:ind w:left="0"/>
        <w:jc w:val="left"/>
      </w:pPr>
      <w:r>
        <w:rPr>
          <w:rFonts w:ascii="Times New Roman"/>
          <w:b/>
          <w:i w:val="false"/>
          <w:color w:val="000000"/>
        </w:rPr>
        <w:t xml:space="preserve"> МЖӘ объектісі пайдалануға берілген күннен кейін мерзімінен бұрын бұзылған жағдайда МЖӘ объектісінің жай-күйіне қойылатын талаптар</w:t>
      </w:r>
    </w:p>
    <w:bookmarkEnd w:id="511"/>
    <w:bookmarkStart w:name="z523" w:id="512"/>
    <w:p>
      <w:pPr>
        <w:spacing w:after="0"/>
        <w:ind w:left="0"/>
        <w:jc w:val="left"/>
      </w:pPr>
      <w:r>
        <w:rPr>
          <w:rFonts w:ascii="Times New Roman"/>
          <w:b/>
          <w:i w:val="false"/>
          <w:color w:val="000000"/>
        </w:rPr>
        <w:t xml:space="preserve"> 15-тарау. МЖӘ объектісіне техникалық қызмет көрсету</w:t>
      </w:r>
    </w:p>
    <w:bookmarkEnd w:id="512"/>
    <w:bookmarkStart w:name="z524" w:id="513"/>
    <w:p>
      <w:pPr>
        <w:spacing w:after="0"/>
        <w:ind w:left="0"/>
        <w:jc w:val="both"/>
      </w:pPr>
      <w:r>
        <w:rPr>
          <w:rFonts w:ascii="Times New Roman"/>
          <w:b w:val="false"/>
          <w:i w:val="false"/>
          <w:color w:val="000000"/>
          <w:sz w:val="28"/>
        </w:rPr>
        <w:t>
      86. Жекеше 1-әріптес МЖӘ объектісін пайдалануға қабылдау актісіне қол қойылған күннен бастап:</w:t>
      </w:r>
    </w:p>
    <w:bookmarkEnd w:id="513"/>
    <w:bookmarkStart w:name="z525" w:id="514"/>
    <w:p>
      <w:pPr>
        <w:spacing w:after="0"/>
        <w:ind w:left="0"/>
        <w:jc w:val="both"/>
      </w:pPr>
      <w:r>
        <w:rPr>
          <w:rFonts w:ascii="Times New Roman"/>
          <w:b w:val="false"/>
          <w:i w:val="false"/>
          <w:color w:val="000000"/>
          <w:sz w:val="28"/>
        </w:rPr>
        <w:t>
      1) МЖӘ объектісіне техникалық қызмет көрсету және мүліктің сақталуы;</w:t>
      </w:r>
    </w:p>
    <w:bookmarkEnd w:id="514"/>
    <w:bookmarkStart w:name="z526" w:id="515"/>
    <w:p>
      <w:pPr>
        <w:spacing w:after="0"/>
        <w:ind w:left="0"/>
        <w:jc w:val="both"/>
      </w:pPr>
      <w:r>
        <w:rPr>
          <w:rFonts w:ascii="Times New Roman"/>
          <w:b w:val="false"/>
          <w:i w:val="false"/>
          <w:color w:val="000000"/>
          <w:sz w:val="28"/>
        </w:rPr>
        <w:t>
      2) МЖӘ объектісін ағымдағы жөндеу;</w:t>
      </w:r>
    </w:p>
    <w:bookmarkEnd w:id="515"/>
    <w:bookmarkStart w:name="z527" w:id="516"/>
    <w:p>
      <w:pPr>
        <w:spacing w:after="0"/>
        <w:ind w:left="0"/>
        <w:jc w:val="both"/>
      </w:pPr>
      <w:r>
        <w:rPr>
          <w:rFonts w:ascii="Times New Roman"/>
          <w:b w:val="false"/>
          <w:i w:val="false"/>
          <w:color w:val="000000"/>
          <w:sz w:val="28"/>
        </w:rPr>
        <w:t>
      3) коммуналдық төлемдерді төлеу;</w:t>
      </w:r>
    </w:p>
    <w:bookmarkEnd w:id="516"/>
    <w:bookmarkStart w:name="z528" w:id="517"/>
    <w:p>
      <w:pPr>
        <w:spacing w:after="0"/>
        <w:ind w:left="0"/>
        <w:jc w:val="both"/>
      </w:pPr>
      <w:r>
        <w:rPr>
          <w:rFonts w:ascii="Times New Roman"/>
          <w:b w:val="false"/>
          <w:i w:val="false"/>
          <w:color w:val="000000"/>
          <w:sz w:val="28"/>
        </w:rPr>
        <w:t>
      4) өртке қарсы, санитарлық және заңнамада белгіленген нормалардың сақталуын бақылауды жүзеге асырады.</w:t>
      </w:r>
    </w:p>
    <w:bookmarkEnd w:id="517"/>
    <w:bookmarkStart w:name="z529" w:id="518"/>
    <w:p>
      <w:pPr>
        <w:spacing w:after="0"/>
        <w:ind w:left="0"/>
        <w:jc w:val="both"/>
      </w:pPr>
      <w:r>
        <w:rPr>
          <w:rFonts w:ascii="Times New Roman"/>
          <w:b w:val="false"/>
          <w:i w:val="false"/>
          <w:color w:val="000000"/>
          <w:sz w:val="28"/>
        </w:rPr>
        <w:t xml:space="preserve">
      87. МЖӘ объектісінің ақаулары анықталған жағдайда ақаулық ұпайларды есептеу Шартқа </w:t>
      </w:r>
      <w:r>
        <w:rPr>
          <w:rFonts w:ascii="Times New Roman"/>
          <w:b w:val="false"/>
          <w:i w:val="false"/>
          <w:color w:val="000000"/>
          <w:sz w:val="28"/>
        </w:rPr>
        <w:t>7-қосымшаға</w:t>
      </w:r>
      <w:r>
        <w:rPr>
          <w:rFonts w:ascii="Times New Roman"/>
          <w:b w:val="false"/>
          <w:i w:val="false"/>
          <w:color w:val="000000"/>
          <w:sz w:val="28"/>
        </w:rPr>
        <w:t xml:space="preserve"> сәйкес көрсетілетін қызметтер сапасының индикаторларына және МЖӘ объектісін пайдалану өлшемдеріне сәйкес жүзеге асырылады.</w:t>
      </w:r>
    </w:p>
    <w:bookmarkEnd w:id="518"/>
    <w:bookmarkStart w:name="z530" w:id="519"/>
    <w:p>
      <w:pPr>
        <w:spacing w:after="0"/>
        <w:ind w:left="0"/>
        <w:jc w:val="both"/>
      </w:pPr>
      <w:r>
        <w:rPr>
          <w:rFonts w:ascii="Times New Roman"/>
          <w:b w:val="false"/>
          <w:i w:val="false"/>
          <w:color w:val="000000"/>
          <w:sz w:val="28"/>
        </w:rPr>
        <w:t>
      88. Анықталған МЖӘ объектісінің ақауларын жекеше 1-әріптес өз есебінен жояды.</w:t>
      </w:r>
    </w:p>
    <w:bookmarkEnd w:id="519"/>
    <w:bookmarkStart w:name="z531" w:id="520"/>
    <w:p>
      <w:pPr>
        <w:spacing w:after="0"/>
        <w:ind w:left="0"/>
        <w:jc w:val="both"/>
      </w:pPr>
      <w:r>
        <w:rPr>
          <w:rFonts w:ascii="Times New Roman"/>
          <w:b w:val="false"/>
          <w:i w:val="false"/>
          <w:color w:val="000000"/>
          <w:sz w:val="28"/>
        </w:rPr>
        <w:t>
      89. Жекеше 1-әріптес заңнамаға және Шартқа сәйкес МЖӘ объектісін пайдалануға жауап береді.</w:t>
      </w:r>
    </w:p>
    <w:bookmarkEnd w:id="520"/>
    <w:bookmarkStart w:name="z532" w:id="521"/>
    <w:p>
      <w:pPr>
        <w:spacing w:after="0"/>
        <w:ind w:left="0"/>
        <w:jc w:val="both"/>
      </w:pPr>
      <w:r>
        <w:rPr>
          <w:rFonts w:ascii="Times New Roman"/>
          <w:b w:val="false"/>
          <w:i w:val="false"/>
          <w:color w:val="000000"/>
          <w:sz w:val="28"/>
        </w:rPr>
        <w:t>
      90. Мемлекеттік әріптес жекеше 1-әріптеспен және жекеше 2-әріптеспен Шарттың 111-тармағының 7) тармақшасы және 86-тармағының бұзылған жағдайда МЖӘ шартын бұзады.</w:t>
      </w:r>
    </w:p>
    <w:bookmarkEnd w:id="521"/>
    <w:p>
      <w:pPr>
        <w:spacing w:after="0"/>
        <w:ind w:left="0"/>
        <w:jc w:val="both"/>
      </w:pPr>
      <w:r>
        <w:rPr>
          <w:rFonts w:ascii="Times New Roman"/>
          <w:b w:val="false"/>
          <w:i w:val="false"/>
          <w:color w:val="000000"/>
          <w:sz w:val="28"/>
        </w:rPr>
        <w:t>
      Қағидалардың осы тармағына сәйкес МЖӘ шарты бұзылған кезде, мемлекеттік әріптес жергілікті бюджет қаражаты болған жағдайда сатып алады, ал жекеше 1-әріптес және жекеше 2-әріптес мұндай жағдайда МЖӘ объектісіндегі үлестерді объектінің құны мен ғимаратты амортизациялауға жұмсалған шығыстар арасындағы айырмашылыққа тең баға бойынша сатады.</w:t>
      </w:r>
    </w:p>
    <w:p>
      <w:pPr>
        <w:spacing w:after="0"/>
        <w:ind w:left="0"/>
        <w:jc w:val="both"/>
      </w:pPr>
      <w:r>
        <w:rPr>
          <w:rFonts w:ascii="Times New Roman"/>
          <w:b w:val="false"/>
          <w:i w:val="false"/>
          <w:color w:val="000000"/>
          <w:sz w:val="28"/>
        </w:rPr>
        <w:t>
      Объектінің құны ретінде Ұлттық жоба шеңберінде МЖӘ объектісін пайдалануға беру жылына бекітілген ғимараттар мен құрылыстар құрылысы құнының ірілендірілген көрсеткіштерінің жинағында көзделген МЖӘ объектісінің бағалау құны мен МЖӘ объектісі құрылысының құны арасындағы ең аз сома қабылданады.</w:t>
      </w:r>
    </w:p>
    <w:bookmarkStart w:name="z533" w:id="522"/>
    <w:p>
      <w:pPr>
        <w:spacing w:after="0"/>
        <w:ind w:left="0"/>
        <w:jc w:val="both"/>
      </w:pPr>
      <w:r>
        <w:rPr>
          <w:rFonts w:ascii="Times New Roman"/>
          <w:b w:val="false"/>
          <w:i w:val="false"/>
          <w:color w:val="000000"/>
          <w:sz w:val="28"/>
        </w:rPr>
        <w:t>
      91. Егер қандай да бір талап еңсерілмейтін күш (форс-мажор) жағдаяттарымен байланысты орындалмаса, кез келген тарап бұзу күніне дейін 10 (он) күнтізбелік күн бұрын өзге Тарапқа хабарлама жолдап, Шартты бұза алады.</w:t>
      </w:r>
    </w:p>
    <w:bookmarkEnd w:id="522"/>
    <w:p>
      <w:pPr>
        <w:spacing w:after="0"/>
        <w:ind w:left="0"/>
        <w:jc w:val="both"/>
      </w:pPr>
      <w:r>
        <w:rPr>
          <w:rFonts w:ascii="Times New Roman"/>
          <w:b w:val="false"/>
          <w:i w:val="false"/>
          <w:color w:val="000000"/>
          <w:sz w:val="28"/>
        </w:rPr>
        <w:t>
      Осы тармаққа сәйкес шарт бұзылған жағдайда мемлекеттік әріптес жекеше 1-әріптеске техникалық қызмет көрсету кепілдігін қайтарады.</w:t>
      </w:r>
    </w:p>
    <w:bookmarkStart w:name="z534" w:id="523"/>
    <w:p>
      <w:pPr>
        <w:spacing w:after="0"/>
        <w:ind w:left="0"/>
        <w:jc w:val="both"/>
      </w:pPr>
      <w:r>
        <w:rPr>
          <w:rFonts w:ascii="Times New Roman"/>
          <w:b w:val="false"/>
          <w:i w:val="false"/>
          <w:color w:val="000000"/>
          <w:sz w:val="28"/>
        </w:rPr>
        <w:t>
      92. Шарт жекеше 1-әріптес техникалық қызмет көрсетуге кепілдік бермеген жағдайда бұзылады, бұл ретте мемлекеттік әріптес Шарттың 90-тармағында белгіленген тәртіппен МЖӘ объектісін сатып алуды жүзеге асырады.</w:t>
      </w:r>
    </w:p>
    <w:bookmarkEnd w:id="523"/>
    <w:bookmarkStart w:name="z535" w:id="524"/>
    <w:p>
      <w:pPr>
        <w:spacing w:after="0"/>
        <w:ind w:left="0"/>
        <w:jc w:val="left"/>
      </w:pPr>
      <w:r>
        <w:rPr>
          <w:rFonts w:ascii="Times New Roman"/>
          <w:b/>
          <w:i w:val="false"/>
          <w:color w:val="000000"/>
        </w:rPr>
        <w:t xml:space="preserve"> 16-тарау. МЖӘ объектісін жөндеу</w:t>
      </w:r>
    </w:p>
    <w:bookmarkEnd w:id="524"/>
    <w:bookmarkStart w:name="z536" w:id="525"/>
    <w:p>
      <w:pPr>
        <w:spacing w:after="0"/>
        <w:ind w:left="0"/>
        <w:jc w:val="both"/>
      </w:pPr>
      <w:r>
        <w:rPr>
          <w:rFonts w:ascii="Times New Roman"/>
          <w:b w:val="false"/>
          <w:i w:val="false"/>
          <w:color w:val="000000"/>
          <w:sz w:val="28"/>
        </w:rPr>
        <w:t>
      93. Жекеше 1-әріптес МЖӘ объектісі пайдалануға енгізілген сәттен бастап әр 2 (екі) жыл сайын Шарттың әрекет ету мерзімі біткенге дейін ағымдық жөндеу жүргізуге міндеттенеді.</w:t>
      </w:r>
    </w:p>
    <w:bookmarkEnd w:id="525"/>
    <w:bookmarkStart w:name="z537" w:id="526"/>
    <w:p>
      <w:pPr>
        <w:spacing w:after="0"/>
        <w:ind w:left="0"/>
        <w:jc w:val="both"/>
      </w:pPr>
      <w:r>
        <w:rPr>
          <w:rFonts w:ascii="Times New Roman"/>
          <w:b w:val="false"/>
          <w:i w:val="false"/>
          <w:color w:val="000000"/>
          <w:sz w:val="28"/>
        </w:rPr>
        <w:t>
      94. Ағымдағы жөндеу МЖӘ объектісінде каникул кезеңінде жүргізіледі.</w:t>
      </w:r>
    </w:p>
    <w:bookmarkEnd w:id="526"/>
    <w:bookmarkStart w:name="z538" w:id="527"/>
    <w:p>
      <w:pPr>
        <w:spacing w:after="0"/>
        <w:ind w:left="0"/>
        <w:jc w:val="left"/>
      </w:pPr>
      <w:r>
        <w:rPr>
          <w:rFonts w:ascii="Times New Roman"/>
          <w:b/>
          <w:i w:val="false"/>
          <w:color w:val="000000"/>
        </w:rPr>
        <w:t xml:space="preserve"> 17-тарау. Салық салу</w:t>
      </w:r>
    </w:p>
    <w:bookmarkEnd w:id="527"/>
    <w:bookmarkStart w:name="z539" w:id="528"/>
    <w:p>
      <w:pPr>
        <w:spacing w:after="0"/>
        <w:ind w:left="0"/>
        <w:jc w:val="both"/>
      </w:pPr>
      <w:r>
        <w:rPr>
          <w:rFonts w:ascii="Times New Roman"/>
          <w:b w:val="false"/>
          <w:i w:val="false"/>
          <w:color w:val="000000"/>
          <w:sz w:val="28"/>
        </w:rPr>
        <w:t>
      95. Жекеше 1-әріптес Шарт бойынша қызметінің аясында МЖӘ жобасы бойынша салық заңнамасымен реттелетін салықтық міндеттемелерді атқарады.</w:t>
      </w:r>
    </w:p>
    <w:bookmarkEnd w:id="528"/>
    <w:bookmarkStart w:name="z540" w:id="529"/>
    <w:p>
      <w:pPr>
        <w:spacing w:after="0"/>
        <w:ind w:left="0"/>
        <w:jc w:val="both"/>
      </w:pPr>
      <w:r>
        <w:rPr>
          <w:rFonts w:ascii="Times New Roman"/>
          <w:b w:val="false"/>
          <w:i w:val="false"/>
          <w:color w:val="000000"/>
          <w:sz w:val="28"/>
        </w:rPr>
        <w:t>
      96. Шарт аясында жүзеге асырылатын қызмет бойынша бюджетке төленетін салықтар мен басқа да міндетті төлемдер бойынша салықтық міндеттемелерді есептеу, оларды төлеу бойынша міндеттемелердің туындаған сәтіне, қолданыстағы Қазақстан Республикасының салық заңнамасына сәйкес жүргізіледі.</w:t>
      </w:r>
    </w:p>
    <w:bookmarkEnd w:id="529"/>
    <w:bookmarkStart w:name="z541" w:id="530"/>
    <w:p>
      <w:pPr>
        <w:spacing w:after="0"/>
        <w:ind w:left="0"/>
        <w:jc w:val="both"/>
      </w:pPr>
      <w:r>
        <w:rPr>
          <w:rFonts w:ascii="Times New Roman"/>
          <w:b w:val="false"/>
          <w:i w:val="false"/>
          <w:color w:val="000000"/>
          <w:sz w:val="28"/>
        </w:rPr>
        <w:t>
      97. Шарт аясында жүзеге асырылатын қызмет бойынша салықтық міндеттемелерді орындау жекеше 1-әріптесті және жекеше 2-әріптесті Шарт аясынан тыс қызметті жүзеге асыру бойынша салықтық міндеттемелердің туындаған күніне қолданыстағы Қазақстан Республикасының салық заңнамасына сәйкес салықтық міндеттемелерді орындаудан босатпайды.</w:t>
      </w:r>
    </w:p>
    <w:bookmarkEnd w:id="530"/>
    <w:bookmarkStart w:name="z542" w:id="531"/>
    <w:p>
      <w:pPr>
        <w:spacing w:after="0"/>
        <w:ind w:left="0"/>
        <w:jc w:val="left"/>
      </w:pPr>
      <w:r>
        <w:rPr>
          <w:rFonts w:ascii="Times New Roman"/>
          <w:b/>
          <w:i w:val="false"/>
          <w:color w:val="000000"/>
        </w:rPr>
        <w:t xml:space="preserve"> 18. Шығындарды өтеу және кірістер алу көздері</w:t>
      </w:r>
    </w:p>
    <w:bookmarkEnd w:id="531"/>
    <w:bookmarkStart w:name="z543" w:id="532"/>
    <w:p>
      <w:pPr>
        <w:spacing w:after="0"/>
        <w:ind w:left="0"/>
        <w:jc w:val="both"/>
      </w:pPr>
      <w:r>
        <w:rPr>
          <w:rFonts w:ascii="Times New Roman"/>
          <w:b w:val="false"/>
          <w:i w:val="false"/>
          <w:color w:val="000000"/>
          <w:sz w:val="28"/>
        </w:rPr>
        <w:t>
      98. Мыналар:</w:t>
      </w:r>
    </w:p>
    <w:bookmarkEnd w:id="532"/>
    <w:bookmarkStart w:name="z544" w:id="533"/>
    <w:p>
      <w:pPr>
        <w:spacing w:after="0"/>
        <w:ind w:left="0"/>
        <w:jc w:val="both"/>
      </w:pPr>
      <w:r>
        <w:rPr>
          <w:rFonts w:ascii="Times New Roman"/>
          <w:b w:val="false"/>
          <w:i w:val="false"/>
          <w:color w:val="000000"/>
          <w:sz w:val="28"/>
        </w:rPr>
        <w:t>
      1) МЖӘ объектісіндегі жекеше 1-әріптестің үлесі;</w:t>
      </w:r>
    </w:p>
    <w:bookmarkEnd w:id="533"/>
    <w:bookmarkStart w:name="z545" w:id="534"/>
    <w:p>
      <w:pPr>
        <w:spacing w:after="0"/>
        <w:ind w:left="0"/>
        <w:jc w:val="both"/>
      </w:pPr>
      <w:r>
        <w:rPr>
          <w:rFonts w:ascii="Times New Roman"/>
          <w:b w:val="false"/>
          <w:i w:val="false"/>
          <w:color w:val="000000"/>
          <w:sz w:val="28"/>
        </w:rPr>
        <w:t>
      2) орта білім беруге мемлекеттік білім беру тапсырысы құрамындағы ғимаратты амортизациялауға арналған шығыстарды өтеу;</w:t>
      </w:r>
    </w:p>
    <w:bookmarkEnd w:id="534"/>
    <w:bookmarkStart w:name="z546" w:id="535"/>
    <w:p>
      <w:pPr>
        <w:spacing w:after="0"/>
        <w:ind w:left="0"/>
        <w:jc w:val="both"/>
      </w:pPr>
      <w:r>
        <w:rPr>
          <w:rFonts w:ascii="Times New Roman"/>
          <w:b w:val="false"/>
          <w:i w:val="false"/>
          <w:color w:val="000000"/>
          <w:sz w:val="28"/>
        </w:rPr>
        <w:t>
      3) консорциум шартының талаптарына сәйкес МЖӘ объектісінде қосымша ақылы қызметтер көрсету (оның ішінде қосымша білім беру қызметтері, жұмыстан тыс және каникул уақытында мүліктік жалдау) жекеше 1-әріптестің шығындарды өтеу және кірістер алу көздері болып табылады.</w:t>
      </w:r>
    </w:p>
    <w:bookmarkEnd w:id="535"/>
    <w:bookmarkStart w:name="z547" w:id="536"/>
    <w:p>
      <w:pPr>
        <w:spacing w:after="0"/>
        <w:ind w:left="0"/>
        <w:jc w:val="both"/>
      </w:pPr>
      <w:r>
        <w:rPr>
          <w:rFonts w:ascii="Times New Roman"/>
          <w:b w:val="false"/>
          <w:i w:val="false"/>
          <w:color w:val="000000"/>
          <w:sz w:val="28"/>
        </w:rPr>
        <w:t>
      99. МЖӘ объектісінің құны әзірленген ЖСҚ-ға және оған тиісті сараптамаларға сәйкес, Шартқа өзгерістер енгізу жолымен түзетіледі.</w:t>
      </w:r>
    </w:p>
    <w:bookmarkEnd w:id="536"/>
    <w:bookmarkStart w:name="z548" w:id="537"/>
    <w:p>
      <w:pPr>
        <w:spacing w:after="0"/>
        <w:ind w:left="0"/>
        <w:jc w:val="both"/>
      </w:pPr>
      <w:r>
        <w:rPr>
          <w:rFonts w:ascii="Times New Roman"/>
          <w:b w:val="false"/>
          <w:i w:val="false"/>
          <w:color w:val="000000"/>
          <w:sz w:val="28"/>
        </w:rPr>
        <w:t>
      100. Шарттың талаптарына сәйкес қызметті жүзеге асыру нәтижесінде алынған кірістер консорциум шартының талаптарына сәйкес жекеше 1-әріптестің және (немесе) жекеше 2-әріптестің меншігі болып табылады.</w:t>
      </w:r>
    </w:p>
    <w:bookmarkEnd w:id="537"/>
    <w:bookmarkStart w:name="z549" w:id="538"/>
    <w:p>
      <w:pPr>
        <w:spacing w:after="0"/>
        <w:ind w:left="0"/>
        <w:jc w:val="left"/>
      </w:pPr>
      <w:r>
        <w:rPr>
          <w:rFonts w:ascii="Times New Roman"/>
          <w:b/>
          <w:i w:val="false"/>
          <w:color w:val="000000"/>
        </w:rPr>
        <w:t xml:space="preserve"> 19-тарау. Тұрақсыздық айыбы</w:t>
      </w:r>
    </w:p>
    <w:bookmarkEnd w:id="538"/>
    <w:bookmarkStart w:name="z550" w:id="539"/>
    <w:p>
      <w:pPr>
        <w:spacing w:after="0"/>
        <w:ind w:left="0"/>
        <w:jc w:val="both"/>
      </w:pPr>
      <w:r>
        <w:rPr>
          <w:rFonts w:ascii="Times New Roman"/>
          <w:b w:val="false"/>
          <w:i w:val="false"/>
          <w:color w:val="000000"/>
          <w:sz w:val="28"/>
        </w:rPr>
        <w:t>
      101. Егер Үлгілік шарттың тиісті тармақтарында өзгеше ескертілмесе, Үлгілік шартқа сәйкес есептелген тұрақсыздық айыбы Тараптармен міндеттемелерді орындаудың мерзімін өткізудің әрбір күні үшін МЖӘ объектісінің кұнынан 0, 001% % мөлшерінде төленеді.</w:t>
      </w:r>
    </w:p>
    <w:bookmarkEnd w:id="539"/>
    <w:bookmarkStart w:name="z551" w:id="540"/>
    <w:p>
      <w:pPr>
        <w:spacing w:after="0"/>
        <w:ind w:left="0"/>
        <w:jc w:val="both"/>
      </w:pPr>
      <w:r>
        <w:rPr>
          <w:rFonts w:ascii="Times New Roman"/>
          <w:b w:val="false"/>
          <w:i w:val="false"/>
          <w:color w:val="000000"/>
          <w:sz w:val="28"/>
        </w:rPr>
        <w:t>
      102. Тұрақсыздық айыбының (өсімпұлдың) жалпы сомасы Шарттың жалпы сомасының 0,1% -ынан аспауы тиіс.</w:t>
      </w:r>
    </w:p>
    <w:bookmarkEnd w:id="540"/>
    <w:bookmarkStart w:name="z552" w:id="541"/>
    <w:p>
      <w:pPr>
        <w:spacing w:after="0"/>
        <w:ind w:left="0"/>
        <w:jc w:val="left"/>
      </w:pPr>
      <w:r>
        <w:rPr>
          <w:rFonts w:ascii="Times New Roman"/>
          <w:b/>
          <w:i w:val="false"/>
          <w:color w:val="000000"/>
        </w:rPr>
        <w:t xml:space="preserve"> 20-тарау. Жергілікті қамту</w:t>
      </w:r>
    </w:p>
    <w:bookmarkEnd w:id="541"/>
    <w:bookmarkStart w:name="z553" w:id="542"/>
    <w:p>
      <w:pPr>
        <w:spacing w:after="0"/>
        <w:ind w:left="0"/>
        <w:jc w:val="both"/>
      </w:pPr>
      <w:r>
        <w:rPr>
          <w:rFonts w:ascii="Times New Roman"/>
          <w:b w:val="false"/>
          <w:i w:val="false"/>
          <w:color w:val="000000"/>
          <w:sz w:val="28"/>
        </w:rPr>
        <w:t>
      103. Кадрлардағы жергілікті қамту мыналарды құрауға тиіс:</w:t>
      </w:r>
    </w:p>
    <w:bookmarkEnd w:id="542"/>
    <w:bookmarkStart w:name="z554" w:id="543"/>
    <w:p>
      <w:pPr>
        <w:spacing w:after="0"/>
        <w:ind w:left="0"/>
        <w:jc w:val="both"/>
      </w:pPr>
      <w:r>
        <w:rPr>
          <w:rFonts w:ascii="Times New Roman"/>
          <w:b w:val="false"/>
          <w:i w:val="false"/>
          <w:color w:val="000000"/>
          <w:sz w:val="28"/>
        </w:rPr>
        <w:t>
      1) бірінші санат – басшылық құрам – 20 %;</w:t>
      </w:r>
    </w:p>
    <w:bookmarkEnd w:id="543"/>
    <w:bookmarkStart w:name="z555" w:id="544"/>
    <w:p>
      <w:pPr>
        <w:spacing w:after="0"/>
        <w:ind w:left="0"/>
        <w:jc w:val="both"/>
      </w:pPr>
      <w:r>
        <w:rPr>
          <w:rFonts w:ascii="Times New Roman"/>
          <w:b w:val="false"/>
          <w:i w:val="false"/>
          <w:color w:val="000000"/>
          <w:sz w:val="28"/>
        </w:rPr>
        <w:t>
      2) екінші санат – жоғары және орта кәсіптік білімі бар мамандар – 50 %;</w:t>
      </w:r>
    </w:p>
    <w:bookmarkEnd w:id="544"/>
    <w:bookmarkStart w:name="z556" w:id="545"/>
    <w:p>
      <w:pPr>
        <w:spacing w:after="0"/>
        <w:ind w:left="0"/>
        <w:jc w:val="both"/>
      </w:pPr>
      <w:r>
        <w:rPr>
          <w:rFonts w:ascii="Times New Roman"/>
          <w:b w:val="false"/>
          <w:i w:val="false"/>
          <w:color w:val="000000"/>
          <w:sz w:val="28"/>
        </w:rPr>
        <w:t>
      3) үшінші санат – білікті жұмысшылар – 20%.</w:t>
      </w:r>
    </w:p>
    <w:bookmarkEnd w:id="545"/>
    <w:bookmarkStart w:name="z557" w:id="546"/>
    <w:p>
      <w:pPr>
        <w:spacing w:after="0"/>
        <w:ind w:left="0"/>
        <w:jc w:val="both"/>
      </w:pPr>
      <w:r>
        <w:rPr>
          <w:rFonts w:ascii="Times New Roman"/>
          <w:b w:val="false"/>
          <w:i w:val="false"/>
          <w:color w:val="000000"/>
          <w:sz w:val="28"/>
        </w:rPr>
        <w:t>
      104. Жергілікті қамту:</w:t>
      </w:r>
    </w:p>
    <w:bookmarkEnd w:id="546"/>
    <w:bookmarkStart w:name="z558" w:id="547"/>
    <w:p>
      <w:pPr>
        <w:spacing w:after="0"/>
        <w:ind w:left="0"/>
        <w:jc w:val="both"/>
      </w:pPr>
      <w:r>
        <w:rPr>
          <w:rFonts w:ascii="Times New Roman"/>
          <w:b w:val="false"/>
          <w:i w:val="false"/>
          <w:color w:val="000000"/>
          <w:sz w:val="28"/>
        </w:rPr>
        <w:t>
      1) жекеше 1-әріптес алатын (сатып алатын) жұмыстарда (көрсетілетін қызметтерде) – 60 %;</w:t>
      </w:r>
    </w:p>
    <w:bookmarkEnd w:id="547"/>
    <w:bookmarkStart w:name="z559" w:id="548"/>
    <w:p>
      <w:pPr>
        <w:spacing w:after="0"/>
        <w:ind w:left="0"/>
        <w:jc w:val="both"/>
      </w:pPr>
      <w:r>
        <w:rPr>
          <w:rFonts w:ascii="Times New Roman"/>
          <w:b w:val="false"/>
          <w:i w:val="false"/>
          <w:color w:val="000000"/>
          <w:sz w:val="28"/>
        </w:rPr>
        <w:t>
      2) жекеше 1-әріптес алатын (сатып алатын) тауарларда 60 % құрауға тиіс.</w:t>
      </w:r>
    </w:p>
    <w:bookmarkEnd w:id="548"/>
    <w:bookmarkStart w:name="z560" w:id="549"/>
    <w:p>
      <w:pPr>
        <w:spacing w:after="0"/>
        <w:ind w:left="0"/>
        <w:jc w:val="both"/>
      </w:pPr>
      <w:r>
        <w:rPr>
          <w:rFonts w:ascii="Times New Roman"/>
          <w:b w:val="false"/>
          <w:i w:val="false"/>
          <w:color w:val="000000"/>
          <w:sz w:val="28"/>
        </w:rPr>
        <w:t>
      105. Жекеше 1-әріптес жиһаз өніміне, ЖСҚ-ға сәйкес салынып жатқан объектіні монтаждауға, жарақтандыруға жататын құрылыс материалдарын, бұйымдарын, конструкцияларын, жабдықтарын өнім берушілерді дербес таңдайды. Өнім сапасы мен жеткізілімі тең жағдайда "Самұрық-Қазына" Ұлттық әл-ауқат қоры" акционерлік қоғамының тауар өндірушілер тізіліміндегі және (немесе) отандық өндірушілер тізіліміндегі ("СТ-KZ" нысанындағы тауардың шығу тегі туралы сертификаттың және (немесе) индустриялық сертификаттың негізінде салалық тізілім) "Атамекен" Қазақстан Республикасының Ұлттық кәсіпкерлер палатасының тауар өндірушілер тізіліміндегі жеке және заңды тұлғаларға артықшылық беріледі.</w:t>
      </w:r>
    </w:p>
    <w:bookmarkEnd w:id="549"/>
    <w:bookmarkStart w:name="z561" w:id="550"/>
    <w:p>
      <w:pPr>
        <w:spacing w:after="0"/>
        <w:ind w:left="0"/>
        <w:jc w:val="left"/>
      </w:pPr>
      <w:r>
        <w:rPr>
          <w:rFonts w:ascii="Times New Roman"/>
          <w:b/>
          <w:i w:val="false"/>
          <w:color w:val="000000"/>
        </w:rPr>
        <w:t xml:space="preserve"> 21-тарау. Мемлекеттік әріптестің құқықтары мен міндеттері</w:t>
      </w:r>
    </w:p>
    <w:bookmarkEnd w:id="550"/>
    <w:bookmarkStart w:name="z562" w:id="551"/>
    <w:p>
      <w:pPr>
        <w:spacing w:after="0"/>
        <w:ind w:left="0"/>
        <w:jc w:val="both"/>
      </w:pPr>
      <w:r>
        <w:rPr>
          <w:rFonts w:ascii="Times New Roman"/>
          <w:b w:val="false"/>
          <w:i w:val="false"/>
          <w:color w:val="000000"/>
          <w:sz w:val="28"/>
        </w:rPr>
        <w:t>
      106. Мемлекеттік әріптестің:</w:t>
      </w:r>
    </w:p>
    <w:bookmarkEnd w:id="551"/>
    <w:bookmarkStart w:name="z563" w:id="552"/>
    <w:p>
      <w:pPr>
        <w:spacing w:after="0"/>
        <w:ind w:left="0"/>
        <w:jc w:val="both"/>
      </w:pPr>
      <w:r>
        <w:rPr>
          <w:rFonts w:ascii="Times New Roman"/>
          <w:b w:val="false"/>
          <w:i w:val="false"/>
          <w:color w:val="000000"/>
          <w:sz w:val="28"/>
        </w:rPr>
        <w:t>
      1) Жекеше 1-әріптеспен Шарттың талаптары туралы келіссөздер жүргізуге;</w:t>
      </w:r>
    </w:p>
    <w:bookmarkEnd w:id="552"/>
    <w:bookmarkStart w:name="z564" w:id="553"/>
    <w:p>
      <w:pPr>
        <w:spacing w:after="0"/>
        <w:ind w:left="0"/>
        <w:jc w:val="both"/>
      </w:pPr>
      <w:r>
        <w:rPr>
          <w:rFonts w:ascii="Times New Roman"/>
          <w:b w:val="false"/>
          <w:i w:val="false"/>
          <w:color w:val="000000"/>
          <w:sz w:val="28"/>
        </w:rPr>
        <w:t>
      2) Шарт шеңберінде жекеше 1-әріптестің қаржылық-шаруашылық қызметін тексеруді, оның ішінде аудиторлық ұйымды тарту жолымен жүзеге асыруға;</w:t>
      </w:r>
    </w:p>
    <w:bookmarkEnd w:id="553"/>
    <w:bookmarkStart w:name="z565" w:id="554"/>
    <w:p>
      <w:pPr>
        <w:spacing w:after="0"/>
        <w:ind w:left="0"/>
        <w:jc w:val="both"/>
      </w:pPr>
      <w:r>
        <w:rPr>
          <w:rFonts w:ascii="Times New Roman"/>
          <w:b w:val="false"/>
          <w:i w:val="false"/>
          <w:color w:val="000000"/>
          <w:sz w:val="28"/>
        </w:rPr>
        <w:t>
      3) Заңнамаға сәйкес МЖӘ объектісінің мониторингін және салынуы мен пайдалануын бағалауды жүргізуге;</w:t>
      </w:r>
    </w:p>
    <w:bookmarkEnd w:id="554"/>
    <w:bookmarkStart w:name="z566" w:id="555"/>
    <w:p>
      <w:pPr>
        <w:spacing w:after="0"/>
        <w:ind w:left="0"/>
        <w:jc w:val="both"/>
      </w:pPr>
      <w:r>
        <w:rPr>
          <w:rFonts w:ascii="Times New Roman"/>
          <w:b w:val="false"/>
          <w:i w:val="false"/>
          <w:color w:val="000000"/>
          <w:sz w:val="28"/>
        </w:rPr>
        <w:t>
      4) МЖӘ жобасы шеңберінде МЖӘ объектісіне, сондай-ақ қызметті жүзеге асыруға қатысты құжаттамаға кедергісіз қол жеткізуге;</w:t>
      </w:r>
    </w:p>
    <w:bookmarkEnd w:id="555"/>
    <w:bookmarkStart w:name="z567" w:id="556"/>
    <w:p>
      <w:pPr>
        <w:spacing w:after="0"/>
        <w:ind w:left="0"/>
        <w:jc w:val="both"/>
      </w:pPr>
      <w:r>
        <w:rPr>
          <w:rFonts w:ascii="Times New Roman"/>
          <w:b w:val="false"/>
          <w:i w:val="false"/>
          <w:color w:val="000000"/>
          <w:sz w:val="28"/>
        </w:rPr>
        <w:t>
      5) жекеше 1-әріптес Шарт бойынша қабылдаған міндеттемелердің орындалуын растайтын құжаттарды жекеше 1-әріптестен талап етуге және алуға;</w:t>
      </w:r>
    </w:p>
    <w:bookmarkEnd w:id="556"/>
    <w:bookmarkStart w:name="z568" w:id="557"/>
    <w:p>
      <w:pPr>
        <w:spacing w:after="0"/>
        <w:ind w:left="0"/>
        <w:jc w:val="both"/>
      </w:pPr>
      <w:r>
        <w:rPr>
          <w:rFonts w:ascii="Times New Roman"/>
          <w:b w:val="false"/>
          <w:i w:val="false"/>
          <w:color w:val="000000"/>
          <w:sz w:val="28"/>
        </w:rPr>
        <w:t>
      6) Заңнаманың және Шарт талаптарының сақталуын бақылауды жүзеге асыру шеңберінде жол берілген бұзушылықтарды жоюды талап етуге;</w:t>
      </w:r>
    </w:p>
    <w:bookmarkEnd w:id="557"/>
    <w:bookmarkStart w:name="z569" w:id="558"/>
    <w:p>
      <w:pPr>
        <w:spacing w:after="0"/>
        <w:ind w:left="0"/>
        <w:jc w:val="both"/>
      </w:pPr>
      <w:r>
        <w:rPr>
          <w:rFonts w:ascii="Times New Roman"/>
          <w:b w:val="false"/>
          <w:i w:val="false"/>
          <w:color w:val="000000"/>
          <w:sz w:val="28"/>
        </w:rPr>
        <w:t>
      7) жекеше 1-әріптес міндеттемелерді бұзғаны, оның ішінде қызмет сапасы индикаторларының және толық пайдалану дайындығының өлшемшарттарын бұзғаны үшін айыппұл түрінде тұрақсыздық айыбын өтеп алуға;</w:t>
      </w:r>
    </w:p>
    <w:bookmarkEnd w:id="558"/>
    <w:bookmarkStart w:name="z570" w:id="559"/>
    <w:p>
      <w:pPr>
        <w:spacing w:after="0"/>
        <w:ind w:left="0"/>
        <w:jc w:val="both"/>
      </w:pPr>
      <w:r>
        <w:rPr>
          <w:rFonts w:ascii="Times New Roman"/>
          <w:b w:val="false"/>
          <w:i w:val="false"/>
          <w:color w:val="000000"/>
          <w:sz w:val="28"/>
        </w:rPr>
        <w:t>
      8) инвестициялық кезеңде жекеше 1-әріптес, сондай-ақ пайдалану кезеңінде жекеше 1-әріптес және жекеше 2-әріптес Шарттың талаптарын бұзған жағдайда оны бұзуды талап етуге;</w:t>
      </w:r>
    </w:p>
    <w:bookmarkEnd w:id="559"/>
    <w:bookmarkStart w:name="z571" w:id="560"/>
    <w:p>
      <w:pPr>
        <w:spacing w:after="0"/>
        <w:ind w:left="0"/>
        <w:jc w:val="both"/>
      </w:pPr>
      <w:r>
        <w:rPr>
          <w:rFonts w:ascii="Times New Roman"/>
          <w:b w:val="false"/>
          <w:i w:val="false"/>
          <w:color w:val="000000"/>
          <w:sz w:val="28"/>
        </w:rPr>
        <w:t>
      9) жергілікті бюджет қаражаты болған кезде Шарттың 90-тармағында көзделген жағдайда жекеше 1-әріптестен және жекеше 2-әріптестен МЖӘ объектісіндегі үлестерді сатып алуға;</w:t>
      </w:r>
    </w:p>
    <w:bookmarkEnd w:id="560"/>
    <w:bookmarkStart w:name="z572" w:id="561"/>
    <w:p>
      <w:pPr>
        <w:spacing w:after="0"/>
        <w:ind w:left="0"/>
        <w:jc w:val="both"/>
      </w:pPr>
      <w:r>
        <w:rPr>
          <w:rFonts w:ascii="Times New Roman"/>
          <w:b w:val="false"/>
          <w:i w:val="false"/>
          <w:color w:val="000000"/>
          <w:sz w:val="28"/>
        </w:rPr>
        <w:t>
      10) жекеше 1-әріптесін айқындау жөнінде қайтадан конкурс өткізуге;</w:t>
      </w:r>
    </w:p>
    <w:bookmarkEnd w:id="561"/>
    <w:bookmarkStart w:name="z573" w:id="562"/>
    <w:p>
      <w:pPr>
        <w:spacing w:after="0"/>
        <w:ind w:left="0"/>
        <w:jc w:val="both"/>
      </w:pPr>
      <w:r>
        <w:rPr>
          <w:rFonts w:ascii="Times New Roman"/>
          <w:b w:val="false"/>
          <w:i w:val="false"/>
          <w:color w:val="000000"/>
          <w:sz w:val="28"/>
        </w:rPr>
        <w:t>
      11) шартқа және заңнамаға сәйкес құқықтарды жүзеге асыруға.</w:t>
      </w:r>
    </w:p>
    <w:bookmarkEnd w:id="562"/>
    <w:bookmarkStart w:name="z574" w:id="563"/>
    <w:p>
      <w:pPr>
        <w:spacing w:after="0"/>
        <w:ind w:left="0"/>
        <w:jc w:val="both"/>
      </w:pPr>
      <w:r>
        <w:rPr>
          <w:rFonts w:ascii="Times New Roman"/>
          <w:b w:val="false"/>
          <w:i w:val="false"/>
          <w:color w:val="000000"/>
          <w:sz w:val="28"/>
        </w:rPr>
        <w:t xml:space="preserve">
      107. Мемлекеттік әріптес: </w:t>
      </w:r>
    </w:p>
    <w:bookmarkEnd w:id="563"/>
    <w:bookmarkStart w:name="z575" w:id="564"/>
    <w:p>
      <w:pPr>
        <w:spacing w:after="0"/>
        <w:ind w:left="0"/>
        <w:jc w:val="both"/>
      </w:pPr>
      <w:r>
        <w:rPr>
          <w:rFonts w:ascii="Times New Roman"/>
          <w:b w:val="false"/>
          <w:i w:val="false"/>
          <w:color w:val="000000"/>
          <w:sz w:val="28"/>
        </w:rPr>
        <w:t>
      1) ұйымдық-әкімшілік құжат негізінде өзінің өкілін тағайындауға;</w:t>
      </w:r>
    </w:p>
    <w:bookmarkEnd w:id="564"/>
    <w:bookmarkStart w:name="z576" w:id="565"/>
    <w:p>
      <w:pPr>
        <w:spacing w:after="0"/>
        <w:ind w:left="0"/>
        <w:jc w:val="both"/>
      </w:pPr>
      <w:r>
        <w:rPr>
          <w:rFonts w:ascii="Times New Roman"/>
          <w:b w:val="false"/>
          <w:i w:val="false"/>
          <w:color w:val="000000"/>
          <w:sz w:val="28"/>
        </w:rPr>
        <w:t>
      2) жекеше 1-әріптеске Шартқа және заңнамаға сәйкес объектіні салу және пайдалану мақсаты үшін үшінші тұлғалардың құқықтарынан еркін жер учаскесін беруді қамтамасыз етуге;</w:t>
      </w:r>
    </w:p>
    <w:bookmarkEnd w:id="565"/>
    <w:bookmarkStart w:name="z577" w:id="566"/>
    <w:p>
      <w:pPr>
        <w:spacing w:after="0"/>
        <w:ind w:left="0"/>
        <w:jc w:val="both"/>
      </w:pPr>
      <w:r>
        <w:rPr>
          <w:rFonts w:ascii="Times New Roman"/>
          <w:b w:val="false"/>
          <w:i w:val="false"/>
          <w:color w:val="000000"/>
          <w:sz w:val="28"/>
        </w:rPr>
        <w:t>
      3) МЖӘ объектісін салу және пайдалану мақсаттары үшін инженерлік желілерді (энергиямен жабдықтау, сумен жабдықтау, телекоммуникацияларға) орнату, жалғау және/немесе пайдалану үшін қол жеткізу бойынша көмек көрсетуге;</w:t>
      </w:r>
    </w:p>
    <w:bookmarkEnd w:id="566"/>
    <w:bookmarkStart w:name="z578" w:id="567"/>
    <w:p>
      <w:pPr>
        <w:spacing w:after="0"/>
        <w:ind w:left="0"/>
        <w:jc w:val="both"/>
      </w:pPr>
      <w:r>
        <w:rPr>
          <w:rFonts w:ascii="Times New Roman"/>
          <w:b w:val="false"/>
          <w:i w:val="false"/>
          <w:color w:val="000000"/>
          <w:sz w:val="28"/>
        </w:rPr>
        <w:t>
      4) Шартпен қарастырылған жағдайларда жекеше 1-әріптестің залалдарын өтеуге;</w:t>
      </w:r>
    </w:p>
    <w:bookmarkEnd w:id="567"/>
    <w:bookmarkStart w:name="z579" w:id="568"/>
    <w:p>
      <w:pPr>
        <w:spacing w:after="0"/>
        <w:ind w:left="0"/>
        <w:jc w:val="both"/>
      </w:pPr>
      <w:r>
        <w:rPr>
          <w:rFonts w:ascii="Times New Roman"/>
          <w:b w:val="false"/>
          <w:i w:val="false"/>
          <w:color w:val="000000"/>
          <w:sz w:val="28"/>
        </w:rPr>
        <w:t>
      5) Шарттың әрекет етуінің бүкіл мерзімінде жекеше 1-әріптестің айрықша құқықтары мен міндеттерін жекеше 1-әріптестің жазбаша рұқсатынсыз кез келген өзге тұлғаға бермеуге;</w:t>
      </w:r>
    </w:p>
    <w:bookmarkEnd w:id="568"/>
    <w:bookmarkStart w:name="z580" w:id="569"/>
    <w:p>
      <w:pPr>
        <w:spacing w:after="0"/>
        <w:ind w:left="0"/>
        <w:jc w:val="both"/>
      </w:pPr>
      <w:r>
        <w:rPr>
          <w:rFonts w:ascii="Times New Roman"/>
          <w:b w:val="false"/>
          <w:i w:val="false"/>
          <w:color w:val="000000"/>
          <w:sz w:val="28"/>
        </w:rPr>
        <w:t>
      6) Заңнамада және осы Шартта белгіленген өзге де талаптар мен Шарттарды сақтауға міндетті.</w:t>
      </w:r>
    </w:p>
    <w:bookmarkEnd w:id="569"/>
    <w:bookmarkStart w:name="z581" w:id="570"/>
    <w:p>
      <w:pPr>
        <w:spacing w:after="0"/>
        <w:ind w:left="0"/>
        <w:jc w:val="left"/>
      </w:pPr>
      <w:r>
        <w:rPr>
          <w:rFonts w:ascii="Times New Roman"/>
          <w:b/>
          <w:i w:val="false"/>
          <w:color w:val="000000"/>
        </w:rPr>
        <w:t xml:space="preserve"> 22-тарау. Жекеше 1-әріптестің және жекеше 2-әріптестің құқықтары мен міндеттері</w:t>
      </w:r>
    </w:p>
    <w:bookmarkEnd w:id="570"/>
    <w:bookmarkStart w:name="z582" w:id="571"/>
    <w:p>
      <w:pPr>
        <w:spacing w:after="0"/>
        <w:ind w:left="0"/>
        <w:jc w:val="both"/>
      </w:pPr>
      <w:r>
        <w:rPr>
          <w:rFonts w:ascii="Times New Roman"/>
          <w:b w:val="false"/>
          <w:i w:val="false"/>
          <w:color w:val="000000"/>
          <w:sz w:val="28"/>
        </w:rPr>
        <w:t>
      108. Жекеше 1-әріптес:</w:t>
      </w:r>
    </w:p>
    <w:bookmarkEnd w:id="571"/>
    <w:bookmarkStart w:name="z583" w:id="572"/>
    <w:p>
      <w:pPr>
        <w:spacing w:after="0"/>
        <w:ind w:left="0"/>
        <w:jc w:val="both"/>
      </w:pPr>
      <w:r>
        <w:rPr>
          <w:rFonts w:ascii="Times New Roman"/>
          <w:b w:val="false"/>
          <w:i w:val="false"/>
          <w:color w:val="000000"/>
          <w:sz w:val="28"/>
        </w:rPr>
        <w:t>
      1) Шарт талаптарына және заңнамаға сәйкес шығындарды өтеуді алуға;</w:t>
      </w:r>
    </w:p>
    <w:bookmarkEnd w:id="572"/>
    <w:bookmarkStart w:name="z584" w:id="573"/>
    <w:p>
      <w:pPr>
        <w:spacing w:after="0"/>
        <w:ind w:left="0"/>
        <w:jc w:val="both"/>
      </w:pPr>
      <w:r>
        <w:rPr>
          <w:rFonts w:ascii="Times New Roman"/>
          <w:b w:val="false"/>
          <w:i w:val="false"/>
          <w:color w:val="000000"/>
          <w:sz w:val="28"/>
        </w:rPr>
        <w:t>
      2) Шарттың талаптарын өзгерту туралы ұсыныстар енгізуге;</w:t>
      </w:r>
    </w:p>
    <w:bookmarkEnd w:id="573"/>
    <w:bookmarkStart w:name="z585" w:id="574"/>
    <w:p>
      <w:pPr>
        <w:spacing w:after="0"/>
        <w:ind w:left="0"/>
        <w:jc w:val="both"/>
      </w:pPr>
      <w:r>
        <w:rPr>
          <w:rFonts w:ascii="Times New Roman"/>
          <w:b w:val="false"/>
          <w:i w:val="false"/>
          <w:color w:val="000000"/>
          <w:sz w:val="28"/>
        </w:rPr>
        <w:t>
      3) Заңнамаға сәйкес салықтарды және бюджетке төленетін басқа да міндетті төлемдерді төлегеннен кейін МЖӘ жобасында өз қызметінен алынған таза кірісті өз қалауы бойынша пайдалануға;</w:t>
      </w:r>
    </w:p>
    <w:bookmarkEnd w:id="574"/>
    <w:bookmarkStart w:name="z586" w:id="575"/>
    <w:p>
      <w:pPr>
        <w:spacing w:after="0"/>
        <w:ind w:left="0"/>
        <w:jc w:val="both"/>
      </w:pPr>
      <w:r>
        <w:rPr>
          <w:rFonts w:ascii="Times New Roman"/>
          <w:b w:val="false"/>
          <w:i w:val="false"/>
          <w:color w:val="000000"/>
          <w:sz w:val="28"/>
        </w:rPr>
        <w:t>
      4) Шартқа сәйкес, Мемлекеттік әріптестің келісуі бойынша МЖӘ объектісін салу және пайдалану бойынша жұмыстарды орындауға әрекеттері үшін жекеше 1-әріптес толық жауапкершілік алатын кез келген үшінші тұлғаларды тартуға;</w:t>
      </w:r>
    </w:p>
    <w:bookmarkEnd w:id="575"/>
    <w:bookmarkStart w:name="z587" w:id="576"/>
    <w:p>
      <w:pPr>
        <w:spacing w:after="0"/>
        <w:ind w:left="0"/>
        <w:jc w:val="both"/>
      </w:pPr>
      <w:r>
        <w:rPr>
          <w:rFonts w:ascii="Times New Roman"/>
          <w:b w:val="false"/>
          <w:i w:val="false"/>
          <w:color w:val="000000"/>
          <w:sz w:val="28"/>
        </w:rPr>
        <w:t>
      5) Мемлекеттік әріптес Шарт талаптарын бұзған жағдайда, Шарттың бұзылуын талап етуге;</w:t>
      </w:r>
    </w:p>
    <w:bookmarkEnd w:id="576"/>
    <w:bookmarkStart w:name="z588" w:id="577"/>
    <w:p>
      <w:pPr>
        <w:spacing w:after="0"/>
        <w:ind w:left="0"/>
        <w:jc w:val="both"/>
      </w:pPr>
      <w:r>
        <w:rPr>
          <w:rFonts w:ascii="Times New Roman"/>
          <w:b w:val="false"/>
          <w:i w:val="false"/>
          <w:color w:val="000000"/>
          <w:sz w:val="28"/>
        </w:rPr>
        <w:t>
      6) Шартты мерзімінен бұрын бұзған жағдайда, Шартта белгіленген жағдайлар мен тәртіпте төлемдер мен өтемақыларды талап етуге;</w:t>
      </w:r>
    </w:p>
    <w:bookmarkEnd w:id="577"/>
    <w:bookmarkStart w:name="z589" w:id="578"/>
    <w:p>
      <w:pPr>
        <w:spacing w:after="0"/>
        <w:ind w:left="0"/>
        <w:jc w:val="both"/>
      </w:pPr>
      <w:r>
        <w:rPr>
          <w:rFonts w:ascii="Times New Roman"/>
          <w:b w:val="false"/>
          <w:i w:val="false"/>
          <w:color w:val="000000"/>
          <w:sz w:val="28"/>
        </w:rPr>
        <w:t>
      7) Жекеше 2-әріптестің келісімімен қосымша ақылы қызметтер көрсету үшін МЖӘ объектісін (оның ішінде, бірақ шектелмей, сабақтан тыс және каникул уақытында мүліктік жалдау, қосымша білім беру қызметтерін) беруге;</w:t>
      </w:r>
    </w:p>
    <w:bookmarkEnd w:id="578"/>
    <w:bookmarkStart w:name="z590" w:id="579"/>
    <w:p>
      <w:pPr>
        <w:spacing w:after="0"/>
        <w:ind w:left="0"/>
        <w:jc w:val="both"/>
      </w:pPr>
      <w:r>
        <w:rPr>
          <w:rFonts w:ascii="Times New Roman"/>
          <w:b w:val="false"/>
          <w:i w:val="false"/>
          <w:color w:val="000000"/>
          <w:sz w:val="28"/>
        </w:rPr>
        <w:t>
      8) мемлекеттік әріптес уақытша өтеусіз жер пайдалануға берген жер учаскесіне меншік құқығын мерзімінен бұрын сатып алуға немесе жер учаскесін заттай грант ретінде сатып алуға;</w:t>
      </w:r>
    </w:p>
    <w:bookmarkEnd w:id="579"/>
    <w:bookmarkStart w:name="z591" w:id="580"/>
    <w:p>
      <w:pPr>
        <w:spacing w:after="0"/>
        <w:ind w:left="0"/>
        <w:jc w:val="both"/>
      </w:pPr>
      <w:r>
        <w:rPr>
          <w:rFonts w:ascii="Times New Roman"/>
          <w:b w:val="false"/>
          <w:i w:val="false"/>
          <w:color w:val="000000"/>
          <w:sz w:val="28"/>
        </w:rPr>
        <w:t>
      9) Заңнамаға және Шартқа сәйкес құқықтарды жүзеге асырады.</w:t>
      </w:r>
    </w:p>
    <w:bookmarkEnd w:id="580"/>
    <w:bookmarkStart w:name="z592" w:id="581"/>
    <w:p>
      <w:pPr>
        <w:spacing w:after="0"/>
        <w:ind w:left="0"/>
        <w:jc w:val="both"/>
      </w:pPr>
      <w:r>
        <w:rPr>
          <w:rFonts w:ascii="Times New Roman"/>
          <w:b w:val="false"/>
          <w:i w:val="false"/>
          <w:color w:val="000000"/>
          <w:sz w:val="28"/>
        </w:rPr>
        <w:t>
      109. Жекеше 1-әріптес:</w:t>
      </w:r>
    </w:p>
    <w:bookmarkEnd w:id="581"/>
    <w:bookmarkStart w:name="z593" w:id="582"/>
    <w:p>
      <w:pPr>
        <w:spacing w:after="0"/>
        <w:ind w:left="0"/>
        <w:jc w:val="both"/>
      </w:pPr>
      <w:r>
        <w:rPr>
          <w:rFonts w:ascii="Times New Roman"/>
          <w:b w:val="false"/>
          <w:i w:val="false"/>
          <w:color w:val="000000"/>
          <w:sz w:val="28"/>
        </w:rPr>
        <w:t>
      1) Шарт аясында сенімхат негізінде өзінің өкілін тағайындауға;</w:t>
      </w:r>
    </w:p>
    <w:bookmarkEnd w:id="582"/>
    <w:bookmarkStart w:name="z594" w:id="583"/>
    <w:p>
      <w:pPr>
        <w:spacing w:after="0"/>
        <w:ind w:left="0"/>
        <w:jc w:val="both"/>
      </w:pPr>
      <w:r>
        <w:rPr>
          <w:rFonts w:ascii="Times New Roman"/>
          <w:b w:val="false"/>
          <w:i w:val="false"/>
          <w:color w:val="000000"/>
          <w:sz w:val="28"/>
        </w:rPr>
        <w:t>
      2) Шарт бойынша қаржылық жабуды жүзеге асыруға;</w:t>
      </w:r>
    </w:p>
    <w:bookmarkEnd w:id="583"/>
    <w:bookmarkStart w:name="z595" w:id="584"/>
    <w:p>
      <w:pPr>
        <w:spacing w:after="0"/>
        <w:ind w:left="0"/>
        <w:jc w:val="both"/>
      </w:pPr>
      <w:r>
        <w:rPr>
          <w:rFonts w:ascii="Times New Roman"/>
          <w:b w:val="false"/>
          <w:i w:val="false"/>
          <w:color w:val="000000"/>
          <w:sz w:val="28"/>
        </w:rPr>
        <w:t>
      3) Шартқа, ЖСҚ-ға, заңнамаға сәйкес, МЖӘ объектісін салу бойынша жұмыстарды Шартта белгіленген мерзімде өзінің есебінен дербес немесе өзге тұлғаларды (мердігерлік мекемелерді) тарту арқылы орындауға;</w:t>
      </w:r>
    </w:p>
    <w:bookmarkEnd w:id="584"/>
    <w:bookmarkStart w:name="z596" w:id="585"/>
    <w:p>
      <w:pPr>
        <w:spacing w:after="0"/>
        <w:ind w:left="0"/>
        <w:jc w:val="both"/>
      </w:pPr>
      <w:r>
        <w:rPr>
          <w:rFonts w:ascii="Times New Roman"/>
          <w:b w:val="false"/>
          <w:i w:val="false"/>
          <w:color w:val="000000"/>
          <w:sz w:val="28"/>
        </w:rPr>
        <w:t>
      4) құрылыс аяқталғаннан кейін Шартта белгіленген мерзімдерде және заңнама талаптарына сәйкес МЖӘ объектісін пайдалануға беруді және жер учаскесін уақытша өтеусіз жер пайдалану құқығын сатып алғаннан не оны заттай грант ретінде алғаннан кейін консорциум шартының талаптарына сәйкес жекеше 2-әріптеске үлестік меншікке беруді қамтамасыз етуге;</w:t>
      </w:r>
    </w:p>
    <w:bookmarkEnd w:id="585"/>
    <w:bookmarkStart w:name="z597" w:id="586"/>
    <w:p>
      <w:pPr>
        <w:spacing w:after="0"/>
        <w:ind w:left="0"/>
        <w:jc w:val="both"/>
      </w:pPr>
      <w:r>
        <w:rPr>
          <w:rFonts w:ascii="Times New Roman"/>
          <w:b w:val="false"/>
          <w:i w:val="false"/>
          <w:color w:val="000000"/>
          <w:sz w:val="28"/>
        </w:rPr>
        <w:t>
      5) орта білім беруге мемлекеттік білім беру тапсырысын орналастыруға қосылу шарты жасалғаннан кейін жекеше 2-әріптес жекеше 1-әріптеске оларды төлеу жөніндегі міндеттерді бұзған жағдайда жекеше 2-әріптестен Шарттың 111-тармағының 1) тармақшасында көзделген білім беру саласындағы уәкілетті органның операторынан ғимараттың амортизациясына шығыстарды талап ету мүмкіндігін қабылдауға;</w:t>
      </w:r>
    </w:p>
    <w:bookmarkEnd w:id="586"/>
    <w:bookmarkStart w:name="z598" w:id="587"/>
    <w:p>
      <w:pPr>
        <w:spacing w:after="0"/>
        <w:ind w:left="0"/>
        <w:jc w:val="both"/>
      </w:pPr>
      <w:r>
        <w:rPr>
          <w:rFonts w:ascii="Times New Roman"/>
          <w:b w:val="false"/>
          <w:i w:val="false"/>
          <w:color w:val="000000"/>
          <w:sz w:val="28"/>
        </w:rPr>
        <w:t>
      6) Қазақстан Республикасының заңнамасына сәйкес оны мерзімінен бұрын сатып алу мүмкіндігімен жер учаскесіне уақытша өтеусіз жер пайдалану шартын жасасуға;</w:t>
      </w:r>
    </w:p>
    <w:bookmarkEnd w:id="587"/>
    <w:bookmarkStart w:name="z599" w:id="588"/>
    <w:p>
      <w:pPr>
        <w:spacing w:after="0"/>
        <w:ind w:left="0"/>
        <w:jc w:val="both"/>
      </w:pPr>
      <w:r>
        <w:rPr>
          <w:rFonts w:ascii="Times New Roman"/>
          <w:b w:val="false"/>
          <w:i w:val="false"/>
          <w:color w:val="000000"/>
          <w:sz w:val="28"/>
        </w:rPr>
        <w:t>
      7) жер учаскесін оны сатып алғаннан кейін немесе мемлекеттік әріптестен заттай грант ретінде меншікке алуға;</w:t>
      </w:r>
    </w:p>
    <w:bookmarkEnd w:id="588"/>
    <w:bookmarkStart w:name="z600" w:id="589"/>
    <w:p>
      <w:pPr>
        <w:spacing w:after="0"/>
        <w:ind w:left="0"/>
        <w:jc w:val="both"/>
      </w:pPr>
      <w:r>
        <w:rPr>
          <w:rFonts w:ascii="Times New Roman"/>
          <w:b w:val="false"/>
          <w:i w:val="false"/>
          <w:color w:val="000000"/>
          <w:sz w:val="28"/>
        </w:rPr>
        <w:t>
      8) МЖӘ жобасын іске асыру үшін тартылған және бөлінген қаражаттардың мақсатты пайдаланылуын қамтамасыз етуге;</w:t>
      </w:r>
    </w:p>
    <w:bookmarkEnd w:id="589"/>
    <w:bookmarkStart w:name="z601" w:id="590"/>
    <w:p>
      <w:pPr>
        <w:spacing w:after="0"/>
        <w:ind w:left="0"/>
        <w:jc w:val="both"/>
      </w:pPr>
      <w:r>
        <w:rPr>
          <w:rFonts w:ascii="Times New Roman"/>
          <w:b w:val="false"/>
          <w:i w:val="false"/>
          <w:color w:val="000000"/>
          <w:sz w:val="28"/>
        </w:rPr>
        <w:t>
      9) Жекеше 1-әріптес МЖӘ объектісін салу кезеңіне көлік құралдарының, оның ішінде уақытша айналма жолдар бойынша қауіпсіз және үздіксіз жүруін қамтамасыз етуге;</w:t>
      </w:r>
    </w:p>
    <w:bookmarkEnd w:id="590"/>
    <w:bookmarkStart w:name="z602" w:id="591"/>
    <w:p>
      <w:pPr>
        <w:spacing w:after="0"/>
        <w:ind w:left="0"/>
        <w:jc w:val="both"/>
      </w:pPr>
      <w:r>
        <w:rPr>
          <w:rFonts w:ascii="Times New Roman"/>
          <w:b w:val="false"/>
          <w:i w:val="false"/>
          <w:color w:val="000000"/>
          <w:sz w:val="28"/>
        </w:rPr>
        <w:t>
      10) Шарттың сақталуына бақылауды жүзеге асыратын Мемлекеттік әріптеске және оның өкілдеріне, қызметтік функцияларын орындайтын Мемлекеттік органдарға, олар Жекеше 1-әріптес белгілеген қауіпсіздік шараларын сақтаған жағдайда, МЖӘ объектісіне кез келген келу кезінде қажетті құжаттарды, ақпаратты және жұмыс орындарына рұқсат беруге, сондай-ақ, аталған тұлғалармен анықталған Шартты және заңнаманы бұзуларды уақытында, өзінің есебінен және өзінің күштерімен жоюға;</w:t>
      </w:r>
    </w:p>
    <w:bookmarkEnd w:id="591"/>
    <w:bookmarkStart w:name="z603" w:id="592"/>
    <w:p>
      <w:pPr>
        <w:spacing w:after="0"/>
        <w:ind w:left="0"/>
        <w:jc w:val="both"/>
      </w:pPr>
      <w:r>
        <w:rPr>
          <w:rFonts w:ascii="Times New Roman"/>
          <w:b w:val="false"/>
          <w:i w:val="false"/>
          <w:color w:val="000000"/>
          <w:sz w:val="28"/>
        </w:rPr>
        <w:t>
      11) Шартпен және заңнамамен талап етілетін, жүзеге асырылатын қызмет бойынша ақпаратты және есептерді мемлекеттік әріптеске ұсынуға;</w:t>
      </w:r>
    </w:p>
    <w:bookmarkEnd w:id="592"/>
    <w:bookmarkStart w:name="z604" w:id="593"/>
    <w:p>
      <w:pPr>
        <w:spacing w:after="0"/>
        <w:ind w:left="0"/>
        <w:jc w:val="both"/>
      </w:pPr>
      <w:r>
        <w:rPr>
          <w:rFonts w:ascii="Times New Roman"/>
          <w:b w:val="false"/>
          <w:i w:val="false"/>
          <w:color w:val="000000"/>
          <w:sz w:val="28"/>
        </w:rPr>
        <w:t>
      12) өз міндеттемелерін орындамаған жағдайда инвестициялық кезеңде (Шарт бойынша МЖӘ жобасын, оның ішінде құрылыс-монтаж жұмыстарын жүзеге асыру кестесінің бұзылуы) 3 (үш) айдан аспайтын мерзім ішінде мемлекеттік әріптеспен келісім бойынша жекеше 1-әріптестің кепілдігі негізінде жекеше 1-әріптеске қойылатын біліктілік талаптарына сәйкес келетін жаңа жекеше 1-әріптесті Шарт пен консорциум шартының талаптарын орындауға тарту арқылы консорциум шартындағы тарапты ауыстыруды жүзеге асыруға;</w:t>
      </w:r>
    </w:p>
    <w:bookmarkEnd w:id="593"/>
    <w:bookmarkStart w:name="z605" w:id="594"/>
    <w:p>
      <w:pPr>
        <w:spacing w:after="0"/>
        <w:ind w:left="0"/>
        <w:jc w:val="both"/>
      </w:pPr>
      <w:r>
        <w:rPr>
          <w:rFonts w:ascii="Times New Roman"/>
          <w:b w:val="false"/>
          <w:i w:val="false"/>
          <w:color w:val="000000"/>
          <w:sz w:val="28"/>
        </w:rPr>
        <w:t>
      13) МЖӘ объектісін салу және пайдалану үшін жұмыскерлерді жалдауды жүзеге асыру кезінде өзге бірдей талаптар жағдайында жергілікті кадрларға артықшылық беруге;</w:t>
      </w:r>
    </w:p>
    <w:bookmarkEnd w:id="594"/>
    <w:bookmarkStart w:name="z606" w:id="595"/>
    <w:p>
      <w:pPr>
        <w:spacing w:after="0"/>
        <w:ind w:left="0"/>
        <w:jc w:val="both"/>
      </w:pPr>
      <w:r>
        <w:rPr>
          <w:rFonts w:ascii="Times New Roman"/>
          <w:b w:val="false"/>
          <w:i w:val="false"/>
          <w:color w:val="000000"/>
          <w:sz w:val="28"/>
        </w:rPr>
        <w:t>
      14) МЖӘ объектісін салу және пайдалану кезінде міндетті түрде қазақстандық мердігерлік ұйымдарды, осындай мердігерлік ұйымдардың қызметтері мемлекеттік және/немесе халықаралық стандарттарға сәйкес келетін жағдайда тартуға;</w:t>
      </w:r>
    </w:p>
    <w:bookmarkEnd w:id="595"/>
    <w:bookmarkStart w:name="z607" w:id="596"/>
    <w:p>
      <w:pPr>
        <w:spacing w:after="0"/>
        <w:ind w:left="0"/>
        <w:jc w:val="both"/>
      </w:pPr>
      <w:r>
        <w:rPr>
          <w:rFonts w:ascii="Times New Roman"/>
          <w:b w:val="false"/>
          <w:i w:val="false"/>
          <w:color w:val="000000"/>
          <w:sz w:val="28"/>
        </w:rPr>
        <w:t>
      15) МЖӘ объектісін салу мен пайдалану кезінде сапа менеджментінің халықаралық стандарттарын енгізуді және оларды сақтауды қамтамасыз етуге;</w:t>
      </w:r>
    </w:p>
    <w:bookmarkEnd w:id="596"/>
    <w:bookmarkStart w:name="z608" w:id="597"/>
    <w:p>
      <w:pPr>
        <w:spacing w:after="0"/>
        <w:ind w:left="0"/>
        <w:jc w:val="both"/>
      </w:pPr>
      <w:r>
        <w:rPr>
          <w:rFonts w:ascii="Times New Roman"/>
          <w:b w:val="false"/>
          <w:i w:val="false"/>
          <w:color w:val="000000"/>
          <w:sz w:val="28"/>
        </w:rPr>
        <w:t>
      16) МЖӘ объектісін салу кезінде тиімді, сапалы әдістер мен технологияларды таңдауға және пайдалануға;</w:t>
      </w:r>
    </w:p>
    <w:bookmarkEnd w:id="597"/>
    <w:bookmarkStart w:name="z609" w:id="598"/>
    <w:p>
      <w:pPr>
        <w:spacing w:after="0"/>
        <w:ind w:left="0"/>
        <w:jc w:val="both"/>
      </w:pPr>
      <w:r>
        <w:rPr>
          <w:rFonts w:ascii="Times New Roman"/>
          <w:b w:val="false"/>
          <w:i w:val="false"/>
          <w:color w:val="000000"/>
          <w:sz w:val="28"/>
        </w:rPr>
        <w:t>
      17) салық заңнамасын, сондай-ақ еңбек және қоршаған ортаны қорғау саласындағы заңнаманы сақтауға;</w:t>
      </w:r>
    </w:p>
    <w:bookmarkEnd w:id="598"/>
    <w:bookmarkStart w:name="z610" w:id="599"/>
    <w:p>
      <w:pPr>
        <w:spacing w:after="0"/>
        <w:ind w:left="0"/>
        <w:jc w:val="both"/>
      </w:pPr>
      <w:r>
        <w:rPr>
          <w:rFonts w:ascii="Times New Roman"/>
          <w:b w:val="false"/>
          <w:i w:val="false"/>
          <w:color w:val="000000"/>
          <w:sz w:val="28"/>
        </w:rPr>
        <w:t>
      18) Шартқа сәйкес кез келген ақауларды және өзге де бұзушылықтарды уақытында жоюға;</w:t>
      </w:r>
    </w:p>
    <w:bookmarkEnd w:id="599"/>
    <w:bookmarkStart w:name="z611" w:id="600"/>
    <w:p>
      <w:pPr>
        <w:spacing w:after="0"/>
        <w:ind w:left="0"/>
        <w:jc w:val="both"/>
      </w:pPr>
      <w:r>
        <w:rPr>
          <w:rFonts w:ascii="Times New Roman"/>
          <w:b w:val="false"/>
          <w:i w:val="false"/>
          <w:color w:val="000000"/>
          <w:sz w:val="28"/>
        </w:rPr>
        <w:t>
      19) әзірленіп жатқан ЖСҚ-ны немесе оның бөлігін мемлекеттік әріптеспен келісусіз үшінші тұлғаларға бермеуге немесе өзге тәсілмен пайдаланбауға, сондай-ақ иеліктен айырмауға;</w:t>
      </w:r>
    </w:p>
    <w:bookmarkEnd w:id="600"/>
    <w:bookmarkStart w:name="z612" w:id="601"/>
    <w:p>
      <w:pPr>
        <w:spacing w:after="0"/>
        <w:ind w:left="0"/>
        <w:jc w:val="both"/>
      </w:pPr>
      <w:r>
        <w:rPr>
          <w:rFonts w:ascii="Times New Roman"/>
          <w:b w:val="false"/>
          <w:i w:val="false"/>
          <w:color w:val="000000"/>
          <w:sz w:val="28"/>
        </w:rPr>
        <w:t>
      20) Үлгілік шартта қарастырылған сақтандырудың барлық түрлерін жүзеге асыруға;</w:t>
      </w:r>
    </w:p>
    <w:bookmarkEnd w:id="601"/>
    <w:bookmarkStart w:name="z613" w:id="602"/>
    <w:p>
      <w:pPr>
        <w:spacing w:after="0"/>
        <w:ind w:left="0"/>
        <w:jc w:val="both"/>
      </w:pPr>
      <w:r>
        <w:rPr>
          <w:rFonts w:ascii="Times New Roman"/>
          <w:b w:val="false"/>
          <w:i w:val="false"/>
          <w:color w:val="000000"/>
          <w:sz w:val="28"/>
        </w:rPr>
        <w:t>
      21) Заңнамаға сәйкес қызметті тұтынушылардың жеке бас мәліметтерінің қорғалуын қамтамасыз етуге;</w:t>
      </w:r>
    </w:p>
    <w:bookmarkEnd w:id="602"/>
    <w:bookmarkStart w:name="z614" w:id="603"/>
    <w:p>
      <w:pPr>
        <w:spacing w:after="0"/>
        <w:ind w:left="0"/>
        <w:jc w:val="both"/>
      </w:pPr>
      <w:r>
        <w:rPr>
          <w:rFonts w:ascii="Times New Roman"/>
          <w:b w:val="false"/>
          <w:i w:val="false"/>
          <w:color w:val="000000"/>
          <w:sz w:val="28"/>
        </w:rPr>
        <w:t>
      22) МЖӘ объектісіндегі үлесті сату кезінде МЖӘ объектісін пайдалану кезеңінде Шарт мерзімінен бұрын бұзылған жағдайда, белгіленген тәртіппен табиғи тозуды және ол бойынша барлық қажетті құжаттаманы ескере отырып, МЖӘ объектісін жарамды техникалық жай-күйде консорциум шартының талаптарына сәйкес жаңа жекеше 1-әріптеске беруге;</w:t>
      </w:r>
    </w:p>
    <w:bookmarkEnd w:id="603"/>
    <w:bookmarkStart w:name="z615" w:id="604"/>
    <w:p>
      <w:pPr>
        <w:spacing w:after="0"/>
        <w:ind w:left="0"/>
        <w:jc w:val="both"/>
      </w:pPr>
      <w:r>
        <w:rPr>
          <w:rFonts w:ascii="Times New Roman"/>
          <w:b w:val="false"/>
          <w:i w:val="false"/>
          <w:color w:val="000000"/>
          <w:sz w:val="28"/>
        </w:rPr>
        <w:t xml:space="preserve">
      23) Қазақстан Республикасы Ішкі істер министрінің 2014 жылғы 26 желтоқсандағы № 945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27 қаңтарда № 10151 тіркелді)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қағидаларына сәйкес хабарлау жүйесін орнатуды қамтамасыз етуге;</w:t>
      </w:r>
    </w:p>
    <w:bookmarkEnd w:id="604"/>
    <w:bookmarkStart w:name="z616" w:id="605"/>
    <w:p>
      <w:pPr>
        <w:spacing w:after="0"/>
        <w:ind w:left="0"/>
        <w:jc w:val="both"/>
      </w:pPr>
      <w:r>
        <w:rPr>
          <w:rFonts w:ascii="Times New Roman"/>
          <w:b w:val="false"/>
          <w:i w:val="false"/>
          <w:color w:val="000000"/>
          <w:sz w:val="28"/>
        </w:rPr>
        <w:t xml:space="preserve">
      24)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21693 болып тіркелді) Ұлттық бейнебақылау жүйесінің жұмыс істеу қағидаларында көзделген бейнебақылау жүйелерінің ең төменгі техникалық шарттарына сәйкес келетін бейнебақылау жүйесін полицияның жедел басқару орталықтарына не аумақтық ішкі істер органдарының кезекші бөлімдеріне бейнебақылау бере отырып, бейнебақылау жүйесін орнатуды қамтамасыз етуге; </w:t>
      </w:r>
    </w:p>
    <w:bookmarkEnd w:id="605"/>
    <w:bookmarkStart w:name="z617" w:id="606"/>
    <w:p>
      <w:pPr>
        <w:spacing w:after="0"/>
        <w:ind w:left="0"/>
        <w:jc w:val="both"/>
      </w:pPr>
      <w:r>
        <w:rPr>
          <w:rFonts w:ascii="Times New Roman"/>
          <w:b w:val="false"/>
          <w:i w:val="false"/>
          <w:color w:val="000000"/>
          <w:sz w:val="28"/>
        </w:rPr>
        <w:t>
      25) аумақтық ішкі істер органдарының кезекші бөлімдеріне не күзет қызметі субъектілерінің мамандандырылған бақылау пультіне шығара отырып, дабыл беру құралын (дабыл түймесін) орнатуды қамтамасыз етуге;</w:t>
      </w:r>
    </w:p>
    <w:bookmarkEnd w:id="606"/>
    <w:bookmarkStart w:name="z618" w:id="607"/>
    <w:p>
      <w:pPr>
        <w:spacing w:after="0"/>
        <w:ind w:left="0"/>
        <w:jc w:val="both"/>
      </w:pPr>
      <w:r>
        <w:rPr>
          <w:rFonts w:ascii="Times New Roman"/>
          <w:b w:val="false"/>
          <w:i w:val="false"/>
          <w:color w:val="000000"/>
          <w:sz w:val="28"/>
        </w:rPr>
        <w:t>
      26) кіруді басқару және бақылау жүйесін (турникеттер) орнатуды қамтамасыз етуге;</w:t>
      </w:r>
    </w:p>
    <w:bookmarkEnd w:id="607"/>
    <w:bookmarkStart w:name="z619" w:id="608"/>
    <w:p>
      <w:pPr>
        <w:spacing w:after="0"/>
        <w:ind w:left="0"/>
        <w:jc w:val="both"/>
      </w:pPr>
      <w:r>
        <w:rPr>
          <w:rFonts w:ascii="Times New Roman"/>
          <w:b w:val="false"/>
          <w:i w:val="false"/>
          <w:color w:val="000000"/>
          <w:sz w:val="28"/>
        </w:rPr>
        <w:t>
      27) Шарттың 90-тармағына сәйкес Шарт бұзылған жағдайда МЖӘ объектісін немесе МЖӘ объектісіндегі үлесті мемлекеттік әріптеске беруге;</w:t>
      </w:r>
    </w:p>
    <w:bookmarkEnd w:id="608"/>
    <w:bookmarkStart w:name="z620" w:id="609"/>
    <w:p>
      <w:pPr>
        <w:spacing w:after="0"/>
        <w:ind w:left="0"/>
        <w:jc w:val="both"/>
      </w:pPr>
      <w:r>
        <w:rPr>
          <w:rFonts w:ascii="Times New Roman"/>
          <w:b w:val="false"/>
          <w:i w:val="false"/>
          <w:color w:val="000000"/>
          <w:sz w:val="28"/>
        </w:rPr>
        <w:t>
      28) Әдістеменің 6 және 6-1-тармақтарына сәйкес есептелген орта білім беру ұйымдарын жан басына шаққандағы нормативтік қаржыландырудың жылдық көлемдері арасындағы айырманы республикалық бюджетке қайтаруға;</w:t>
      </w:r>
    </w:p>
    <w:bookmarkEnd w:id="609"/>
    <w:bookmarkStart w:name="z621" w:id="610"/>
    <w:p>
      <w:pPr>
        <w:spacing w:after="0"/>
        <w:ind w:left="0"/>
        <w:jc w:val="both"/>
      </w:pPr>
      <w:r>
        <w:rPr>
          <w:rFonts w:ascii="Times New Roman"/>
          <w:b w:val="false"/>
          <w:i w:val="false"/>
          <w:color w:val="000000"/>
          <w:sz w:val="28"/>
        </w:rPr>
        <w:t>
      29) Шартта және заңнамада белгіленген өзге талаптар мен шарттарды сақтауға міндетті.</w:t>
      </w:r>
    </w:p>
    <w:bookmarkEnd w:id="610"/>
    <w:bookmarkStart w:name="z622" w:id="611"/>
    <w:p>
      <w:pPr>
        <w:spacing w:after="0"/>
        <w:ind w:left="0"/>
        <w:jc w:val="both"/>
      </w:pPr>
      <w:r>
        <w:rPr>
          <w:rFonts w:ascii="Times New Roman"/>
          <w:b w:val="false"/>
          <w:i w:val="false"/>
          <w:color w:val="000000"/>
          <w:sz w:val="28"/>
        </w:rPr>
        <w:t>
      110. Жекеше 2-әріптестің:</w:t>
      </w:r>
    </w:p>
    <w:bookmarkEnd w:id="611"/>
    <w:bookmarkStart w:name="z623" w:id="612"/>
    <w:p>
      <w:pPr>
        <w:spacing w:after="0"/>
        <w:ind w:left="0"/>
        <w:jc w:val="both"/>
      </w:pPr>
      <w:r>
        <w:rPr>
          <w:rFonts w:ascii="Times New Roman"/>
          <w:b w:val="false"/>
          <w:i w:val="false"/>
          <w:color w:val="000000"/>
          <w:sz w:val="28"/>
        </w:rPr>
        <w:t>
      1) шарт талаптарына және заңнамаға сәйкес шығындарды өтеуді алуға;</w:t>
      </w:r>
    </w:p>
    <w:bookmarkEnd w:id="612"/>
    <w:bookmarkStart w:name="z624" w:id="613"/>
    <w:p>
      <w:pPr>
        <w:spacing w:after="0"/>
        <w:ind w:left="0"/>
        <w:jc w:val="both"/>
      </w:pPr>
      <w:r>
        <w:rPr>
          <w:rFonts w:ascii="Times New Roman"/>
          <w:b w:val="false"/>
          <w:i w:val="false"/>
          <w:color w:val="000000"/>
          <w:sz w:val="28"/>
        </w:rPr>
        <w:t>
      2) шарттың талаптарын өзгерту туралы ұсыныстар енгізуге;</w:t>
      </w:r>
    </w:p>
    <w:bookmarkEnd w:id="613"/>
    <w:bookmarkStart w:name="z625" w:id="614"/>
    <w:p>
      <w:pPr>
        <w:spacing w:after="0"/>
        <w:ind w:left="0"/>
        <w:jc w:val="both"/>
      </w:pPr>
      <w:r>
        <w:rPr>
          <w:rFonts w:ascii="Times New Roman"/>
          <w:b w:val="false"/>
          <w:i w:val="false"/>
          <w:color w:val="000000"/>
          <w:sz w:val="28"/>
        </w:rPr>
        <w:t>
      3) заңнамаға сәйкес салықтарды және бюджетке төленетін басқа да міндетті төлемдерді төлегеннен кейін МЖӘ жобасында өз қызметінен алынған таза кірісті өз қалауы бойынша пайдалануға;</w:t>
      </w:r>
    </w:p>
    <w:bookmarkEnd w:id="614"/>
    <w:bookmarkStart w:name="z626" w:id="615"/>
    <w:p>
      <w:pPr>
        <w:spacing w:after="0"/>
        <w:ind w:left="0"/>
        <w:jc w:val="both"/>
      </w:pPr>
      <w:r>
        <w:rPr>
          <w:rFonts w:ascii="Times New Roman"/>
          <w:b w:val="false"/>
          <w:i w:val="false"/>
          <w:color w:val="000000"/>
          <w:sz w:val="28"/>
        </w:rPr>
        <w:t xml:space="preserve">
      4) жекеше 1-әріптестің келісімімен өтеулі қызметтер көрсету үшін МЖӘ объектісін (оның ішінде, бірақ онымен шектелмей, қосымша білім беру қызметтерін, жұмыстан тыс және каникул уақытында мүліктік жалдау қызметтерін) беруге, сондай-ақ өтеулі қызметтерді өз бетінше көрсетуге; </w:t>
      </w:r>
    </w:p>
    <w:bookmarkEnd w:id="615"/>
    <w:bookmarkStart w:name="z627" w:id="616"/>
    <w:p>
      <w:pPr>
        <w:spacing w:after="0"/>
        <w:ind w:left="0"/>
        <w:jc w:val="both"/>
      </w:pPr>
      <w:r>
        <w:rPr>
          <w:rFonts w:ascii="Times New Roman"/>
          <w:b w:val="false"/>
          <w:i w:val="false"/>
          <w:color w:val="000000"/>
          <w:sz w:val="28"/>
        </w:rPr>
        <w:t>
      5) жекеше 1-әріптес Шарттың айрықша талаптарын бұзған жағдайда, Шарттың бұзылуын талап етуге;</w:t>
      </w:r>
    </w:p>
    <w:bookmarkEnd w:id="616"/>
    <w:bookmarkStart w:name="z628" w:id="617"/>
    <w:p>
      <w:pPr>
        <w:spacing w:after="0"/>
        <w:ind w:left="0"/>
        <w:jc w:val="both"/>
      </w:pPr>
      <w:r>
        <w:rPr>
          <w:rFonts w:ascii="Times New Roman"/>
          <w:b w:val="false"/>
          <w:i w:val="false"/>
          <w:color w:val="000000"/>
          <w:sz w:val="28"/>
        </w:rPr>
        <w:t>
      6) шартты мерзімінен бұрын бұзған жағдайда, Шартта белгіленген жағдайлар мен тәртіпте төлемдер мен өтемақыларды талап етуге;</w:t>
      </w:r>
    </w:p>
    <w:bookmarkEnd w:id="617"/>
    <w:bookmarkStart w:name="z629" w:id="618"/>
    <w:p>
      <w:pPr>
        <w:spacing w:after="0"/>
        <w:ind w:left="0"/>
        <w:jc w:val="both"/>
      </w:pPr>
      <w:r>
        <w:rPr>
          <w:rFonts w:ascii="Times New Roman"/>
          <w:b w:val="false"/>
          <w:i w:val="false"/>
          <w:color w:val="000000"/>
          <w:sz w:val="28"/>
        </w:rPr>
        <w:t>
      7) заңнамаға және Шартқа сәйкес өзге де құқықтарды жүзеге асырады.</w:t>
      </w:r>
    </w:p>
    <w:bookmarkEnd w:id="618"/>
    <w:bookmarkStart w:name="z630" w:id="619"/>
    <w:p>
      <w:pPr>
        <w:spacing w:after="0"/>
        <w:ind w:left="0"/>
        <w:jc w:val="both"/>
      </w:pPr>
      <w:r>
        <w:rPr>
          <w:rFonts w:ascii="Times New Roman"/>
          <w:b w:val="false"/>
          <w:i w:val="false"/>
          <w:color w:val="000000"/>
          <w:sz w:val="28"/>
        </w:rPr>
        <w:t>
      111. Жекеше 2-әріптес:</w:t>
      </w:r>
    </w:p>
    <w:bookmarkEnd w:id="619"/>
    <w:bookmarkStart w:name="z631" w:id="620"/>
    <w:p>
      <w:pPr>
        <w:spacing w:after="0"/>
        <w:ind w:left="0"/>
        <w:jc w:val="both"/>
      </w:pPr>
      <w:r>
        <w:rPr>
          <w:rFonts w:ascii="Times New Roman"/>
          <w:b w:val="false"/>
          <w:i w:val="false"/>
          <w:color w:val="000000"/>
          <w:sz w:val="28"/>
        </w:rPr>
        <w:t>
      1) жекеше 1-әріптеске мемлекеттік-жекешелік әріптестік шеңберінде салынған әрбір жаңа оқушы орны үшін есептелген мөлшерде, оның жобалық қуатын және ЖСҚ бойынша осындай объектіні салу құнын ескере отырып, бір оқушы орнының құны есебінен, бірақ Ұлттық жобада айқындалған бір оқушы орнының құнынан аспайтын мөлшерде ғимаратты амортизациялауға арналған шығыстардың 1 төлемін жіберуге;</w:t>
      </w:r>
    </w:p>
    <w:bookmarkEnd w:id="620"/>
    <w:bookmarkStart w:name="z632" w:id="621"/>
    <w:p>
      <w:pPr>
        <w:spacing w:after="0"/>
        <w:ind w:left="0"/>
        <w:jc w:val="both"/>
      </w:pPr>
      <w:r>
        <w:rPr>
          <w:rFonts w:ascii="Times New Roman"/>
          <w:b w:val="false"/>
          <w:i w:val="false"/>
          <w:color w:val="000000"/>
          <w:sz w:val="28"/>
        </w:rPr>
        <w:t>
      2) жекеше 1-әріптестен МЖӘ объектісін консорциум шартының талаптарына сәйкес үлестік меншікке қабылдауға;</w:t>
      </w:r>
    </w:p>
    <w:bookmarkEnd w:id="621"/>
    <w:bookmarkStart w:name="z633" w:id="622"/>
    <w:p>
      <w:pPr>
        <w:spacing w:after="0"/>
        <w:ind w:left="0"/>
        <w:jc w:val="both"/>
      </w:pPr>
      <w:r>
        <w:rPr>
          <w:rFonts w:ascii="Times New Roman"/>
          <w:b w:val="false"/>
          <w:i w:val="false"/>
          <w:color w:val="000000"/>
          <w:sz w:val="28"/>
        </w:rPr>
        <w:t>
      3) білім беру саласындағы уәкілетті органның операторынан осы тармақтың 1) тармақшасында көзделген ғимараттың амортизациясына арналған шығыстарды орта білім беруге мемлекеттік білім беру тапсырысын орналастыруға қосылу шарты жасалғаннан кейін, жекеше 2-әріптес оларды төлеу жөніндегі міндеттерді жеке 1-әріптеске қатысты бұзған жағдайда жекеше 1-әріптеске талап ету мүмкіндігін беруге;</w:t>
      </w:r>
    </w:p>
    <w:bookmarkEnd w:id="622"/>
    <w:bookmarkStart w:name="z634" w:id="623"/>
    <w:p>
      <w:pPr>
        <w:spacing w:after="0"/>
        <w:ind w:left="0"/>
        <w:jc w:val="both"/>
      </w:pPr>
      <w:r>
        <w:rPr>
          <w:rFonts w:ascii="Times New Roman"/>
          <w:b w:val="false"/>
          <w:i w:val="false"/>
          <w:color w:val="000000"/>
          <w:sz w:val="28"/>
        </w:rPr>
        <w:t>
      4) Шарттың сақталуына бақылауды жүзеге асыратын Мемлекеттік әріптеске және оның өкілдеріне, қызметтік функцияларын орындайтын Мемлекеттік органдарға, олар жекеше 1-әріптес белгілеген қауіпсіздік шараларын сақтаған жағдайда, қажетті құжаттар мен ақпарат беруге және жұмыс орындарына кіруге рұқсат беруге;</w:t>
      </w:r>
    </w:p>
    <w:bookmarkEnd w:id="623"/>
    <w:bookmarkStart w:name="z635" w:id="624"/>
    <w:p>
      <w:pPr>
        <w:spacing w:after="0"/>
        <w:ind w:left="0"/>
        <w:jc w:val="both"/>
      </w:pPr>
      <w:r>
        <w:rPr>
          <w:rFonts w:ascii="Times New Roman"/>
          <w:b w:val="false"/>
          <w:i w:val="false"/>
          <w:color w:val="000000"/>
          <w:sz w:val="28"/>
        </w:rPr>
        <w:t>
      5) мемлекеттік әріптеске Шартпен және заңнамамен талап етілетін, жүзеге асырылатын қызмет бойынша ақпаратты және есептерді ұсынуға;</w:t>
      </w:r>
    </w:p>
    <w:bookmarkEnd w:id="624"/>
    <w:bookmarkStart w:name="z636" w:id="625"/>
    <w:p>
      <w:pPr>
        <w:spacing w:after="0"/>
        <w:ind w:left="0"/>
        <w:jc w:val="both"/>
      </w:pPr>
      <w:r>
        <w:rPr>
          <w:rFonts w:ascii="Times New Roman"/>
          <w:b w:val="false"/>
          <w:i w:val="false"/>
          <w:color w:val="000000"/>
          <w:sz w:val="28"/>
        </w:rPr>
        <w:t>
      6) Заңнамаға сәйкес қызметті тұтынушылардың жеке бас мәліметтерінің қорғалуын қамтамасыз етуге;</w:t>
      </w:r>
    </w:p>
    <w:bookmarkEnd w:id="625"/>
    <w:bookmarkStart w:name="z637" w:id="626"/>
    <w:p>
      <w:pPr>
        <w:spacing w:after="0"/>
        <w:ind w:left="0"/>
        <w:jc w:val="both"/>
      </w:pPr>
      <w:r>
        <w:rPr>
          <w:rFonts w:ascii="Times New Roman"/>
          <w:b w:val="false"/>
          <w:i w:val="false"/>
          <w:color w:val="000000"/>
          <w:sz w:val="28"/>
        </w:rPr>
        <w:t>
      7) Қазақстан Республикасының азаматтары үшін мемлекеттік жалпыға міндетті білім беру стандарты шеңберінде білім беру қызметін өтеусіз негізде жүзеге асыруға;</w:t>
      </w:r>
    </w:p>
    <w:bookmarkEnd w:id="626"/>
    <w:bookmarkStart w:name="z638" w:id="627"/>
    <w:p>
      <w:pPr>
        <w:spacing w:after="0"/>
        <w:ind w:left="0"/>
        <w:jc w:val="both"/>
      </w:pPr>
      <w:r>
        <w:rPr>
          <w:rFonts w:ascii="Times New Roman"/>
          <w:b w:val="false"/>
          <w:i w:val="false"/>
          <w:color w:val="000000"/>
          <w:sz w:val="28"/>
        </w:rPr>
        <w:t>
      8) Білім беру қызметтерін көрсету кезінде Қазақстан Республикасының білім беру саласындағы заңнамасын сақтауға;</w:t>
      </w:r>
    </w:p>
    <w:bookmarkEnd w:id="627"/>
    <w:bookmarkStart w:name="z639" w:id="628"/>
    <w:p>
      <w:pPr>
        <w:spacing w:after="0"/>
        <w:ind w:left="0"/>
        <w:jc w:val="both"/>
      </w:pPr>
      <w:r>
        <w:rPr>
          <w:rFonts w:ascii="Times New Roman"/>
          <w:b w:val="false"/>
          <w:i w:val="false"/>
          <w:color w:val="000000"/>
          <w:sz w:val="28"/>
        </w:rPr>
        <w:t>
      9) Шарттың 90-тармағына сәйкес Шарт бұзылған жағдайда МЖӘ объектісін немесе МЖӘ объектісіндегі үлесті мемлекеттік әріптеске беруге;</w:t>
      </w:r>
    </w:p>
    <w:bookmarkEnd w:id="628"/>
    <w:bookmarkStart w:name="z640" w:id="629"/>
    <w:p>
      <w:pPr>
        <w:spacing w:after="0"/>
        <w:ind w:left="0"/>
        <w:jc w:val="both"/>
      </w:pPr>
      <w:r>
        <w:rPr>
          <w:rFonts w:ascii="Times New Roman"/>
          <w:b w:val="false"/>
          <w:i w:val="false"/>
          <w:color w:val="000000"/>
          <w:sz w:val="28"/>
        </w:rPr>
        <w:t>
      10) Шартта және заңнамада белгіленген өзге талаптар мен шарттарды сақтауға міндетті.</w:t>
      </w:r>
    </w:p>
    <w:bookmarkEnd w:id="629"/>
    <w:bookmarkStart w:name="z641" w:id="630"/>
    <w:p>
      <w:pPr>
        <w:spacing w:after="0"/>
        <w:ind w:left="0"/>
        <w:jc w:val="left"/>
      </w:pPr>
      <w:r>
        <w:rPr>
          <w:rFonts w:ascii="Times New Roman"/>
          <w:b/>
          <w:i w:val="false"/>
          <w:color w:val="000000"/>
        </w:rPr>
        <w:t xml:space="preserve"> 23-тарау. Құқықтар мен міндеттерді беру</w:t>
      </w:r>
    </w:p>
    <w:bookmarkEnd w:id="630"/>
    <w:bookmarkStart w:name="z642" w:id="631"/>
    <w:p>
      <w:pPr>
        <w:spacing w:after="0"/>
        <w:ind w:left="0"/>
        <w:jc w:val="both"/>
      </w:pPr>
      <w:r>
        <w:rPr>
          <w:rFonts w:ascii="Times New Roman"/>
          <w:b w:val="false"/>
          <w:i w:val="false"/>
          <w:color w:val="000000"/>
          <w:sz w:val="28"/>
        </w:rPr>
        <w:t>
      112. Мемлекеттік әріптестің рұқсатымен және Шартта және заңнамада белгіленген талаптарды сақтай отырып, жекеше 1-әріптестің Шарт бойынша өзінің құқықтары мен міндеттерін немесе олардың бір бөлігін өзге тұлғаларға береді.</w:t>
      </w:r>
    </w:p>
    <w:bookmarkEnd w:id="631"/>
    <w:bookmarkStart w:name="z643" w:id="632"/>
    <w:p>
      <w:pPr>
        <w:spacing w:after="0"/>
        <w:ind w:left="0"/>
        <w:jc w:val="both"/>
      </w:pPr>
      <w:r>
        <w:rPr>
          <w:rFonts w:ascii="Times New Roman"/>
          <w:b w:val="false"/>
          <w:i w:val="false"/>
          <w:color w:val="000000"/>
          <w:sz w:val="28"/>
        </w:rPr>
        <w:t>
      113. Шартты тоқтату Шарт бойынша құқықтар мен міндеттерді өзге тұлғаларға беру туралы мәмілелерді тоқтатуға негіз бола алады.</w:t>
      </w:r>
    </w:p>
    <w:bookmarkEnd w:id="632"/>
    <w:bookmarkStart w:name="z644" w:id="633"/>
    <w:p>
      <w:pPr>
        <w:spacing w:after="0"/>
        <w:ind w:left="0"/>
        <w:jc w:val="both"/>
      </w:pPr>
      <w:r>
        <w:rPr>
          <w:rFonts w:ascii="Times New Roman"/>
          <w:b w:val="false"/>
          <w:i w:val="false"/>
          <w:color w:val="000000"/>
          <w:sz w:val="28"/>
        </w:rPr>
        <w:t>
      114. Егер беру Шарттарында өзгеше көзделмесе, құқықтар мен міндеттерді беру бойынша барлық шығыстар, жекеше 1-әріптестің шығыстарына жатқызылады.</w:t>
      </w:r>
    </w:p>
    <w:bookmarkEnd w:id="633"/>
    <w:bookmarkStart w:name="z645" w:id="634"/>
    <w:p>
      <w:pPr>
        <w:spacing w:after="0"/>
        <w:ind w:left="0"/>
        <w:jc w:val="both"/>
      </w:pPr>
      <w:r>
        <w:rPr>
          <w:rFonts w:ascii="Times New Roman"/>
          <w:b w:val="false"/>
          <w:i w:val="false"/>
          <w:color w:val="000000"/>
          <w:sz w:val="28"/>
        </w:rPr>
        <w:t>
      115. Шарт бойынша құқықтар мен міндеттерді беру Шартқа тиісті өзгерістер және (немесе) толықтырулар енгізу қажеттігіне алып әкеледі және осындай өзгерістер және (немесе) толықтырулар сондай-ақ консорциум шартына өзгерістер (немесе) толықтырулар тіркелген сәттен бастап жасалған болып есептеледі және тиісті қосымша келісім жасалған күннен бастап тараптар үшін міндетті болып табылады.</w:t>
      </w:r>
    </w:p>
    <w:bookmarkEnd w:id="634"/>
    <w:bookmarkStart w:name="z646" w:id="635"/>
    <w:p>
      <w:pPr>
        <w:spacing w:after="0"/>
        <w:ind w:left="0"/>
        <w:jc w:val="both"/>
      </w:pPr>
      <w:r>
        <w:rPr>
          <w:rFonts w:ascii="Times New Roman"/>
          <w:b w:val="false"/>
          <w:i w:val="false"/>
          <w:color w:val="000000"/>
          <w:sz w:val="28"/>
        </w:rPr>
        <w:t>
      116. Жекеше 1-әріптес мемлекеттік әріптестің рұқсатынсыз жасаған Шарт бойынша құқықтар мен міндеттерді беруге бағытталған мәмілелер мен өзге де іс-қимылдар оларды жасасу сәтінен бастап жарамсыз деп есептеледі.</w:t>
      </w:r>
    </w:p>
    <w:bookmarkEnd w:id="635"/>
    <w:bookmarkStart w:name="z647" w:id="636"/>
    <w:p>
      <w:pPr>
        <w:spacing w:after="0"/>
        <w:ind w:left="0"/>
        <w:jc w:val="both"/>
      </w:pPr>
      <w:r>
        <w:rPr>
          <w:rFonts w:ascii="Times New Roman"/>
          <w:b w:val="false"/>
          <w:i w:val="false"/>
          <w:color w:val="000000"/>
          <w:sz w:val="28"/>
        </w:rPr>
        <w:t>
      117. Мемлекеттік әріптес Шарт бойынша құқықтар мен міндеттерді үшінші тұлғаларға беруден бас тартады.</w:t>
      </w:r>
    </w:p>
    <w:bookmarkEnd w:id="636"/>
    <w:bookmarkStart w:name="z648" w:id="637"/>
    <w:p>
      <w:pPr>
        <w:spacing w:after="0"/>
        <w:ind w:left="0"/>
        <w:jc w:val="left"/>
      </w:pPr>
      <w:r>
        <w:rPr>
          <w:rFonts w:ascii="Times New Roman"/>
          <w:b/>
          <w:i w:val="false"/>
          <w:color w:val="000000"/>
        </w:rPr>
        <w:t xml:space="preserve"> 24-тарау. Мемлекеттік әріптестің Шарттың орындалуын бақылауды жүзеге асыру тәртібі</w:t>
      </w:r>
    </w:p>
    <w:bookmarkEnd w:id="637"/>
    <w:bookmarkStart w:name="z649" w:id="638"/>
    <w:p>
      <w:pPr>
        <w:spacing w:after="0"/>
        <w:ind w:left="0"/>
        <w:jc w:val="both"/>
      </w:pPr>
      <w:r>
        <w:rPr>
          <w:rFonts w:ascii="Times New Roman"/>
          <w:b w:val="false"/>
          <w:i w:val="false"/>
          <w:color w:val="000000"/>
          <w:sz w:val="28"/>
        </w:rPr>
        <w:t>
      118. Мемлекеттік әріптес заңнамада белгіленген тәртіппен жекеше 1-әріптестің Шарттың талаптарын орындауын, Шарт бойынша міндеттемелердің орындалу мерзімін, сондай-ақ МЖӘ объектісін пайдалану бойынша міндеттемелердің Шартта белгіленген мақсаттарға сәйкес орындалуын бақылауды жүзеге асырады.</w:t>
      </w:r>
    </w:p>
    <w:bookmarkEnd w:id="638"/>
    <w:p>
      <w:pPr>
        <w:spacing w:after="0"/>
        <w:ind w:left="0"/>
        <w:jc w:val="both"/>
      </w:pPr>
      <w:r>
        <w:rPr>
          <w:rFonts w:ascii="Times New Roman"/>
          <w:b w:val="false"/>
          <w:i w:val="false"/>
          <w:color w:val="000000"/>
          <w:sz w:val="28"/>
        </w:rPr>
        <w:t>
      Мемлекеттік әріптес Қазақстан Республикасының азаматтары үшін мемлекеттік жалпыға міндетті білім беру стандарты шеңберінде өтеусіз негізде жеке әріптестің 2 білім беру қызметін көрсетуін бақылауды жүзеге асырады.</w:t>
      </w:r>
    </w:p>
    <w:bookmarkStart w:name="z650" w:id="639"/>
    <w:p>
      <w:pPr>
        <w:spacing w:after="0"/>
        <w:ind w:left="0"/>
        <w:jc w:val="both"/>
      </w:pPr>
      <w:r>
        <w:rPr>
          <w:rFonts w:ascii="Times New Roman"/>
          <w:b w:val="false"/>
          <w:i w:val="false"/>
          <w:color w:val="000000"/>
          <w:sz w:val="28"/>
        </w:rPr>
        <w:t>
      119. Бақылаудың негізгі бағыттары:</w:t>
      </w:r>
    </w:p>
    <w:bookmarkEnd w:id="639"/>
    <w:bookmarkStart w:name="z651" w:id="640"/>
    <w:p>
      <w:pPr>
        <w:spacing w:after="0"/>
        <w:ind w:left="0"/>
        <w:jc w:val="both"/>
      </w:pPr>
      <w:r>
        <w:rPr>
          <w:rFonts w:ascii="Times New Roman"/>
          <w:b w:val="false"/>
          <w:i w:val="false"/>
          <w:color w:val="000000"/>
          <w:sz w:val="28"/>
        </w:rPr>
        <w:t>
      1) Шартта айқындалған барлық талаптар мен тәртіптерді сақтау;</w:t>
      </w:r>
    </w:p>
    <w:bookmarkEnd w:id="640"/>
    <w:bookmarkStart w:name="z652" w:id="641"/>
    <w:p>
      <w:pPr>
        <w:spacing w:after="0"/>
        <w:ind w:left="0"/>
        <w:jc w:val="both"/>
      </w:pPr>
      <w:r>
        <w:rPr>
          <w:rFonts w:ascii="Times New Roman"/>
          <w:b w:val="false"/>
          <w:i w:val="false"/>
          <w:color w:val="000000"/>
          <w:sz w:val="28"/>
        </w:rPr>
        <w:t>
      2) қоршаған ортаны қорғау және жұмыстарды жүргізу қауіпсіздігі жөніндегі талаптарды сақтау болып табылады.</w:t>
      </w:r>
    </w:p>
    <w:bookmarkEnd w:id="641"/>
    <w:bookmarkStart w:name="z653" w:id="642"/>
    <w:p>
      <w:pPr>
        <w:spacing w:after="0"/>
        <w:ind w:left="0"/>
        <w:jc w:val="both"/>
      </w:pPr>
      <w:r>
        <w:rPr>
          <w:rFonts w:ascii="Times New Roman"/>
          <w:b w:val="false"/>
          <w:i w:val="false"/>
          <w:color w:val="000000"/>
          <w:sz w:val="28"/>
        </w:rPr>
        <w:t>
      120. Жекеше 1-әріптес инвестициялық кезеңде мемлекеттік әріптеске Шарт бойынша міндеттемелерді орындауы туралы есепті есепті кезең аяқталған күннен бастап 10 (он) күнтізбелік күн ішінде ұсынады.</w:t>
      </w:r>
    </w:p>
    <w:bookmarkEnd w:id="642"/>
    <w:p>
      <w:pPr>
        <w:spacing w:after="0"/>
        <w:ind w:left="0"/>
        <w:jc w:val="both"/>
      </w:pPr>
      <w:r>
        <w:rPr>
          <w:rFonts w:ascii="Times New Roman"/>
          <w:b w:val="false"/>
          <w:i w:val="false"/>
          <w:color w:val="000000"/>
          <w:sz w:val="28"/>
        </w:rPr>
        <w:t>
      Жекеше 1-әріптес пайдалану кезеңінде мемлекеттік әріптеске Шарт бойынша міндеттемелерді орындауы туралы есепті жартыжылдықта кемінде 1 рет есепті кезең аяқталған күннен бастап 10 (он) күнтізбелік күн ішінде ұсынады.</w:t>
      </w:r>
    </w:p>
    <w:bookmarkStart w:name="z654" w:id="643"/>
    <w:p>
      <w:pPr>
        <w:spacing w:after="0"/>
        <w:ind w:left="0"/>
        <w:jc w:val="both"/>
      </w:pPr>
      <w:r>
        <w:rPr>
          <w:rFonts w:ascii="Times New Roman"/>
          <w:b w:val="false"/>
          <w:i w:val="false"/>
          <w:color w:val="000000"/>
          <w:sz w:val="28"/>
        </w:rPr>
        <w:t>
      121. Мемлекеттік әріптес жекеше 1-әріптес қызметін бақылау барысында жекеше 1-әріптестің Шарттың талаптарын сақтауына елеулі әсер ететін бұзушылықтарды анықтаса, мемлекеттік әріптес Шарттың 26-тарауында көрсетілген әрекеттерді жүзеге асырады.</w:t>
      </w:r>
    </w:p>
    <w:bookmarkEnd w:id="643"/>
    <w:bookmarkStart w:name="z655" w:id="644"/>
    <w:p>
      <w:pPr>
        <w:spacing w:after="0"/>
        <w:ind w:left="0"/>
        <w:jc w:val="both"/>
      </w:pPr>
      <w:r>
        <w:rPr>
          <w:rFonts w:ascii="Times New Roman"/>
          <w:b w:val="false"/>
          <w:i w:val="false"/>
          <w:color w:val="000000"/>
          <w:sz w:val="28"/>
        </w:rPr>
        <w:t>
      122. Тараптар Шарт бойынша міндеттерді орындау үшін қажетті ақпаратты бір-біріне уақтылы беруге және Шартта көзделген міндеттерді тиісінше орындауға ықпал етуі мүмкін елеулі оқиғалардың басталғаны туралы бір-біріне дереу хабарлайды.</w:t>
      </w:r>
    </w:p>
    <w:bookmarkEnd w:id="644"/>
    <w:bookmarkStart w:name="z656" w:id="645"/>
    <w:p>
      <w:pPr>
        <w:spacing w:after="0"/>
        <w:ind w:left="0"/>
        <w:jc w:val="left"/>
      </w:pPr>
      <w:r>
        <w:rPr>
          <w:rFonts w:ascii="Times New Roman"/>
          <w:b/>
          <w:i w:val="false"/>
          <w:color w:val="000000"/>
        </w:rPr>
        <w:t xml:space="preserve"> 25-тарау. Тәуекелдерді бөлу және оларды басқару жөніндегі іс-шаралар</w:t>
      </w:r>
    </w:p>
    <w:bookmarkEnd w:id="645"/>
    <w:bookmarkStart w:name="z657" w:id="646"/>
    <w:p>
      <w:pPr>
        <w:spacing w:after="0"/>
        <w:ind w:left="0"/>
        <w:jc w:val="both"/>
      </w:pPr>
      <w:r>
        <w:rPr>
          <w:rFonts w:ascii="Times New Roman"/>
          <w:b w:val="false"/>
          <w:i w:val="false"/>
          <w:color w:val="000000"/>
          <w:sz w:val="28"/>
        </w:rPr>
        <w:t>
      123. Тараптар, Шарттың талаптарына сәйкес, МЖӘ жоба бойынша тәуекелдерге жауапты болады.</w:t>
      </w:r>
    </w:p>
    <w:bookmarkEnd w:id="646"/>
    <w:bookmarkStart w:name="z658" w:id="647"/>
    <w:p>
      <w:pPr>
        <w:spacing w:after="0"/>
        <w:ind w:left="0"/>
        <w:jc w:val="both"/>
      </w:pPr>
      <w:r>
        <w:rPr>
          <w:rFonts w:ascii="Times New Roman"/>
          <w:b w:val="false"/>
          <w:i w:val="false"/>
          <w:color w:val="000000"/>
          <w:sz w:val="28"/>
        </w:rPr>
        <w:t xml:space="preserve">
      124. Тараптар Шартқа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әріптес, жекеше 1-әріптес және жекеше 2-әріптес арасында тәуекелдерді бөлу туралы келісімге келді.</w:t>
      </w:r>
    </w:p>
    <w:bookmarkEnd w:id="647"/>
    <w:bookmarkStart w:name="z659" w:id="648"/>
    <w:p>
      <w:pPr>
        <w:spacing w:after="0"/>
        <w:ind w:left="0"/>
        <w:jc w:val="left"/>
      </w:pPr>
      <w:r>
        <w:rPr>
          <w:rFonts w:ascii="Times New Roman"/>
          <w:b/>
          <w:i w:val="false"/>
          <w:color w:val="000000"/>
        </w:rPr>
        <w:t xml:space="preserve"> 26-тарау. Тараптардың жауапкершілігі</w:t>
      </w:r>
    </w:p>
    <w:bookmarkEnd w:id="648"/>
    <w:bookmarkStart w:name="z660" w:id="649"/>
    <w:p>
      <w:pPr>
        <w:spacing w:after="0"/>
        <w:ind w:left="0"/>
        <w:jc w:val="both"/>
      </w:pPr>
      <w:r>
        <w:rPr>
          <w:rFonts w:ascii="Times New Roman"/>
          <w:b w:val="false"/>
          <w:i w:val="false"/>
          <w:color w:val="000000"/>
          <w:sz w:val="28"/>
        </w:rPr>
        <w:t>
      125. Тараптар Үлгілік шарт бойынша міндеттемелерді орындамағаны немесе тиісінше орындамағаны үшін Үлгілік шартта және заңнамада көзделген жауапкершілікте болады.</w:t>
      </w:r>
    </w:p>
    <w:bookmarkEnd w:id="649"/>
    <w:bookmarkStart w:name="z661" w:id="650"/>
    <w:p>
      <w:pPr>
        <w:spacing w:after="0"/>
        <w:ind w:left="0"/>
        <w:jc w:val="both"/>
      </w:pPr>
      <w:r>
        <w:rPr>
          <w:rFonts w:ascii="Times New Roman"/>
          <w:b w:val="false"/>
          <w:i w:val="false"/>
          <w:color w:val="000000"/>
          <w:sz w:val="28"/>
        </w:rPr>
        <w:t>
      126. Жекеше 1-әріптес мемлекеттік әріптестің алдында МЖӘ объектісін салу кезінде Шартта белгіленген талаптарды, техникалық регламенттерді, ЖСҚ-ның талаптарын, МЖӘ объектісінің сапасына қойылатын өзге де міндетті талаптарды бұзғаны үшін жауапты болады.</w:t>
      </w:r>
    </w:p>
    <w:bookmarkEnd w:id="650"/>
    <w:bookmarkStart w:name="z662" w:id="651"/>
    <w:p>
      <w:pPr>
        <w:spacing w:after="0"/>
        <w:ind w:left="0"/>
        <w:jc w:val="both"/>
      </w:pPr>
      <w:r>
        <w:rPr>
          <w:rFonts w:ascii="Times New Roman"/>
          <w:b w:val="false"/>
          <w:i w:val="false"/>
          <w:color w:val="000000"/>
          <w:sz w:val="28"/>
        </w:rPr>
        <w:t>
      127. Үлгілік шартта көрсетілген талаптар бұзылған жағдайда, Мемлекеттік әріптес бұзушылықтар анықталған күннен бастап 5 (бес) күнтізбелік күн ішінде жекеше 1-әріптеске жазбаша түрде Шарттың және/немесе талаптары бұзылған құжаттың тармағын көрсете отырып, анықталған бұзушылықты өтеусіз жою, сондай-ақ жекеше 1-әріптестің бұзушылығынан туындаған шығындарды мемлекеттік әріптеске өтеу талабын жібереді. Бұл ретте бұзушылықтарды жою мерзімі 10 (он) күнтізбелік күнді құрайды.</w:t>
      </w:r>
    </w:p>
    <w:bookmarkEnd w:id="651"/>
    <w:bookmarkStart w:name="z663" w:id="652"/>
    <w:p>
      <w:pPr>
        <w:spacing w:after="0"/>
        <w:ind w:left="0"/>
        <w:jc w:val="both"/>
      </w:pPr>
      <w:r>
        <w:rPr>
          <w:rFonts w:ascii="Times New Roman"/>
          <w:b w:val="false"/>
          <w:i w:val="false"/>
          <w:color w:val="000000"/>
          <w:sz w:val="28"/>
        </w:rPr>
        <w:t>
      128. МЖӘ объектісінде жекеше 1-әріптестің МЖӘ объектісін сапасыз салуынан туындаған ақаулар анықталған кезде, жекеше 1-әріптес мемлекеттік әріптестен анықталған ақаулар туралы жазбаша хабарламада көрсетілген мерзімде мұндай ақауларды өз есебінен жояды.</w:t>
      </w:r>
    </w:p>
    <w:bookmarkEnd w:id="652"/>
    <w:bookmarkStart w:name="z664" w:id="653"/>
    <w:p>
      <w:pPr>
        <w:spacing w:after="0"/>
        <w:ind w:left="0"/>
        <w:jc w:val="both"/>
      </w:pPr>
      <w:r>
        <w:rPr>
          <w:rFonts w:ascii="Times New Roman"/>
          <w:b w:val="false"/>
          <w:i w:val="false"/>
          <w:color w:val="000000"/>
          <w:sz w:val="28"/>
        </w:rPr>
        <w:t>
      129. Жекеше 1-әріптес мемлекеттік әріптеске, жекеше 1-әріптес Шартта көзделген міндеттемелерді орындамаған немесе тиісінше орындамаған жағдайда, оның ішінде Шарт бойынша міндеттемелерді орындау мерзімдері бұзылған жағдайда, тиісті бюджетке айыппұл түрінде тұрақсыздық айыбын төлейді.</w:t>
      </w:r>
    </w:p>
    <w:bookmarkEnd w:id="653"/>
    <w:bookmarkStart w:name="z665" w:id="654"/>
    <w:p>
      <w:pPr>
        <w:spacing w:after="0"/>
        <w:ind w:left="0"/>
        <w:jc w:val="both"/>
      </w:pPr>
      <w:r>
        <w:rPr>
          <w:rFonts w:ascii="Times New Roman"/>
          <w:b w:val="false"/>
          <w:i w:val="false"/>
          <w:color w:val="000000"/>
          <w:sz w:val="28"/>
        </w:rPr>
        <w:t>
      130. Мемлекеттік әріптес міндеттемелерді орындамаған немесе тиісінше орындамаған жағдайда, оның ішінде Шарт бойынша міндеттемелерді орындау мерзімдерін бұзған жағдайда, мемлекеттік әріптес жекеше 1-әріптеске айыппұл түрінде тұрақсыздық айыбын төлейді.</w:t>
      </w:r>
    </w:p>
    <w:bookmarkEnd w:id="654"/>
    <w:bookmarkStart w:name="z666" w:id="655"/>
    <w:p>
      <w:pPr>
        <w:spacing w:after="0"/>
        <w:ind w:left="0"/>
        <w:jc w:val="both"/>
      </w:pPr>
      <w:r>
        <w:rPr>
          <w:rFonts w:ascii="Times New Roman"/>
          <w:b w:val="false"/>
          <w:i w:val="false"/>
          <w:color w:val="000000"/>
          <w:sz w:val="28"/>
        </w:rPr>
        <w:t>
      131. Егер Шарттың тиісті тармақтарында өзгеше көзделмесе, айыппұл/өсімақы Тараптармен Шартқа сәйкес есептелген, міндеттемелерді орындау мерзімін өткізудің әр күні үшін МЖӘ объектісінің құнынан 0,001 % мөлшерінде төленеді.</w:t>
      </w:r>
    </w:p>
    <w:bookmarkEnd w:id="655"/>
    <w:bookmarkStart w:name="z667" w:id="656"/>
    <w:p>
      <w:pPr>
        <w:spacing w:after="0"/>
        <w:ind w:left="0"/>
        <w:jc w:val="both"/>
      </w:pPr>
      <w:r>
        <w:rPr>
          <w:rFonts w:ascii="Times New Roman"/>
          <w:b w:val="false"/>
          <w:i w:val="false"/>
          <w:color w:val="000000"/>
          <w:sz w:val="28"/>
        </w:rPr>
        <w:t>
      132. Екінші Тараптың Шарт бойынша өз міндеттерін бұзуы Шартта көзделген міндеттерді орындауға кедергі болған жағдайда, Тарап Шарт бойынша өз міндеттерін орындауды бастамауға немесе екінші Тарапты ол туралы дереу хабардар ете отырып, олардың орындалуын тоқтата тұрады.</w:t>
      </w:r>
    </w:p>
    <w:bookmarkEnd w:id="656"/>
    <w:bookmarkStart w:name="z668" w:id="657"/>
    <w:p>
      <w:pPr>
        <w:spacing w:after="0"/>
        <w:ind w:left="0"/>
        <w:jc w:val="both"/>
      </w:pPr>
      <w:r>
        <w:rPr>
          <w:rFonts w:ascii="Times New Roman"/>
          <w:b w:val="false"/>
          <w:i w:val="false"/>
          <w:color w:val="000000"/>
          <w:sz w:val="28"/>
        </w:rPr>
        <w:t>
      133. Жекеше 1-әріптес мемлекеттік әріптес алдында Шарттың қолданылу мерзімі ішінде МЖӘ объектісін салу бойынша жұмыстардың сапасына жауапты болады.</w:t>
      </w:r>
    </w:p>
    <w:bookmarkEnd w:id="657"/>
    <w:bookmarkStart w:name="z669" w:id="658"/>
    <w:p>
      <w:pPr>
        <w:spacing w:after="0"/>
        <w:ind w:left="0"/>
        <w:jc w:val="both"/>
      </w:pPr>
      <w:r>
        <w:rPr>
          <w:rFonts w:ascii="Times New Roman"/>
          <w:b w:val="false"/>
          <w:i w:val="false"/>
          <w:color w:val="000000"/>
          <w:sz w:val="28"/>
        </w:rPr>
        <w:t>
      134. Егер жекеше 1-әріптес осы залалдар еңсерілмес күш салдарынан немесе мемлекеттік әріптестің әрекеттерінен пайда болғанын дәлелдей алмаса, келтірілген залалдар үшін жауапты болады.</w:t>
      </w:r>
    </w:p>
    <w:bookmarkEnd w:id="658"/>
    <w:bookmarkStart w:name="z670" w:id="659"/>
    <w:p>
      <w:pPr>
        <w:spacing w:after="0"/>
        <w:ind w:left="0"/>
        <w:jc w:val="both"/>
      </w:pPr>
      <w:r>
        <w:rPr>
          <w:rFonts w:ascii="Times New Roman"/>
          <w:b w:val="false"/>
          <w:i w:val="false"/>
          <w:color w:val="000000"/>
          <w:sz w:val="28"/>
        </w:rPr>
        <w:t>
      135. МЖӘ объектісін пайдалануға байланысты туындаған міндеттемелер бойынша борыштар жекеше 1-әріптестің мүлкі және оған тиесілі төлемдер есебінен өтеледі.</w:t>
      </w:r>
    </w:p>
    <w:bookmarkEnd w:id="659"/>
    <w:bookmarkStart w:name="z671" w:id="660"/>
    <w:p>
      <w:pPr>
        <w:spacing w:after="0"/>
        <w:ind w:left="0"/>
        <w:jc w:val="left"/>
      </w:pPr>
      <w:r>
        <w:rPr>
          <w:rFonts w:ascii="Times New Roman"/>
          <w:b/>
          <w:i w:val="false"/>
          <w:color w:val="000000"/>
        </w:rPr>
        <w:t xml:space="preserve"> 27-тарау. Дауларды шешу тәртібі</w:t>
      </w:r>
    </w:p>
    <w:bookmarkEnd w:id="660"/>
    <w:bookmarkStart w:name="z672" w:id="661"/>
    <w:p>
      <w:pPr>
        <w:spacing w:after="0"/>
        <w:ind w:left="0"/>
        <w:jc w:val="both"/>
      </w:pPr>
      <w:r>
        <w:rPr>
          <w:rFonts w:ascii="Times New Roman"/>
          <w:b w:val="false"/>
          <w:i w:val="false"/>
          <w:color w:val="000000"/>
          <w:sz w:val="28"/>
        </w:rPr>
        <w:t>
      136. Шартты орындауға және тоқтатуға байланысты даулар келіссөздер арқылы шешіледі.</w:t>
      </w:r>
    </w:p>
    <w:bookmarkEnd w:id="661"/>
    <w:p>
      <w:pPr>
        <w:spacing w:after="0"/>
        <w:ind w:left="0"/>
        <w:jc w:val="both"/>
      </w:pPr>
      <w:r>
        <w:rPr>
          <w:rFonts w:ascii="Times New Roman"/>
          <w:b w:val="false"/>
          <w:i w:val="false"/>
          <w:color w:val="000000"/>
          <w:sz w:val="28"/>
        </w:rPr>
        <w:t>
      Егер Шартты орындауға, өзгертуге немесе тоқтатуға байланысты даулар 2 (екі) айдың ішінде келіссөздер арқылы шешілмейтін болса, онда Тараптар дауларды Қазақстан Республикасы заңнамаға сәйкес шешеді.</w:t>
      </w:r>
    </w:p>
    <w:bookmarkStart w:name="z673" w:id="662"/>
    <w:p>
      <w:pPr>
        <w:spacing w:after="0"/>
        <w:ind w:left="0"/>
        <w:jc w:val="left"/>
      </w:pPr>
      <w:r>
        <w:rPr>
          <w:rFonts w:ascii="Times New Roman"/>
          <w:b/>
          <w:i w:val="false"/>
          <w:color w:val="000000"/>
        </w:rPr>
        <w:t xml:space="preserve"> 28-тарау. Шарт тұрақтылығының кепілдіктері</w:t>
      </w:r>
    </w:p>
    <w:bookmarkEnd w:id="662"/>
    <w:bookmarkStart w:name="z674" w:id="663"/>
    <w:p>
      <w:pPr>
        <w:spacing w:after="0"/>
        <w:ind w:left="0"/>
        <w:jc w:val="both"/>
      </w:pPr>
      <w:r>
        <w:rPr>
          <w:rFonts w:ascii="Times New Roman"/>
          <w:b w:val="false"/>
          <w:i w:val="false"/>
          <w:color w:val="000000"/>
          <w:sz w:val="28"/>
        </w:rPr>
        <w:t>
      137. Жекеше 1-әріптеске заңнамаға сәйкес оның құқықтарын қорғауға кепілдік беріледі.</w:t>
      </w:r>
    </w:p>
    <w:bookmarkEnd w:id="663"/>
    <w:p>
      <w:pPr>
        <w:spacing w:after="0"/>
        <w:ind w:left="0"/>
        <w:jc w:val="both"/>
      </w:pPr>
      <w:r>
        <w:rPr>
          <w:rFonts w:ascii="Times New Roman"/>
          <w:b w:val="false"/>
          <w:i w:val="false"/>
          <w:color w:val="000000"/>
          <w:sz w:val="28"/>
        </w:rPr>
        <w:t>
      Егер Шартта және заңнамада өзгеше көзделмесе, Тараптардың келісімі бойынша Шарттың талаптарын өзгертуге және толықтыруға жол беріледі.</w:t>
      </w:r>
    </w:p>
    <w:bookmarkStart w:name="z675" w:id="664"/>
    <w:p>
      <w:pPr>
        <w:spacing w:after="0"/>
        <w:ind w:left="0"/>
        <w:jc w:val="left"/>
      </w:pPr>
      <w:r>
        <w:rPr>
          <w:rFonts w:ascii="Times New Roman"/>
          <w:b/>
          <w:i w:val="false"/>
          <w:color w:val="000000"/>
        </w:rPr>
        <w:t xml:space="preserve"> 29-тарау. Шартты өзгерту, толықтыру және тоқтату, бұзу Шарттары</w:t>
      </w:r>
    </w:p>
    <w:bookmarkEnd w:id="664"/>
    <w:bookmarkStart w:name="z676" w:id="665"/>
    <w:p>
      <w:pPr>
        <w:spacing w:after="0"/>
        <w:ind w:left="0"/>
        <w:jc w:val="both"/>
      </w:pPr>
      <w:r>
        <w:rPr>
          <w:rFonts w:ascii="Times New Roman"/>
          <w:b w:val="false"/>
          <w:i w:val="false"/>
          <w:color w:val="000000"/>
          <w:sz w:val="28"/>
        </w:rPr>
        <w:t>
      138. Тараптар өзара келісімі бойынша, Шартқа жазбаша нысандағы қосымша келісімдер жасасу жолымен, Шарттың айрықша талаптарын және ондағы бекітілген МЖӘ жобасының бастапқы параметрлері мен сипаттамаларын өзгертпейтін өзгерістер мен толықтыруларды енгізуге құқықтары бар.</w:t>
      </w:r>
    </w:p>
    <w:bookmarkEnd w:id="665"/>
    <w:bookmarkStart w:name="z677" w:id="666"/>
    <w:p>
      <w:pPr>
        <w:spacing w:after="0"/>
        <w:ind w:left="0"/>
        <w:jc w:val="both"/>
      </w:pPr>
      <w:r>
        <w:rPr>
          <w:rFonts w:ascii="Times New Roman"/>
          <w:b w:val="false"/>
          <w:i w:val="false"/>
          <w:color w:val="000000"/>
          <w:sz w:val="28"/>
        </w:rPr>
        <w:t>
      139. Инвестициялық кезеңде жекеше 1-әріптес Шарттың талаптарын қатарынан 6 (алты) ай ішінде орындамаған жағдайда, Шарт бұзылған кезде мемлекеттік әріптес жекеше 1-әріптесті ауыстыруды мынадай тәртіппен жүзеге асырады:</w:t>
      </w:r>
    </w:p>
    <w:bookmarkEnd w:id="666"/>
    <w:bookmarkStart w:name="z678" w:id="667"/>
    <w:p>
      <w:pPr>
        <w:spacing w:after="0"/>
        <w:ind w:left="0"/>
        <w:jc w:val="both"/>
      </w:pPr>
      <w:r>
        <w:rPr>
          <w:rFonts w:ascii="Times New Roman"/>
          <w:b w:val="false"/>
          <w:i w:val="false"/>
          <w:color w:val="000000"/>
          <w:sz w:val="28"/>
        </w:rPr>
        <w:t>
      1) мемлекеттік әріптес қатарынан 6 (алты) ай өткеннен кейін келесі күні жаңа жекеше 1-әріптесті айқындау жөнінде конкурс өткізу туралы шешім қабылдайды;</w:t>
      </w:r>
    </w:p>
    <w:bookmarkEnd w:id="667"/>
    <w:bookmarkStart w:name="z679" w:id="668"/>
    <w:p>
      <w:pPr>
        <w:spacing w:after="0"/>
        <w:ind w:left="0"/>
        <w:jc w:val="both"/>
      </w:pPr>
      <w:r>
        <w:rPr>
          <w:rFonts w:ascii="Times New Roman"/>
          <w:b w:val="false"/>
          <w:i w:val="false"/>
          <w:color w:val="000000"/>
          <w:sz w:val="28"/>
        </w:rPr>
        <w:t>
      2) мемлекеттік әріптес жаңа жекеше 1-әріптесті Қағидалардың 3-тарауында көзделген тәртіппен конкурс қорытындылары бойынша айқындайды.</w:t>
      </w:r>
    </w:p>
    <w:bookmarkEnd w:id="668"/>
    <w:p>
      <w:pPr>
        <w:spacing w:after="0"/>
        <w:ind w:left="0"/>
        <w:jc w:val="both"/>
      </w:pPr>
      <w:r>
        <w:rPr>
          <w:rFonts w:ascii="Times New Roman"/>
          <w:b w:val="false"/>
          <w:i w:val="false"/>
          <w:color w:val="000000"/>
          <w:sz w:val="28"/>
        </w:rPr>
        <w:t>
      Шарт шеңберінде жаңа жекеше 1-әріптесті айқындау жөніндегі конкурсты мемлекеттік әріптес 2 (екі) реттен артық өткізбейді;</w:t>
      </w:r>
    </w:p>
    <w:bookmarkStart w:name="z680" w:id="669"/>
    <w:p>
      <w:pPr>
        <w:spacing w:after="0"/>
        <w:ind w:left="0"/>
        <w:jc w:val="both"/>
      </w:pPr>
      <w:r>
        <w:rPr>
          <w:rFonts w:ascii="Times New Roman"/>
          <w:b w:val="false"/>
          <w:i w:val="false"/>
          <w:color w:val="000000"/>
          <w:sz w:val="28"/>
        </w:rPr>
        <w:t>
      3) жекеше 1-әріптес жер учаскесін мемлекеттік әріптеске қайтаруды жүзеге асырады;</w:t>
      </w:r>
    </w:p>
    <w:bookmarkEnd w:id="669"/>
    <w:bookmarkStart w:name="z681" w:id="670"/>
    <w:p>
      <w:pPr>
        <w:spacing w:after="0"/>
        <w:ind w:left="0"/>
        <w:jc w:val="both"/>
      </w:pPr>
      <w:r>
        <w:rPr>
          <w:rFonts w:ascii="Times New Roman"/>
          <w:b w:val="false"/>
          <w:i w:val="false"/>
          <w:color w:val="000000"/>
          <w:sz w:val="28"/>
        </w:rPr>
        <w:t>
      4) мемлекеттік әріптес жекеше 1-әріптес эскроу-шотқа орналастырған кепілдік сомасын өндіріп алады;</w:t>
      </w:r>
    </w:p>
    <w:bookmarkEnd w:id="670"/>
    <w:bookmarkStart w:name="z682" w:id="671"/>
    <w:p>
      <w:pPr>
        <w:spacing w:after="0"/>
        <w:ind w:left="0"/>
        <w:jc w:val="both"/>
      </w:pPr>
      <w:r>
        <w:rPr>
          <w:rFonts w:ascii="Times New Roman"/>
          <w:b w:val="false"/>
          <w:i w:val="false"/>
          <w:color w:val="000000"/>
          <w:sz w:val="28"/>
        </w:rPr>
        <w:t>
      5) жекеше 1-әріптес шығындары Шарттың осы тармағының 8)-тармақшасына сәйкес өтеуге жататын аяқталмаған құрылыс объектісін мемлекеттік әріптеске береді;</w:t>
      </w:r>
    </w:p>
    <w:bookmarkEnd w:id="671"/>
    <w:bookmarkStart w:name="z683" w:id="672"/>
    <w:p>
      <w:pPr>
        <w:spacing w:after="0"/>
        <w:ind w:left="0"/>
        <w:jc w:val="both"/>
      </w:pPr>
      <w:r>
        <w:rPr>
          <w:rFonts w:ascii="Times New Roman"/>
          <w:b w:val="false"/>
          <w:i w:val="false"/>
          <w:color w:val="000000"/>
          <w:sz w:val="28"/>
        </w:rPr>
        <w:t>
      6) мемлекеттік әріптес жаңа жекеше 1-әріптеспен шарт жасасады;</w:t>
      </w:r>
    </w:p>
    <w:bookmarkEnd w:id="672"/>
    <w:bookmarkStart w:name="z684" w:id="673"/>
    <w:p>
      <w:pPr>
        <w:spacing w:after="0"/>
        <w:ind w:left="0"/>
        <w:jc w:val="both"/>
      </w:pPr>
      <w:r>
        <w:rPr>
          <w:rFonts w:ascii="Times New Roman"/>
          <w:b w:val="false"/>
          <w:i w:val="false"/>
          <w:color w:val="000000"/>
          <w:sz w:val="28"/>
        </w:rPr>
        <w:t>
      7) жаңа жекеше 1-әріптес өзінің атына ашылған эскроу-шотқа Ұлттық жобаның 9-1-қосымшасының 8.1-тармағының 5) тармақшасында көзделген соманы аударады;</w:t>
      </w:r>
    </w:p>
    <w:bookmarkEnd w:id="673"/>
    <w:bookmarkStart w:name="z685" w:id="674"/>
    <w:p>
      <w:pPr>
        <w:spacing w:after="0"/>
        <w:ind w:left="0"/>
        <w:jc w:val="both"/>
      </w:pPr>
      <w:r>
        <w:rPr>
          <w:rFonts w:ascii="Times New Roman"/>
          <w:b w:val="false"/>
          <w:i w:val="false"/>
          <w:color w:val="000000"/>
          <w:sz w:val="28"/>
        </w:rPr>
        <w:t>
      8) жаңа жекеше 1-әріптес шартта тарапты ауыстыру туралы жекеше 2-әріптесімен консорциум шартына қосымша келісім жасасады. Консорциум шартындағы тарапты ауыстыру туралы қосымша келісімнің міндетті шарты жаңа жекеше әріптестің алдыңғы жекеше 1-әріптеске 270 (екі жүз жетпіс) күнтізбелік күн ішінде МЖӘ объектісінің құрылысы бойынша алдыңғы жекеше 1-әріптес жүргізген және ЖСҚ-ға сәйкес орындалған жұмыстар актісімен расталған күрделі шығындар сомасының 100%-ын төлеуі болып табылады;</w:t>
      </w:r>
    </w:p>
    <w:bookmarkEnd w:id="674"/>
    <w:bookmarkStart w:name="z686" w:id="675"/>
    <w:p>
      <w:pPr>
        <w:spacing w:after="0"/>
        <w:ind w:left="0"/>
        <w:jc w:val="both"/>
      </w:pPr>
      <w:r>
        <w:rPr>
          <w:rFonts w:ascii="Times New Roman"/>
          <w:b w:val="false"/>
          <w:i w:val="false"/>
          <w:color w:val="000000"/>
          <w:sz w:val="28"/>
        </w:rPr>
        <w:t>
      9) мемлекеттік әріптес жаңа жекеше 1-әріптеске МЖӘ объектісі бар жер учаскесін береді.</w:t>
      </w:r>
    </w:p>
    <w:bookmarkEnd w:id="675"/>
    <w:bookmarkStart w:name="z687" w:id="676"/>
    <w:p>
      <w:pPr>
        <w:spacing w:after="0"/>
        <w:ind w:left="0"/>
        <w:jc w:val="both"/>
      </w:pPr>
      <w:r>
        <w:rPr>
          <w:rFonts w:ascii="Times New Roman"/>
          <w:b w:val="false"/>
          <w:i w:val="false"/>
          <w:color w:val="000000"/>
          <w:sz w:val="28"/>
        </w:rPr>
        <w:t>
      140. Жекеше 1-әріптес МЖӘ объектісіндегі үлесті иеліктен шығарған жағдайда пайдалану кезеңінде консорциум шартындағы және МЖӘ шартындағы тарапты ауыстыру мынадай тәртіппен жүзеге асырылады:</w:t>
      </w:r>
    </w:p>
    <w:bookmarkEnd w:id="676"/>
    <w:bookmarkStart w:name="z688" w:id="677"/>
    <w:p>
      <w:pPr>
        <w:spacing w:after="0"/>
        <w:ind w:left="0"/>
        <w:jc w:val="both"/>
      </w:pPr>
      <w:r>
        <w:rPr>
          <w:rFonts w:ascii="Times New Roman"/>
          <w:b w:val="false"/>
          <w:i w:val="false"/>
          <w:color w:val="000000"/>
          <w:sz w:val="28"/>
        </w:rPr>
        <w:t>
      1) МЖӘ объектісіндегі өз үлесін сатуды жоспарлайтын жекеше 1-әріптес жекеше 2-әріптеске болжамды бағаны және сату шарттарын көрсете отырып, өзінің ниеті туралы жазбаша хабарлама жібереді;</w:t>
      </w:r>
    </w:p>
    <w:bookmarkEnd w:id="677"/>
    <w:bookmarkStart w:name="z689" w:id="678"/>
    <w:p>
      <w:pPr>
        <w:spacing w:after="0"/>
        <w:ind w:left="0"/>
        <w:jc w:val="both"/>
      </w:pPr>
      <w:r>
        <w:rPr>
          <w:rFonts w:ascii="Times New Roman"/>
          <w:b w:val="false"/>
          <w:i w:val="false"/>
          <w:color w:val="000000"/>
          <w:sz w:val="28"/>
        </w:rPr>
        <w:t>
      2) МЖӘ объектісіндегі өз үлесін сатуды жоспарлайтын жекеше 1-әріптес мемлекеттік әріптеске өзінің ниеті және жоспарланып отырған жекеше 1-әріптес туралы жазбаша хабарлама жібереді;</w:t>
      </w:r>
    </w:p>
    <w:bookmarkEnd w:id="678"/>
    <w:bookmarkStart w:name="z690" w:id="679"/>
    <w:p>
      <w:pPr>
        <w:spacing w:after="0"/>
        <w:ind w:left="0"/>
        <w:jc w:val="both"/>
      </w:pPr>
      <w:r>
        <w:rPr>
          <w:rFonts w:ascii="Times New Roman"/>
          <w:b w:val="false"/>
          <w:i w:val="false"/>
          <w:color w:val="000000"/>
          <w:sz w:val="28"/>
        </w:rPr>
        <w:t>
      3) мемлекеттік әріптес 10 (он) жұмыс күні ішінде жекеше 1-әріптесті ауыстыруды келіседі немесе негізді түрде қабылдамайды.</w:t>
      </w:r>
    </w:p>
    <w:bookmarkEnd w:id="679"/>
    <w:p>
      <w:pPr>
        <w:spacing w:after="0"/>
        <w:ind w:left="0"/>
        <w:jc w:val="both"/>
      </w:pPr>
      <w:r>
        <w:rPr>
          <w:rFonts w:ascii="Times New Roman"/>
          <w:b w:val="false"/>
          <w:i w:val="false"/>
          <w:color w:val="000000"/>
          <w:sz w:val="28"/>
        </w:rPr>
        <w:t>
      Жекеше 1-әріптес ауыстырудан бас тартқан жағдайда жекеше 1-әріптесті ауыстыруды қайта келіседі;</w:t>
      </w:r>
    </w:p>
    <w:bookmarkStart w:name="z691" w:id="680"/>
    <w:p>
      <w:pPr>
        <w:spacing w:after="0"/>
        <w:ind w:left="0"/>
        <w:jc w:val="both"/>
      </w:pPr>
      <w:r>
        <w:rPr>
          <w:rFonts w:ascii="Times New Roman"/>
          <w:b w:val="false"/>
          <w:i w:val="false"/>
          <w:color w:val="000000"/>
          <w:sz w:val="28"/>
        </w:rPr>
        <w:t>
      4) Жаңа жекеше 1-әріптес мемлекеттік әріптес келіскен күннен бастап 5 (бес) жұмыс күні ішінде шартта тарапты ауыстыру туралы консорциум қатысушыларымен шартқа қосымша келісім жасасады;</w:t>
      </w:r>
    </w:p>
    <w:bookmarkEnd w:id="680"/>
    <w:bookmarkStart w:name="z692" w:id="681"/>
    <w:p>
      <w:pPr>
        <w:spacing w:after="0"/>
        <w:ind w:left="0"/>
        <w:jc w:val="both"/>
      </w:pPr>
      <w:r>
        <w:rPr>
          <w:rFonts w:ascii="Times New Roman"/>
          <w:b w:val="false"/>
          <w:i w:val="false"/>
          <w:color w:val="000000"/>
          <w:sz w:val="28"/>
        </w:rPr>
        <w:t>
      5) жекеше 1-әріптес сатып алу жолымен не заттай грант ретінде алынған жер учаскесі бар МЖӘ объектісіндегі үлесті жекеше 1-әріптеске консорциум шартын жасасқан күннен бастап 5 (бес) жұмыс күні ішінде береді;</w:t>
      </w:r>
    </w:p>
    <w:bookmarkEnd w:id="681"/>
    <w:bookmarkStart w:name="z693" w:id="682"/>
    <w:p>
      <w:pPr>
        <w:spacing w:after="0"/>
        <w:ind w:left="0"/>
        <w:jc w:val="both"/>
      </w:pPr>
      <w:r>
        <w:rPr>
          <w:rFonts w:ascii="Times New Roman"/>
          <w:b w:val="false"/>
          <w:i w:val="false"/>
          <w:color w:val="000000"/>
          <w:sz w:val="28"/>
        </w:rPr>
        <w:t>
      6) мемлекеттік әріптес жаңа жекеше 1-әріптеспен және алдыңғы жекеше 1-әріптеспен мемлекеттік әріптес келіскен күннен бастап 10 (он) жұмыс күні ішінде МЖӘ шартындағы тарапты ауыстыру туралы МЖӘ шартына қосымша келісім жасасады;</w:t>
      </w:r>
    </w:p>
    <w:bookmarkEnd w:id="682"/>
    <w:bookmarkStart w:name="z694" w:id="683"/>
    <w:p>
      <w:pPr>
        <w:spacing w:after="0"/>
        <w:ind w:left="0"/>
        <w:jc w:val="both"/>
      </w:pPr>
      <w:r>
        <w:rPr>
          <w:rFonts w:ascii="Times New Roman"/>
          <w:b w:val="false"/>
          <w:i w:val="false"/>
          <w:color w:val="000000"/>
          <w:sz w:val="28"/>
        </w:rPr>
        <w:t>
      7) жаңа жекеше 1-әріптес мемлекеттік әріптеске МЖӘ объектісіне техникалық қызмет көрсетуге кепілдік береді.</w:t>
      </w:r>
    </w:p>
    <w:bookmarkEnd w:id="683"/>
    <w:bookmarkStart w:name="z695" w:id="684"/>
    <w:p>
      <w:pPr>
        <w:spacing w:after="0"/>
        <w:ind w:left="0"/>
        <w:jc w:val="both"/>
      </w:pPr>
      <w:r>
        <w:rPr>
          <w:rFonts w:ascii="Times New Roman"/>
          <w:b w:val="false"/>
          <w:i w:val="false"/>
          <w:color w:val="000000"/>
          <w:sz w:val="28"/>
        </w:rPr>
        <w:t>
      141. Пайдалану кезеңінде мемлекеттік әріптестің бастамасы бойынша Шартты бұзу Шарттың 90-тармағының негізінде мынадай тәртіппен жүзеге асырылады:</w:t>
      </w:r>
    </w:p>
    <w:bookmarkEnd w:id="684"/>
    <w:bookmarkStart w:name="z696" w:id="685"/>
    <w:p>
      <w:pPr>
        <w:spacing w:after="0"/>
        <w:ind w:left="0"/>
        <w:jc w:val="both"/>
      </w:pPr>
      <w:r>
        <w:rPr>
          <w:rFonts w:ascii="Times New Roman"/>
          <w:b w:val="false"/>
          <w:i w:val="false"/>
          <w:color w:val="000000"/>
          <w:sz w:val="28"/>
        </w:rPr>
        <w:t>
      1) мемлекеттік әріптес 5 (бес) жұмыс күні ішінде жекеше 1-әріптеске және жекеше 2-әріптеске МЖӘ объектісіндегі бұзушылықтар анықталған күннен бастап күнтізбелік 30 (отыз) күн ішінде оларды жою туралы хабарлама жібереді;</w:t>
      </w:r>
    </w:p>
    <w:bookmarkEnd w:id="685"/>
    <w:bookmarkStart w:name="z697" w:id="686"/>
    <w:p>
      <w:pPr>
        <w:spacing w:after="0"/>
        <w:ind w:left="0"/>
        <w:jc w:val="both"/>
      </w:pPr>
      <w:r>
        <w:rPr>
          <w:rFonts w:ascii="Times New Roman"/>
          <w:b w:val="false"/>
          <w:i w:val="false"/>
          <w:color w:val="000000"/>
          <w:sz w:val="28"/>
        </w:rPr>
        <w:t>
      2) мемлекеттік әріптес 5 (бес) жұмыс күні ішінде Шарттың осы тармағының 1) тармақшасында белгіленген мерзімде бұзушылықтарды жоймаған жекеше 1-әріптеске және жекеше 2-әріптеске Шартты бұзу туралы хабарлама жібереді;</w:t>
      </w:r>
    </w:p>
    <w:bookmarkEnd w:id="686"/>
    <w:bookmarkStart w:name="z698" w:id="687"/>
    <w:p>
      <w:pPr>
        <w:spacing w:after="0"/>
        <w:ind w:left="0"/>
        <w:jc w:val="both"/>
      </w:pPr>
      <w:r>
        <w:rPr>
          <w:rFonts w:ascii="Times New Roman"/>
          <w:b w:val="false"/>
          <w:i w:val="false"/>
          <w:color w:val="000000"/>
          <w:sz w:val="28"/>
        </w:rPr>
        <w:t>
      3) жекеше 1-әріптес өз есебінен төленетін МЖӘ объектісін тәуелсіз бағалау нәтижелері бойынша МЖӘ объектісінің бағалау құнын айқындайды және бағалау туралы есепті мемлекеттік әріптеске жібереді;</w:t>
      </w:r>
    </w:p>
    <w:bookmarkEnd w:id="687"/>
    <w:bookmarkStart w:name="z699" w:id="688"/>
    <w:p>
      <w:pPr>
        <w:spacing w:after="0"/>
        <w:ind w:left="0"/>
        <w:jc w:val="both"/>
      </w:pPr>
      <w:r>
        <w:rPr>
          <w:rFonts w:ascii="Times New Roman"/>
          <w:b w:val="false"/>
          <w:i w:val="false"/>
          <w:color w:val="000000"/>
          <w:sz w:val="28"/>
        </w:rPr>
        <w:t>
      4) мемлекеттік әріптес жергілікті бюджет қаражаты болған кезде МЖӘ объектісіндегі үлесті объектінің құны мен ғимараттың амортизациясына жұмсалған шығыстар арасындағы айырмашылыққа тең баға бойынша күнтізбелік 270 (екі жүз жетпіс) күн ішінде жекеше 1-әріптестен және жекеше 2-әріптестен сатып алады. Объектінің құны ретінде МЖӘ объектісін пайдалануға беру жылына бекітілген ғимараттар мен құрылыстар құнының ірілендірілген көрсеткіштерінің жинағында көзделген МЖӘ объектісінің бағалау құны мен МЖӘ объектісі құрылысының құны арасындағы ең аз сома қабылданады;</w:t>
      </w:r>
    </w:p>
    <w:bookmarkEnd w:id="688"/>
    <w:bookmarkStart w:name="z700" w:id="689"/>
    <w:p>
      <w:pPr>
        <w:spacing w:after="0"/>
        <w:ind w:left="0"/>
        <w:jc w:val="both"/>
      </w:pPr>
      <w:r>
        <w:rPr>
          <w:rFonts w:ascii="Times New Roman"/>
          <w:b w:val="false"/>
          <w:i w:val="false"/>
          <w:color w:val="000000"/>
          <w:sz w:val="28"/>
        </w:rPr>
        <w:t>
      5) мемлекеттік әріптес МЖӘ объектісін сатып алған жағдайда Шартты бұзу туралы келісім жасалады, ол уәкілетті органда мемлекеттік тіркелген күнінен бастап күшіне енеді;</w:t>
      </w:r>
    </w:p>
    <w:bookmarkEnd w:id="689"/>
    <w:bookmarkStart w:name="z701" w:id="690"/>
    <w:p>
      <w:pPr>
        <w:spacing w:after="0"/>
        <w:ind w:left="0"/>
        <w:jc w:val="both"/>
      </w:pPr>
      <w:r>
        <w:rPr>
          <w:rFonts w:ascii="Times New Roman"/>
          <w:b w:val="false"/>
          <w:i w:val="false"/>
          <w:color w:val="000000"/>
          <w:sz w:val="28"/>
        </w:rPr>
        <w:t>
      6) мемлекеттік әріптес МЖӘ объектісін сатып алмаған жағдайда Шартты бұзу туралы келісім жасалады, ол уәкілетті органда тіркелген күнінен бастап күшіне енеді;</w:t>
      </w:r>
    </w:p>
    <w:bookmarkEnd w:id="690"/>
    <w:bookmarkStart w:name="z702" w:id="691"/>
    <w:p>
      <w:pPr>
        <w:spacing w:after="0"/>
        <w:ind w:left="0"/>
        <w:jc w:val="both"/>
      </w:pPr>
      <w:r>
        <w:rPr>
          <w:rFonts w:ascii="Times New Roman"/>
          <w:b w:val="false"/>
          <w:i w:val="false"/>
          <w:color w:val="000000"/>
          <w:sz w:val="28"/>
        </w:rPr>
        <w:t>
      7) жекеше 1-әріптес 270 (екі жүз жетпіс) күнтізбелік күн ішінде республикалық бюджетке Әдістеменің 6 және 6-1-тармақтарына сәйкес есептелген орта білім беру ұйымын жан басына шаққандағы нормативтік қаржыландырудың жылдық көлемдері арасындағы айырманы қайтарады.</w:t>
      </w:r>
    </w:p>
    <w:bookmarkEnd w:id="691"/>
    <w:bookmarkStart w:name="z703" w:id="692"/>
    <w:p>
      <w:pPr>
        <w:spacing w:after="0"/>
        <w:ind w:left="0"/>
        <w:jc w:val="both"/>
      </w:pPr>
      <w:r>
        <w:rPr>
          <w:rFonts w:ascii="Times New Roman"/>
          <w:b w:val="false"/>
          <w:i w:val="false"/>
          <w:color w:val="000000"/>
          <w:sz w:val="28"/>
        </w:rPr>
        <w:t>
      142. Шарт:</w:t>
      </w:r>
    </w:p>
    <w:bookmarkEnd w:id="692"/>
    <w:bookmarkStart w:name="z704" w:id="693"/>
    <w:p>
      <w:pPr>
        <w:spacing w:after="0"/>
        <w:ind w:left="0"/>
        <w:jc w:val="both"/>
      </w:pPr>
      <w:r>
        <w:rPr>
          <w:rFonts w:ascii="Times New Roman"/>
          <w:b w:val="false"/>
          <w:i w:val="false"/>
          <w:color w:val="000000"/>
          <w:sz w:val="28"/>
        </w:rPr>
        <w:t>
      1) Шарттың әрекет ету мерзімі өткен;</w:t>
      </w:r>
    </w:p>
    <w:bookmarkEnd w:id="693"/>
    <w:bookmarkStart w:name="z705" w:id="694"/>
    <w:p>
      <w:pPr>
        <w:spacing w:after="0"/>
        <w:ind w:left="0"/>
        <w:jc w:val="both"/>
      </w:pPr>
      <w:r>
        <w:rPr>
          <w:rFonts w:ascii="Times New Roman"/>
          <w:b w:val="false"/>
          <w:i w:val="false"/>
          <w:color w:val="000000"/>
          <w:sz w:val="28"/>
        </w:rPr>
        <w:t>
      2) мерзімінен бұрын бұзылған;</w:t>
      </w:r>
    </w:p>
    <w:bookmarkEnd w:id="694"/>
    <w:bookmarkStart w:name="z706" w:id="695"/>
    <w:p>
      <w:pPr>
        <w:spacing w:after="0"/>
        <w:ind w:left="0"/>
        <w:jc w:val="both"/>
      </w:pPr>
      <w:r>
        <w:rPr>
          <w:rFonts w:ascii="Times New Roman"/>
          <w:b w:val="false"/>
          <w:i w:val="false"/>
          <w:color w:val="000000"/>
          <w:sz w:val="28"/>
        </w:rPr>
        <w:t>
      3) сот шешімі;</w:t>
      </w:r>
    </w:p>
    <w:bookmarkEnd w:id="695"/>
    <w:bookmarkStart w:name="z707" w:id="696"/>
    <w:p>
      <w:pPr>
        <w:spacing w:after="0"/>
        <w:ind w:left="0"/>
        <w:jc w:val="both"/>
      </w:pPr>
      <w:r>
        <w:rPr>
          <w:rFonts w:ascii="Times New Roman"/>
          <w:b w:val="false"/>
          <w:i w:val="false"/>
          <w:color w:val="000000"/>
          <w:sz w:val="28"/>
        </w:rPr>
        <w:t>
      4) жекеше 1-әріптес таратылған әрекет етуін тоқтатады.</w:t>
      </w:r>
    </w:p>
    <w:bookmarkEnd w:id="696"/>
    <w:p>
      <w:pPr>
        <w:spacing w:after="0"/>
        <w:ind w:left="0"/>
        <w:jc w:val="both"/>
      </w:pPr>
      <w:r>
        <w:rPr>
          <w:rFonts w:ascii="Times New Roman"/>
          <w:b w:val="false"/>
          <w:i w:val="false"/>
          <w:color w:val="000000"/>
          <w:sz w:val="28"/>
        </w:rPr>
        <w:t>
      Мемлекеттік әріптес білім беру саласындағы уәкілетті органның операторын Шартты алдағы уақытта мерзімінен бұрын бұзу күніне дейін күнтізбелік 30 (отыз) күннен кешіктірмей және Шартты іс жүзінде мерзімінен бұрын бұзу күнінен бастап 5 (бес) жұмыс күні ішінде хабардар етеді.</w:t>
      </w:r>
    </w:p>
    <w:bookmarkStart w:name="z708" w:id="697"/>
    <w:p>
      <w:pPr>
        <w:spacing w:after="0"/>
        <w:ind w:left="0"/>
        <w:jc w:val="both"/>
      </w:pPr>
      <w:r>
        <w:rPr>
          <w:rFonts w:ascii="Times New Roman"/>
          <w:b w:val="false"/>
          <w:i w:val="false"/>
          <w:color w:val="000000"/>
          <w:sz w:val="28"/>
        </w:rPr>
        <w:t>
      143. Алдын ала талаптарды орындау кезеңінде Тараптардың бірінің бастамасы бойынша мерзімінен бұрын бұзу Шарттың 6-тарауына сәйкес жүргізіледі.</w:t>
      </w:r>
    </w:p>
    <w:bookmarkEnd w:id="697"/>
    <w:bookmarkStart w:name="z709" w:id="698"/>
    <w:p>
      <w:pPr>
        <w:spacing w:after="0"/>
        <w:ind w:left="0"/>
        <w:jc w:val="both"/>
      </w:pPr>
      <w:r>
        <w:rPr>
          <w:rFonts w:ascii="Times New Roman"/>
          <w:b w:val="false"/>
          <w:i w:val="false"/>
          <w:color w:val="000000"/>
          <w:sz w:val="28"/>
        </w:rPr>
        <w:t>
      144. МЖӘ объектісін инвестициялық кезеңінде Тараптардың бірінің бастамасы бойынша мерзімінен бұрын бұзу Шарттың 11-тарауына сәйкес жүргізіледі.</w:t>
      </w:r>
    </w:p>
    <w:bookmarkEnd w:id="698"/>
    <w:bookmarkStart w:name="z710" w:id="699"/>
    <w:p>
      <w:pPr>
        <w:spacing w:after="0"/>
        <w:ind w:left="0"/>
        <w:jc w:val="both"/>
      </w:pPr>
      <w:r>
        <w:rPr>
          <w:rFonts w:ascii="Times New Roman"/>
          <w:b w:val="false"/>
          <w:i w:val="false"/>
          <w:color w:val="000000"/>
          <w:sz w:val="28"/>
        </w:rPr>
        <w:t>
      145. МЖӘ объектісін пайдалану кезеңінде Тараптардың бірінің бастамасы бойынша мерзімінен бұрын бұзу Шарттың 15-тарауына сәйкес жүргізіледі.</w:t>
      </w:r>
    </w:p>
    <w:bookmarkEnd w:id="699"/>
    <w:bookmarkStart w:name="z711" w:id="700"/>
    <w:p>
      <w:pPr>
        <w:spacing w:after="0"/>
        <w:ind w:left="0"/>
        <w:jc w:val="both"/>
      </w:pPr>
      <w:r>
        <w:rPr>
          <w:rFonts w:ascii="Times New Roman"/>
          <w:b w:val="false"/>
          <w:i w:val="false"/>
          <w:color w:val="000000"/>
          <w:sz w:val="28"/>
        </w:rPr>
        <w:t>
      146. Шарт іс-қимыл тоқтатылған жағдайда, жұмыстардың тоқтатылуы мынадай тәртіпте жүзеге асырылады:</w:t>
      </w:r>
    </w:p>
    <w:bookmarkEnd w:id="700"/>
    <w:bookmarkStart w:name="z712" w:id="701"/>
    <w:p>
      <w:pPr>
        <w:spacing w:after="0"/>
        <w:ind w:left="0"/>
        <w:jc w:val="both"/>
      </w:pPr>
      <w:r>
        <w:rPr>
          <w:rFonts w:ascii="Times New Roman"/>
          <w:b w:val="false"/>
          <w:i w:val="false"/>
          <w:color w:val="000000"/>
          <w:sz w:val="28"/>
        </w:rPr>
        <w:t>
      1) жекеше 1-әріптес Шарттың әрекет етуінің тоқтатылуы бойынша дереу:</w:t>
      </w:r>
    </w:p>
    <w:bookmarkEnd w:id="701"/>
    <w:p>
      <w:pPr>
        <w:spacing w:after="0"/>
        <w:ind w:left="0"/>
        <w:jc w:val="both"/>
      </w:pPr>
      <w:r>
        <w:rPr>
          <w:rFonts w:ascii="Times New Roman"/>
          <w:b w:val="false"/>
          <w:i w:val="false"/>
          <w:color w:val="000000"/>
          <w:sz w:val="28"/>
        </w:rPr>
        <w:t>
      МЖӘ объектісінің сақталуын қамтамасыз ету үшін қажеттілерді қоспағанда, барлық жұмыстарды тоқтатады;</w:t>
      </w:r>
    </w:p>
    <w:p>
      <w:pPr>
        <w:spacing w:after="0"/>
        <w:ind w:left="0"/>
        <w:jc w:val="both"/>
      </w:pPr>
      <w:r>
        <w:rPr>
          <w:rFonts w:ascii="Times New Roman"/>
          <w:b w:val="false"/>
          <w:i w:val="false"/>
          <w:color w:val="000000"/>
          <w:sz w:val="28"/>
        </w:rPr>
        <w:t>
      құрылыс алаңының қауіпсіз күйін ұстау үшін қажеттілерді қоспағанда, құрылыс алаңынан барлық тауарлар мен материалдарды жояды.</w:t>
      </w:r>
    </w:p>
    <w:bookmarkStart w:name="z713" w:id="702"/>
    <w:p>
      <w:pPr>
        <w:spacing w:after="0"/>
        <w:ind w:left="0"/>
        <w:jc w:val="both"/>
      </w:pPr>
      <w:r>
        <w:rPr>
          <w:rFonts w:ascii="Times New Roman"/>
          <w:b w:val="false"/>
          <w:i w:val="false"/>
          <w:color w:val="000000"/>
          <w:sz w:val="28"/>
        </w:rPr>
        <w:t>
      2) құрылыс алаңында жұмыстардың тоқтатылуы жұмыстардың тоқтатылуы туралы актпен рәсімделеді, онда міндетті түрде:</w:t>
      </w:r>
    </w:p>
    <w:bookmarkEnd w:id="702"/>
    <w:p>
      <w:pPr>
        <w:spacing w:after="0"/>
        <w:ind w:left="0"/>
        <w:jc w:val="both"/>
      </w:pPr>
      <w:r>
        <w:rPr>
          <w:rFonts w:ascii="Times New Roman"/>
          <w:b w:val="false"/>
          <w:i w:val="false"/>
          <w:color w:val="000000"/>
          <w:sz w:val="28"/>
        </w:rPr>
        <w:t xml:space="preserve">
      оны жасау орны, </w:t>
      </w:r>
    </w:p>
    <w:p>
      <w:pPr>
        <w:spacing w:after="0"/>
        <w:ind w:left="0"/>
        <w:jc w:val="both"/>
      </w:pPr>
      <w:r>
        <w:rPr>
          <w:rFonts w:ascii="Times New Roman"/>
          <w:b w:val="false"/>
          <w:i w:val="false"/>
          <w:color w:val="000000"/>
          <w:sz w:val="28"/>
        </w:rPr>
        <w:t>
      жасау күні мен уақыты,</w:t>
      </w:r>
    </w:p>
    <w:p>
      <w:pPr>
        <w:spacing w:after="0"/>
        <w:ind w:left="0"/>
        <w:jc w:val="both"/>
      </w:pPr>
      <w:r>
        <w:rPr>
          <w:rFonts w:ascii="Times New Roman"/>
          <w:b w:val="false"/>
          <w:i w:val="false"/>
          <w:color w:val="000000"/>
          <w:sz w:val="28"/>
        </w:rPr>
        <w:t xml:space="preserve">
      Тараптардың деректемелері, </w:t>
      </w:r>
    </w:p>
    <w:p>
      <w:pPr>
        <w:spacing w:after="0"/>
        <w:ind w:left="0"/>
        <w:jc w:val="both"/>
      </w:pPr>
      <w:r>
        <w:rPr>
          <w:rFonts w:ascii="Times New Roman"/>
          <w:b w:val="false"/>
          <w:i w:val="false"/>
          <w:color w:val="000000"/>
          <w:sz w:val="28"/>
        </w:rPr>
        <w:t>
      құжаттаманың, Жекеше 1-әріптес төлем алған және осы тармақтың 1)-тармақшасының талаптарына сәйкес құрылыс алаңында қалдыруға міндетті материалдар мен тауарлардың нақты сипаттамасы көрсетіледі.</w:t>
      </w:r>
    </w:p>
    <w:p>
      <w:pPr>
        <w:spacing w:after="0"/>
        <w:ind w:left="0"/>
        <w:jc w:val="both"/>
      </w:pPr>
      <w:r>
        <w:rPr>
          <w:rFonts w:ascii="Times New Roman"/>
          <w:b w:val="false"/>
          <w:i w:val="false"/>
          <w:color w:val="000000"/>
          <w:sz w:val="28"/>
        </w:rPr>
        <w:t>
      Жұмыстардың тоқтатылуы туралы актқа міндетті түрде Шарттың екі Тараптары қол қоюы және Тараптардың әрқайсысының мөрімен басылуы тиіс.</w:t>
      </w:r>
    </w:p>
    <w:bookmarkStart w:name="z714" w:id="703"/>
    <w:p>
      <w:pPr>
        <w:spacing w:after="0"/>
        <w:ind w:left="0"/>
        <w:jc w:val="both"/>
      </w:pPr>
      <w:r>
        <w:rPr>
          <w:rFonts w:ascii="Times New Roman"/>
          <w:b w:val="false"/>
          <w:i w:val="false"/>
          <w:color w:val="000000"/>
          <w:sz w:val="28"/>
        </w:rPr>
        <w:t>
      147. Шарт бұзылған жағдайда, жекеше 1-әріптес Әдістеменің 6 және 6-1-тармақтарына сәйкес есептелген орта білім беру ұйымын жан басына шаққандағы нормативтік қаржыландырудың жылдық көлемдері арасындағы айырманы республикалық бюджетке қайтарады.</w:t>
      </w:r>
    </w:p>
    <w:bookmarkEnd w:id="703"/>
    <w:bookmarkStart w:name="z715" w:id="704"/>
    <w:p>
      <w:pPr>
        <w:spacing w:after="0"/>
        <w:ind w:left="0"/>
        <w:jc w:val="both"/>
      </w:pPr>
      <w:r>
        <w:rPr>
          <w:rFonts w:ascii="Times New Roman"/>
          <w:b w:val="false"/>
          <w:i w:val="false"/>
          <w:color w:val="000000"/>
          <w:sz w:val="28"/>
        </w:rPr>
        <w:t>
      148. МЖӘ объектісіне техникалық қызмет көрсету кезеңінде Шарт бұзылған жағдайда қызметтер көрсету жаңа жекеше 1-әріптеске ауысады.</w:t>
      </w:r>
    </w:p>
    <w:bookmarkEnd w:id="704"/>
    <w:bookmarkStart w:name="z716" w:id="705"/>
    <w:p>
      <w:pPr>
        <w:spacing w:after="0"/>
        <w:ind w:left="0"/>
        <w:jc w:val="left"/>
      </w:pPr>
      <w:r>
        <w:rPr>
          <w:rFonts w:ascii="Times New Roman"/>
          <w:b/>
          <w:i w:val="false"/>
          <w:color w:val="000000"/>
        </w:rPr>
        <w:t xml:space="preserve"> 30-тарау. Шарттың тілі</w:t>
      </w:r>
    </w:p>
    <w:bookmarkEnd w:id="705"/>
    <w:bookmarkStart w:name="z717" w:id="706"/>
    <w:p>
      <w:pPr>
        <w:spacing w:after="0"/>
        <w:ind w:left="0"/>
        <w:jc w:val="both"/>
      </w:pPr>
      <w:r>
        <w:rPr>
          <w:rFonts w:ascii="Times New Roman"/>
          <w:b w:val="false"/>
          <w:i w:val="false"/>
          <w:color w:val="000000"/>
          <w:sz w:val="28"/>
        </w:rPr>
        <w:t>
      149. Шарт қазақ және орыс тілдерінде, сондай-ақ қажет болған кезде Тараптар үшін қолайлы басқа тілде Тараптардың әрқайсысы үшін бір-бір данадан бірдей заңды күші бар үш түпнұсқа данада жасалды.</w:t>
      </w:r>
    </w:p>
    <w:bookmarkEnd w:id="706"/>
    <w:bookmarkStart w:name="z718" w:id="707"/>
    <w:p>
      <w:pPr>
        <w:spacing w:after="0"/>
        <w:ind w:left="0"/>
        <w:jc w:val="both"/>
      </w:pPr>
      <w:r>
        <w:rPr>
          <w:rFonts w:ascii="Times New Roman"/>
          <w:b w:val="false"/>
          <w:i w:val="false"/>
          <w:color w:val="000000"/>
          <w:sz w:val="28"/>
        </w:rPr>
        <w:t>
      150. Шарттың мазмұнын айқындау және түсіндіру кезінде келіспеушіліктер немесе даулар туындаған жағдайда мемелекеттік тілдегі мәтін нұсқасының күші басым болады.</w:t>
      </w:r>
    </w:p>
    <w:bookmarkEnd w:id="707"/>
    <w:bookmarkStart w:name="z719" w:id="708"/>
    <w:p>
      <w:pPr>
        <w:spacing w:after="0"/>
        <w:ind w:left="0"/>
        <w:jc w:val="both"/>
      </w:pPr>
      <w:r>
        <w:rPr>
          <w:rFonts w:ascii="Times New Roman"/>
          <w:b w:val="false"/>
          <w:i w:val="false"/>
          <w:color w:val="000000"/>
          <w:sz w:val="28"/>
        </w:rPr>
        <w:t>
      151. Тараптар мемлекеттік және орыс тілдері қарым-қатынас тілі ретінде қолданылатыны жөнінде уағдаласады.</w:t>
      </w:r>
    </w:p>
    <w:bookmarkEnd w:id="708"/>
    <w:bookmarkStart w:name="z720" w:id="709"/>
    <w:p>
      <w:pPr>
        <w:spacing w:after="0"/>
        <w:ind w:left="0"/>
        <w:jc w:val="both"/>
      </w:pPr>
      <w:r>
        <w:rPr>
          <w:rFonts w:ascii="Times New Roman"/>
          <w:b w:val="false"/>
          <w:i w:val="false"/>
          <w:color w:val="000000"/>
          <w:sz w:val="28"/>
        </w:rPr>
        <w:t>
      152. Шарт күшіне енген күннен бастап, Шартты орындауға қатысты техникалық құжаттама мен Шартты орындауға қатысты ақпарат мемлекеттік және орыс тілдерінде жасалады.</w:t>
      </w:r>
    </w:p>
    <w:bookmarkEnd w:id="709"/>
    <w:bookmarkStart w:name="z721" w:id="710"/>
    <w:p>
      <w:pPr>
        <w:spacing w:after="0"/>
        <w:ind w:left="0"/>
        <w:jc w:val="left"/>
      </w:pPr>
      <w:r>
        <w:rPr>
          <w:rFonts w:ascii="Times New Roman"/>
          <w:b/>
          <w:i w:val="false"/>
          <w:color w:val="000000"/>
        </w:rPr>
        <w:t xml:space="preserve"> 31-тарау. Шарттың әрекет ету мерзімдері</w:t>
      </w:r>
    </w:p>
    <w:bookmarkEnd w:id="710"/>
    <w:bookmarkStart w:name="z722" w:id="711"/>
    <w:p>
      <w:pPr>
        <w:spacing w:after="0"/>
        <w:ind w:left="0"/>
        <w:jc w:val="both"/>
      </w:pPr>
      <w:r>
        <w:rPr>
          <w:rFonts w:ascii="Times New Roman"/>
          <w:b w:val="false"/>
          <w:i w:val="false"/>
          <w:color w:val="000000"/>
          <w:sz w:val="28"/>
        </w:rPr>
        <w:t>
      153. Шарт тиісті тіркеу органында заңнамада қарастырылған тәртіпте мемлекеттік тіркелген сәттен бастап күшіне енеді және 29 (жиырма тоғыз) жыл ішінде әрекет етеді.</w:t>
      </w:r>
    </w:p>
    <w:bookmarkEnd w:id="711"/>
    <w:bookmarkStart w:name="z723" w:id="712"/>
    <w:p>
      <w:pPr>
        <w:spacing w:after="0"/>
        <w:ind w:left="0"/>
        <w:jc w:val="both"/>
      </w:pPr>
      <w:r>
        <w:rPr>
          <w:rFonts w:ascii="Times New Roman"/>
          <w:b w:val="false"/>
          <w:i w:val="false"/>
          <w:color w:val="000000"/>
          <w:sz w:val="28"/>
        </w:rPr>
        <w:t>
      154. Егер осындайлар заңнамамен қарастырылатын болса, жекеше 1-әріптес Шартқа қол қою және оны тіркеу кезіндегі алымдар мен төлемдер төлеу бойынша шығыстарды өтейді.</w:t>
      </w:r>
    </w:p>
    <w:bookmarkEnd w:id="712"/>
    <w:bookmarkStart w:name="z724" w:id="713"/>
    <w:p>
      <w:pPr>
        <w:spacing w:after="0"/>
        <w:ind w:left="0"/>
        <w:jc w:val="left"/>
      </w:pPr>
      <w:r>
        <w:rPr>
          <w:rFonts w:ascii="Times New Roman"/>
          <w:b/>
          <w:i w:val="false"/>
          <w:color w:val="000000"/>
        </w:rPr>
        <w:t xml:space="preserve"> 32-тарау. Сақтандыру</w:t>
      </w:r>
    </w:p>
    <w:bookmarkEnd w:id="713"/>
    <w:bookmarkStart w:name="z725" w:id="714"/>
    <w:p>
      <w:pPr>
        <w:spacing w:after="0"/>
        <w:ind w:left="0"/>
        <w:jc w:val="both"/>
      </w:pPr>
      <w:r>
        <w:rPr>
          <w:rFonts w:ascii="Times New Roman"/>
          <w:b w:val="false"/>
          <w:i w:val="false"/>
          <w:color w:val="000000"/>
          <w:sz w:val="28"/>
        </w:rPr>
        <w:t>
      155. Тараптар сақтандыруға жататын тәуекелдерді айқындайды, оларды жекеше 1-әріптес заңнамада белгіленген тәртіппен сақтандырады.</w:t>
      </w:r>
    </w:p>
    <w:bookmarkEnd w:id="714"/>
    <w:bookmarkStart w:name="z726" w:id="715"/>
    <w:p>
      <w:pPr>
        <w:spacing w:after="0"/>
        <w:ind w:left="0"/>
        <w:jc w:val="both"/>
      </w:pPr>
      <w:r>
        <w:rPr>
          <w:rFonts w:ascii="Times New Roman"/>
          <w:b w:val="false"/>
          <w:i w:val="false"/>
          <w:color w:val="000000"/>
          <w:sz w:val="28"/>
        </w:rPr>
        <w:t>
      156. Сақтандыру мүліктік тәуекелдер үшін және мыналарға:</w:t>
      </w:r>
    </w:p>
    <w:bookmarkEnd w:id="715"/>
    <w:bookmarkStart w:name="z727" w:id="716"/>
    <w:p>
      <w:pPr>
        <w:spacing w:after="0"/>
        <w:ind w:left="0"/>
        <w:jc w:val="both"/>
      </w:pPr>
      <w:r>
        <w:rPr>
          <w:rFonts w:ascii="Times New Roman"/>
          <w:b w:val="false"/>
          <w:i w:val="false"/>
          <w:color w:val="000000"/>
          <w:sz w:val="28"/>
        </w:rPr>
        <w:t>
      1) құрылыс жүргізу орнына жеткізілетін жүктерді тасымалдауға және қоймаға орналастыруға;</w:t>
      </w:r>
    </w:p>
    <w:bookmarkEnd w:id="716"/>
    <w:bookmarkStart w:name="z728" w:id="717"/>
    <w:p>
      <w:pPr>
        <w:spacing w:after="0"/>
        <w:ind w:left="0"/>
        <w:jc w:val="both"/>
      </w:pPr>
      <w:r>
        <w:rPr>
          <w:rFonts w:ascii="Times New Roman"/>
          <w:b w:val="false"/>
          <w:i w:val="false"/>
          <w:color w:val="000000"/>
          <w:sz w:val="28"/>
        </w:rPr>
        <w:t>
      2) жалға алынған немесе лизинг бойынша пайдаланылатын мүлікті қоса алғанда, жекеше 1-әріптестің құрылыста және техникалық қызмет көрсетуде пайдаланылатын мүлкіне;</w:t>
      </w:r>
    </w:p>
    <w:bookmarkEnd w:id="717"/>
    <w:bookmarkStart w:name="z729" w:id="718"/>
    <w:p>
      <w:pPr>
        <w:spacing w:after="0"/>
        <w:ind w:left="0"/>
        <w:jc w:val="both"/>
      </w:pPr>
      <w:r>
        <w:rPr>
          <w:rFonts w:ascii="Times New Roman"/>
          <w:b w:val="false"/>
          <w:i w:val="false"/>
          <w:color w:val="000000"/>
          <w:sz w:val="28"/>
        </w:rPr>
        <w:t>
      3) Шарт бойынша оған иеленуге және пайдалануға берілген мемлекеттік мүліктің, сондай-ақ Шартты орындау нәтижелері бойынша туындайтын мүліктің кездейсоқ жойылуы мен кездейсоқ бүлінуінің тәуекелі;</w:t>
      </w:r>
    </w:p>
    <w:bookmarkEnd w:id="718"/>
    <w:bookmarkStart w:name="z730" w:id="719"/>
    <w:p>
      <w:pPr>
        <w:spacing w:after="0"/>
        <w:ind w:left="0"/>
        <w:jc w:val="both"/>
      </w:pPr>
      <w:r>
        <w:rPr>
          <w:rFonts w:ascii="Times New Roman"/>
          <w:b w:val="false"/>
          <w:i w:val="false"/>
          <w:color w:val="000000"/>
          <w:sz w:val="28"/>
        </w:rPr>
        <w:t>
      4) жерді қоса алғанда, қоршаған ортаны ластауға және қоршаған табиғи ортаға келтірілген залалдың салдарын жоюға арналған шығыстарға;</w:t>
      </w:r>
    </w:p>
    <w:bookmarkEnd w:id="719"/>
    <w:bookmarkStart w:name="z731" w:id="720"/>
    <w:p>
      <w:pPr>
        <w:spacing w:after="0"/>
        <w:ind w:left="0"/>
        <w:jc w:val="both"/>
      </w:pPr>
      <w:r>
        <w:rPr>
          <w:rFonts w:ascii="Times New Roman"/>
          <w:b w:val="false"/>
          <w:i w:val="false"/>
          <w:color w:val="000000"/>
          <w:sz w:val="28"/>
        </w:rPr>
        <w:t>
      5) үшінші тұлғалар алдындағы жалпы азаматтық-құқықтық жауапкершілікке байланысты жауапкершілік тәуекелдері үшін көзделеді.</w:t>
      </w:r>
    </w:p>
    <w:bookmarkEnd w:id="720"/>
    <w:bookmarkStart w:name="z732" w:id="721"/>
    <w:p>
      <w:pPr>
        <w:spacing w:after="0"/>
        <w:ind w:left="0"/>
        <w:jc w:val="both"/>
      </w:pPr>
      <w:r>
        <w:rPr>
          <w:rFonts w:ascii="Times New Roman"/>
          <w:b w:val="false"/>
          <w:i w:val="false"/>
          <w:color w:val="000000"/>
          <w:sz w:val="28"/>
        </w:rPr>
        <w:t>
      157. МЖӘ объектісін және жекеше 1-әріптестің жабдығын сақтандыру:</w:t>
      </w:r>
    </w:p>
    <w:bookmarkEnd w:id="721"/>
    <w:bookmarkStart w:name="z733" w:id="722"/>
    <w:p>
      <w:pPr>
        <w:spacing w:after="0"/>
        <w:ind w:left="0"/>
        <w:jc w:val="both"/>
      </w:pPr>
      <w:r>
        <w:rPr>
          <w:rFonts w:ascii="Times New Roman"/>
          <w:b w:val="false"/>
          <w:i w:val="false"/>
          <w:color w:val="000000"/>
          <w:sz w:val="28"/>
        </w:rPr>
        <w:t>
      1) жекеше 1-әріптес заңнамаларға сәйкес, МЖӘ объектісінің зақымдалуы немесе жойылуы салдарынан оны иеленумен, пайдаланумен, билік етумен байланысты мүліктік мүдделерге келтірілген зардаптан сақтандыру шартын жасайды. Сақтандыру шарты Шарттың әрекет ету кезеңінде жарамды;</w:t>
      </w:r>
    </w:p>
    <w:bookmarkEnd w:id="722"/>
    <w:bookmarkStart w:name="z734" w:id="723"/>
    <w:p>
      <w:pPr>
        <w:spacing w:after="0"/>
        <w:ind w:left="0"/>
        <w:jc w:val="both"/>
      </w:pPr>
      <w:r>
        <w:rPr>
          <w:rFonts w:ascii="Times New Roman"/>
          <w:b w:val="false"/>
          <w:i w:val="false"/>
          <w:color w:val="000000"/>
          <w:sz w:val="28"/>
        </w:rPr>
        <w:t>
      2) жекеше 1-әріптес МЖӘ объектісін салу және оған техникалық қызмет көрсету үшін сатып алынған жабдықты, тетіктерді, көлік және құралдарды жекеше 1-әріптестің жабдығын иеленуге, пайдалануға, оған билік етуге байланысты оның бүлінуі немесе жойылуы салдарынан келтірілген залалдан сақтандырады. Жекеше әріптес жабдығының кез келген заты үшін сақтандыру шарты осы жабдықты құрылыс алаңына тасымалдау сәтінен оны жабдық ретінде пайдалану қажеттілігі болмайтын сәтке дейін қолданыста болады;</w:t>
      </w:r>
    </w:p>
    <w:bookmarkEnd w:id="723"/>
    <w:bookmarkStart w:name="z735" w:id="724"/>
    <w:p>
      <w:pPr>
        <w:spacing w:after="0"/>
        <w:ind w:left="0"/>
        <w:jc w:val="both"/>
      </w:pPr>
      <w:r>
        <w:rPr>
          <w:rFonts w:ascii="Times New Roman"/>
          <w:b w:val="false"/>
          <w:i w:val="false"/>
          <w:color w:val="000000"/>
          <w:sz w:val="28"/>
        </w:rPr>
        <w:t>
      3) жекеше 1-әріптес жасайтын барлық сақтандыру шарттары, жоғалтуды немесе зақымдалуды өтеудің бір ғана мақсатында Тараптар арасында бөлінуі тиіс сақтандыру төлемдерін алуға ортақ құқыққа ие Тараптардың топтық Шарттары ретінде рәсімделуі тиіс.</w:t>
      </w:r>
    </w:p>
    <w:bookmarkEnd w:id="724"/>
    <w:bookmarkStart w:name="z736" w:id="725"/>
    <w:p>
      <w:pPr>
        <w:spacing w:after="0"/>
        <w:ind w:left="0"/>
        <w:jc w:val="both"/>
      </w:pPr>
      <w:r>
        <w:rPr>
          <w:rFonts w:ascii="Times New Roman"/>
          <w:b w:val="false"/>
          <w:i w:val="false"/>
          <w:color w:val="000000"/>
          <w:sz w:val="28"/>
        </w:rPr>
        <w:t>
      158. Жеке тұлғаларға және мүлікке зиян келтіргені үшін азаматтық-құқықтық жауапкершілікті сақтандыру:</w:t>
      </w:r>
    </w:p>
    <w:bookmarkEnd w:id="725"/>
    <w:bookmarkStart w:name="z737" w:id="726"/>
    <w:p>
      <w:pPr>
        <w:spacing w:after="0"/>
        <w:ind w:left="0"/>
        <w:jc w:val="both"/>
      </w:pPr>
      <w:r>
        <w:rPr>
          <w:rFonts w:ascii="Times New Roman"/>
          <w:b w:val="false"/>
          <w:i w:val="false"/>
          <w:color w:val="000000"/>
          <w:sz w:val="28"/>
        </w:rPr>
        <w:t>
      1) жекеше 1-әріптес, Шартты орындау салдарынан туындауы және Шарттың әрекет етуі біткенше орын алуы мүмкін, кез келген мүлікке (Үлгілік шарттыңа сәйкес сақтандырылған заттарды қоспағанда) келтірілген кез келген зиян және/немесе зақым, сондай-ақ кез келген жеке тұлғаға (Үлгілік шарттыңа сәйкес сақтандырылған тұлғаларды қоспағанда) келтірілген дене зақымы немесе өлім үшін өзінің азаматтық-құқықтық жауапкершілігін сақтандыруы тиіс;</w:t>
      </w:r>
    </w:p>
    <w:bookmarkEnd w:id="726"/>
    <w:bookmarkStart w:name="z738" w:id="727"/>
    <w:p>
      <w:pPr>
        <w:spacing w:after="0"/>
        <w:ind w:left="0"/>
        <w:jc w:val="both"/>
      </w:pPr>
      <w:r>
        <w:rPr>
          <w:rFonts w:ascii="Times New Roman"/>
          <w:b w:val="false"/>
          <w:i w:val="false"/>
          <w:color w:val="000000"/>
          <w:sz w:val="28"/>
        </w:rPr>
        <w:t>
      2) сақтандыру шарттары жекеше 1-әріптестің атынан жасалады.</w:t>
      </w:r>
    </w:p>
    <w:bookmarkEnd w:id="727"/>
    <w:bookmarkStart w:name="z739" w:id="728"/>
    <w:p>
      <w:pPr>
        <w:spacing w:after="0"/>
        <w:ind w:left="0"/>
        <w:jc w:val="both"/>
      </w:pPr>
      <w:r>
        <w:rPr>
          <w:rFonts w:ascii="Times New Roman"/>
          <w:b w:val="false"/>
          <w:i w:val="false"/>
          <w:color w:val="000000"/>
          <w:sz w:val="28"/>
        </w:rPr>
        <w:t>
      159. Жекеше 1-әріптестің құрылыс және техникалық қызмет көрсету кезеңінде жұмысқа тартылған персоналын сақтандыру:</w:t>
      </w:r>
    </w:p>
    <w:bookmarkEnd w:id="728"/>
    <w:bookmarkStart w:name="z740" w:id="729"/>
    <w:p>
      <w:pPr>
        <w:spacing w:after="0"/>
        <w:ind w:left="0"/>
        <w:jc w:val="both"/>
      </w:pPr>
      <w:r>
        <w:rPr>
          <w:rFonts w:ascii="Times New Roman"/>
          <w:b w:val="false"/>
          <w:i w:val="false"/>
          <w:color w:val="000000"/>
          <w:sz w:val="28"/>
        </w:rPr>
        <w:t>
      1) жекеше 1-әріптес заңнамаға сәйкес, қызметкерлерге келтірілген жарақат, ауру, сырқат немесе өлім нәтижесінде туындаған талаптардан, залалдардан, жоғалтулардан және шығыстардан (сот шығындары мен төлемдерді қоса алғанда) сақтандыру шартын жасауға міндетті;</w:t>
      </w:r>
    </w:p>
    <w:bookmarkEnd w:id="729"/>
    <w:bookmarkStart w:name="z741" w:id="730"/>
    <w:p>
      <w:pPr>
        <w:spacing w:after="0"/>
        <w:ind w:left="0"/>
        <w:jc w:val="both"/>
      </w:pPr>
      <w:r>
        <w:rPr>
          <w:rFonts w:ascii="Times New Roman"/>
          <w:b w:val="false"/>
          <w:i w:val="false"/>
          <w:color w:val="000000"/>
          <w:sz w:val="28"/>
        </w:rPr>
        <w:t>
      2) сақтандыру шарты жекеше 1-әріптестің персоналы МЖӘ объектісінің құрылысын орындауға және оған техникалық қызмет көрсетуге байланысты функцияларды орындағанда, оның ішінде қызметтер көрсету кезінде бүкіл уақыт бойы күшінде болады.</w:t>
      </w:r>
    </w:p>
    <w:bookmarkEnd w:id="730"/>
    <w:bookmarkStart w:name="z742" w:id="731"/>
    <w:p>
      <w:pPr>
        <w:spacing w:after="0"/>
        <w:ind w:left="0"/>
        <w:jc w:val="both"/>
      </w:pPr>
      <w:r>
        <w:rPr>
          <w:rFonts w:ascii="Times New Roman"/>
          <w:b w:val="false"/>
          <w:i w:val="false"/>
          <w:color w:val="000000"/>
          <w:sz w:val="28"/>
        </w:rPr>
        <w:t>
      160. Жекеше 1-әріптес заңнамаға сәйкес сақтандыру компанияларын қалауы бойынша таңдайды.</w:t>
      </w:r>
    </w:p>
    <w:bookmarkEnd w:id="731"/>
    <w:bookmarkStart w:name="z743" w:id="732"/>
    <w:p>
      <w:pPr>
        <w:spacing w:after="0"/>
        <w:ind w:left="0"/>
        <w:jc w:val="left"/>
      </w:pPr>
      <w:r>
        <w:rPr>
          <w:rFonts w:ascii="Times New Roman"/>
          <w:b/>
          <w:i w:val="false"/>
          <w:color w:val="000000"/>
        </w:rPr>
        <w:t xml:space="preserve"> 33-тарау. Құпиялылық</w:t>
      </w:r>
    </w:p>
    <w:bookmarkEnd w:id="732"/>
    <w:bookmarkStart w:name="z744" w:id="733"/>
    <w:p>
      <w:pPr>
        <w:spacing w:after="0"/>
        <w:ind w:left="0"/>
        <w:jc w:val="both"/>
      </w:pPr>
      <w:r>
        <w:rPr>
          <w:rFonts w:ascii="Times New Roman"/>
          <w:b w:val="false"/>
          <w:i w:val="false"/>
          <w:color w:val="000000"/>
          <w:sz w:val="28"/>
        </w:rPr>
        <w:t>
      161. Шарттың ережелері, Шартты орындау процесінде қандай да бір Тарап алған немесе сатып алған ақпарат құпия болып табылады.</w:t>
      </w:r>
    </w:p>
    <w:bookmarkEnd w:id="733"/>
    <w:bookmarkStart w:name="z745" w:id="734"/>
    <w:p>
      <w:pPr>
        <w:spacing w:after="0"/>
        <w:ind w:left="0"/>
        <w:jc w:val="both"/>
      </w:pPr>
      <w:r>
        <w:rPr>
          <w:rFonts w:ascii="Times New Roman"/>
          <w:b w:val="false"/>
          <w:i w:val="false"/>
          <w:color w:val="000000"/>
          <w:sz w:val="28"/>
        </w:rPr>
        <w:t>
      162. Тараптар құпия ақпаратты қажетті есептерді жасау үшін пайдалана алады.</w:t>
      </w:r>
    </w:p>
    <w:bookmarkEnd w:id="734"/>
    <w:bookmarkStart w:name="z746" w:id="735"/>
    <w:p>
      <w:pPr>
        <w:spacing w:after="0"/>
        <w:ind w:left="0"/>
        <w:jc w:val="both"/>
      </w:pPr>
      <w:r>
        <w:rPr>
          <w:rFonts w:ascii="Times New Roman"/>
          <w:b w:val="false"/>
          <w:i w:val="false"/>
          <w:color w:val="000000"/>
          <w:sz w:val="28"/>
        </w:rPr>
        <w:t>
      163. Тараптардың мына жағдайларды:</w:t>
      </w:r>
    </w:p>
    <w:bookmarkEnd w:id="735"/>
    <w:bookmarkStart w:name="z747" w:id="736"/>
    <w:p>
      <w:pPr>
        <w:spacing w:after="0"/>
        <w:ind w:left="0"/>
        <w:jc w:val="both"/>
      </w:pPr>
      <w:r>
        <w:rPr>
          <w:rFonts w:ascii="Times New Roman"/>
          <w:b w:val="false"/>
          <w:i w:val="false"/>
          <w:color w:val="000000"/>
          <w:sz w:val="28"/>
        </w:rPr>
        <w:t>
      1) азаматтық-процессуалдық және қылмыстық-процессуалдық заңнамада көзделген тәртіппен сот немесе құқық қорғау органдарының сұрау салуларына ақпарат беруді;</w:t>
      </w:r>
    </w:p>
    <w:bookmarkEnd w:id="736"/>
    <w:bookmarkStart w:name="z748" w:id="737"/>
    <w:p>
      <w:pPr>
        <w:spacing w:after="0"/>
        <w:ind w:left="0"/>
        <w:jc w:val="both"/>
      </w:pPr>
      <w:r>
        <w:rPr>
          <w:rFonts w:ascii="Times New Roman"/>
          <w:b w:val="false"/>
          <w:i w:val="false"/>
          <w:color w:val="000000"/>
          <w:sz w:val="28"/>
        </w:rPr>
        <w:t>
      2) ақпарат бухгалтерлiк есеп пен қаржылық есептiлiк туралы заңнамаға сәйкес қаржылық және өзге де есептілікті алуға құқылы мемлекеттік органдарға берілгенде;</w:t>
      </w:r>
    </w:p>
    <w:bookmarkEnd w:id="737"/>
    <w:bookmarkStart w:name="z749" w:id="738"/>
    <w:p>
      <w:pPr>
        <w:spacing w:after="0"/>
        <w:ind w:left="0"/>
        <w:jc w:val="both"/>
      </w:pPr>
      <w:r>
        <w:rPr>
          <w:rFonts w:ascii="Times New Roman"/>
          <w:b w:val="false"/>
          <w:i w:val="false"/>
          <w:color w:val="000000"/>
          <w:sz w:val="28"/>
        </w:rPr>
        <w:t>
      3) үшінші тұлға осындай ақпаратты құпия ретінде қарау және оны Шартта көзделген, Тараптар белгілеген мақсаттарда ғана пайдалану міндеттемесін өзіне алған жағдайда, жекеше 1-әріптеске қызмет көрсететін үшінші тұлғаға ақпарат берілгенде;</w:t>
      </w:r>
    </w:p>
    <w:bookmarkEnd w:id="738"/>
    <w:bookmarkStart w:name="z750" w:id="739"/>
    <w:p>
      <w:pPr>
        <w:spacing w:after="0"/>
        <w:ind w:left="0"/>
        <w:jc w:val="both"/>
      </w:pPr>
      <w:r>
        <w:rPr>
          <w:rFonts w:ascii="Times New Roman"/>
          <w:b w:val="false"/>
          <w:i w:val="false"/>
          <w:color w:val="000000"/>
          <w:sz w:val="28"/>
        </w:rPr>
        <w:t>
      4) инвестор осындай ақпаратты құпия ретінде қарау және оны МЖӘ жобасында көзделген мақсаттарда ғана пайдалану міндеттемесін өзіне алған жағдайда, жекеше 1-әріптес МЖӘ жобасына қаржы қаражатын тарту туралы келіссөздер жүргізетін инвесторға ақпарат берілгенді қоспағанда, құпия ақпаратты екінші Тараптың келісімінсіз үшінші тұлғаларға беруге құқығы жоқ.</w:t>
      </w:r>
    </w:p>
    <w:bookmarkEnd w:id="739"/>
    <w:bookmarkStart w:name="z751" w:id="740"/>
    <w:p>
      <w:pPr>
        <w:spacing w:after="0"/>
        <w:ind w:left="0"/>
        <w:jc w:val="both"/>
      </w:pPr>
      <w:r>
        <w:rPr>
          <w:rFonts w:ascii="Times New Roman"/>
          <w:b w:val="false"/>
          <w:i w:val="false"/>
          <w:color w:val="000000"/>
          <w:sz w:val="28"/>
        </w:rPr>
        <w:t>
      164. МЖӘ объектісін салу және пайдалануға қатысты барлық құжаттар, ақпараттар мен есептер бойынша Шарттың әрекет ету мерзіміне құпиялылықты сақтау мерзімі белгіленеді.</w:t>
      </w:r>
    </w:p>
    <w:bookmarkEnd w:id="740"/>
    <w:bookmarkStart w:name="z752" w:id="741"/>
    <w:p>
      <w:pPr>
        <w:spacing w:after="0"/>
        <w:ind w:left="0"/>
        <w:jc w:val="left"/>
      </w:pPr>
      <w:r>
        <w:rPr>
          <w:rFonts w:ascii="Times New Roman"/>
          <w:b/>
          <w:i w:val="false"/>
          <w:color w:val="000000"/>
        </w:rPr>
        <w:t xml:space="preserve"> 34-тарау. Еңсерілмейтін күш жағдаяттары (форс-мажор)</w:t>
      </w:r>
    </w:p>
    <w:bookmarkEnd w:id="741"/>
    <w:bookmarkStart w:name="z753" w:id="742"/>
    <w:p>
      <w:pPr>
        <w:spacing w:after="0"/>
        <w:ind w:left="0"/>
        <w:jc w:val="both"/>
      </w:pPr>
      <w:r>
        <w:rPr>
          <w:rFonts w:ascii="Times New Roman"/>
          <w:b w:val="false"/>
          <w:i w:val="false"/>
          <w:color w:val="000000"/>
          <w:sz w:val="28"/>
        </w:rPr>
        <w:t>
      165. Еңсерілмейтін күш жағдаяттарына:</w:t>
      </w:r>
    </w:p>
    <w:bookmarkEnd w:id="742"/>
    <w:bookmarkStart w:name="z754" w:id="743"/>
    <w:p>
      <w:pPr>
        <w:spacing w:after="0"/>
        <w:ind w:left="0"/>
        <w:jc w:val="both"/>
      </w:pPr>
      <w:r>
        <w:rPr>
          <w:rFonts w:ascii="Times New Roman"/>
          <w:b w:val="false"/>
          <w:i w:val="false"/>
          <w:color w:val="000000"/>
          <w:sz w:val="28"/>
        </w:rPr>
        <w:t>
      1) Нақты жағдайда қайтару мүмкін емес және төтенше жағдайлар салдарынан қандай да бір Тараптың Шарт бойынша жағдайларына сәйкес орындау мүмкін емес болуы;</w:t>
      </w:r>
    </w:p>
    <w:bookmarkEnd w:id="743"/>
    <w:bookmarkStart w:name="z755" w:id="744"/>
    <w:p>
      <w:pPr>
        <w:spacing w:after="0"/>
        <w:ind w:left="0"/>
        <w:jc w:val="both"/>
      </w:pPr>
      <w:r>
        <w:rPr>
          <w:rFonts w:ascii="Times New Roman"/>
          <w:b w:val="false"/>
          <w:i w:val="false"/>
          <w:color w:val="000000"/>
          <w:sz w:val="28"/>
        </w:rPr>
        <w:t>
      2) Тарап олар туындаған кезде алдын ала болжай алмайтын, құтыла алмайтын немесе еңсере алмайтын;</w:t>
      </w:r>
    </w:p>
    <w:bookmarkEnd w:id="744"/>
    <w:bookmarkStart w:name="z756" w:id="745"/>
    <w:p>
      <w:pPr>
        <w:spacing w:after="0"/>
        <w:ind w:left="0"/>
        <w:jc w:val="both"/>
      </w:pPr>
      <w:r>
        <w:rPr>
          <w:rFonts w:ascii="Times New Roman"/>
          <w:b w:val="false"/>
          <w:i w:val="false"/>
          <w:color w:val="000000"/>
          <w:sz w:val="28"/>
        </w:rPr>
        <w:t>
      3) Тараптардың бірінің бұзушылығының тікелей салдары болып табылмайтын ерекше оқиға немесе жағдаят жатады.</w:t>
      </w:r>
    </w:p>
    <w:bookmarkEnd w:id="745"/>
    <w:bookmarkStart w:name="z757" w:id="746"/>
    <w:p>
      <w:pPr>
        <w:spacing w:after="0"/>
        <w:ind w:left="0"/>
        <w:jc w:val="both"/>
      </w:pPr>
      <w:r>
        <w:rPr>
          <w:rFonts w:ascii="Times New Roman"/>
          <w:b w:val="false"/>
          <w:i w:val="false"/>
          <w:color w:val="000000"/>
          <w:sz w:val="28"/>
        </w:rPr>
        <w:t>
      166. Еңсерілмейтін күш жағдаяттары (форс-мажор) мынадай ерекше оқиғадан немесе жағдаяттан (бірақ олармен шектеліп қалмай), Шарттың талаптар сақталған жағдайда) тұруы мүмкін:</w:t>
      </w:r>
    </w:p>
    <w:bookmarkEnd w:id="746"/>
    <w:bookmarkStart w:name="z758" w:id="747"/>
    <w:p>
      <w:pPr>
        <w:spacing w:after="0"/>
        <w:ind w:left="0"/>
        <w:jc w:val="both"/>
      </w:pPr>
      <w:r>
        <w:rPr>
          <w:rFonts w:ascii="Times New Roman"/>
          <w:b w:val="false"/>
          <w:i w:val="false"/>
          <w:color w:val="000000"/>
          <w:sz w:val="28"/>
        </w:rPr>
        <w:t>
      1) әскери іс-әрекеттер;</w:t>
      </w:r>
    </w:p>
    <w:bookmarkEnd w:id="747"/>
    <w:bookmarkStart w:name="z759" w:id="748"/>
    <w:p>
      <w:pPr>
        <w:spacing w:after="0"/>
        <w:ind w:left="0"/>
        <w:jc w:val="both"/>
      </w:pPr>
      <w:r>
        <w:rPr>
          <w:rFonts w:ascii="Times New Roman"/>
          <w:b w:val="false"/>
          <w:i w:val="false"/>
          <w:color w:val="000000"/>
          <w:sz w:val="28"/>
        </w:rPr>
        <w:t>
      2) террористік акт, төңкеріс, көтеріліс;</w:t>
      </w:r>
    </w:p>
    <w:bookmarkEnd w:id="748"/>
    <w:bookmarkStart w:name="z760" w:id="749"/>
    <w:p>
      <w:pPr>
        <w:spacing w:after="0"/>
        <w:ind w:left="0"/>
        <w:jc w:val="both"/>
      </w:pPr>
      <w:r>
        <w:rPr>
          <w:rFonts w:ascii="Times New Roman"/>
          <w:b w:val="false"/>
          <w:i w:val="false"/>
          <w:color w:val="000000"/>
          <w:sz w:val="28"/>
        </w:rPr>
        <w:t>
      3) жекеше 1-әріптестің персоналы болып табылмайтын тұлғалармен алдын ала қамдалған тәртіпсіздіктер мен ереуілдер;</w:t>
      </w:r>
    </w:p>
    <w:bookmarkEnd w:id="749"/>
    <w:bookmarkStart w:name="z761" w:id="750"/>
    <w:p>
      <w:pPr>
        <w:spacing w:after="0"/>
        <w:ind w:left="0"/>
        <w:jc w:val="both"/>
      </w:pPr>
      <w:r>
        <w:rPr>
          <w:rFonts w:ascii="Times New Roman"/>
          <w:b w:val="false"/>
          <w:i w:val="false"/>
          <w:color w:val="000000"/>
          <w:sz w:val="28"/>
        </w:rPr>
        <w:t>
      4) табиғи апаттар мен қиратушы құбылыстар, оның ішінде жер сілкінісі, дауыл, су тасқыны, көшкіндер, техногендік және экологиялық апаттар, катаклизмдер, өрт, індет, сондай-ақ МЖӘ объектісін қауіпсіз пайдаланудың мүмкін еместігіне алып келетін қолайсыз климаттық жағдайлар.</w:t>
      </w:r>
    </w:p>
    <w:bookmarkEnd w:id="750"/>
    <w:bookmarkStart w:name="z762" w:id="751"/>
    <w:p>
      <w:pPr>
        <w:spacing w:after="0"/>
        <w:ind w:left="0"/>
        <w:jc w:val="both"/>
      </w:pPr>
      <w:r>
        <w:rPr>
          <w:rFonts w:ascii="Times New Roman"/>
          <w:b w:val="false"/>
          <w:i w:val="false"/>
          <w:color w:val="000000"/>
          <w:sz w:val="28"/>
        </w:rPr>
        <w:t>
      167. Тараптар мынадай оқиғалар:</w:t>
      </w:r>
    </w:p>
    <w:bookmarkEnd w:id="751"/>
    <w:bookmarkStart w:name="z763" w:id="752"/>
    <w:p>
      <w:pPr>
        <w:spacing w:after="0"/>
        <w:ind w:left="0"/>
        <w:jc w:val="both"/>
      </w:pPr>
      <w:r>
        <w:rPr>
          <w:rFonts w:ascii="Times New Roman"/>
          <w:b w:val="false"/>
          <w:i w:val="false"/>
          <w:color w:val="000000"/>
          <w:sz w:val="28"/>
        </w:rPr>
        <w:t>
      1) Тараптар жол берген абайсыз немесе қасақана әрекет, қателіктер, әрекетсіздік, Шартты бұзу немесе заңнаманы сақтамау;</w:t>
      </w:r>
    </w:p>
    <w:bookmarkEnd w:id="752"/>
    <w:bookmarkStart w:name="z764" w:id="753"/>
    <w:p>
      <w:pPr>
        <w:spacing w:after="0"/>
        <w:ind w:left="0"/>
        <w:jc w:val="both"/>
      </w:pPr>
      <w:r>
        <w:rPr>
          <w:rFonts w:ascii="Times New Roman"/>
          <w:b w:val="false"/>
          <w:i w:val="false"/>
          <w:color w:val="000000"/>
          <w:sz w:val="28"/>
        </w:rPr>
        <w:t>
      2) тек жекеше 1-әріптестің персоналына немесе қандай да бір аралық мердігерге қатысты ереуілдер, жұмыс қарқынының төмендеуі;</w:t>
      </w:r>
    </w:p>
    <w:bookmarkEnd w:id="753"/>
    <w:bookmarkStart w:name="z765" w:id="754"/>
    <w:p>
      <w:pPr>
        <w:spacing w:after="0"/>
        <w:ind w:left="0"/>
        <w:jc w:val="both"/>
      </w:pPr>
      <w:r>
        <w:rPr>
          <w:rFonts w:ascii="Times New Roman"/>
          <w:b w:val="false"/>
          <w:i w:val="false"/>
          <w:color w:val="000000"/>
          <w:sz w:val="28"/>
        </w:rPr>
        <w:t>
      3) жекеше 1-әріптестің күрделі экономикалық жағдайы немесе нарықтық жағдайлардың өзгеруі еңсерілмейтін күш жағдаяттары (форс-мажор) болмайды деп келіседі.</w:t>
      </w:r>
    </w:p>
    <w:bookmarkEnd w:id="754"/>
    <w:bookmarkStart w:name="z766" w:id="755"/>
    <w:p>
      <w:pPr>
        <w:spacing w:after="0"/>
        <w:ind w:left="0"/>
        <w:jc w:val="both"/>
      </w:pPr>
      <w:r>
        <w:rPr>
          <w:rFonts w:ascii="Times New Roman"/>
          <w:b w:val="false"/>
          <w:i w:val="false"/>
          <w:color w:val="000000"/>
          <w:sz w:val="28"/>
        </w:rPr>
        <w:t>
      168. Еңсерілмейтін күш жағдаяттарының орын алу фактісі, мүмкіндігінше, тиісті еңсерілмейтін күш жағдаяттарының орын алуын тіркеуге уәкілетті органдардың қорытындыларымен және анықтамаларымен расталуы тиіс.</w:t>
      </w:r>
    </w:p>
    <w:bookmarkEnd w:id="755"/>
    <w:bookmarkStart w:name="z767" w:id="756"/>
    <w:p>
      <w:pPr>
        <w:spacing w:after="0"/>
        <w:ind w:left="0"/>
        <w:jc w:val="both"/>
      </w:pPr>
      <w:r>
        <w:rPr>
          <w:rFonts w:ascii="Times New Roman"/>
          <w:b w:val="false"/>
          <w:i w:val="false"/>
          <w:color w:val="000000"/>
          <w:sz w:val="28"/>
        </w:rPr>
        <w:t>
      169. Еңсерілмейтін күш жағдаяттарының (форс-мажор) орын алуы туралы хабарлама:</w:t>
      </w:r>
    </w:p>
    <w:bookmarkEnd w:id="756"/>
    <w:bookmarkStart w:name="z768" w:id="757"/>
    <w:p>
      <w:pPr>
        <w:spacing w:after="0"/>
        <w:ind w:left="0"/>
        <w:jc w:val="both"/>
      </w:pPr>
      <w:r>
        <w:rPr>
          <w:rFonts w:ascii="Times New Roman"/>
          <w:b w:val="false"/>
          <w:i w:val="false"/>
          <w:color w:val="000000"/>
          <w:sz w:val="28"/>
        </w:rPr>
        <w:t>
      1) Еңсерілмейтін күш жағдаяттары (форс-мажор) әсер еткен Тарап бұл туралы өзге Тарапты бірінші Тарап мұндай жағдаяттардың орын алуы туралы білгеннен немесе білуге тиіс сәттен бастап 5 (бес) күнтізбелік күн ішінде жазбаша нысанда хабарлауға міндетті.</w:t>
      </w:r>
    </w:p>
    <w:bookmarkEnd w:id="757"/>
    <w:bookmarkStart w:name="z769" w:id="758"/>
    <w:p>
      <w:pPr>
        <w:spacing w:after="0"/>
        <w:ind w:left="0"/>
        <w:jc w:val="both"/>
      </w:pPr>
      <w:r>
        <w:rPr>
          <w:rFonts w:ascii="Times New Roman"/>
          <w:b w:val="false"/>
          <w:i w:val="false"/>
          <w:color w:val="000000"/>
          <w:sz w:val="28"/>
        </w:rPr>
        <w:t>
      2) осы тармақтың 1) тармақшасында көрсетілген жазбаша хабарлама Еңсерілмейтін күш жағдаяттарының (форс-мажор) орын алу күніне, оның әрекет етуінің болжамды мерзімін көрсетуі, мұндай жағдаятты немесе оның Еңсерілмейтін күш жағдаяттарынан (форс-мажор) зардап шеккен Тараптың Үлгілік шартты орындауына әсерін егжей-тегжейлі сипаттауы, сондай-ақ Еңсерілмейтін күш жағдаяттарының (форс-мажор) әсеріне ұшыраған Тарап қамдануға ниетті әрекеттердің сипаттамасынан тұруы тиіс. Аталған хабарламаға Еңсерілмейтін күш жағдаяттарының (форс-мажор) орын алуының құжаттық растаулары қоса берілуі тиіс.</w:t>
      </w:r>
    </w:p>
    <w:bookmarkEnd w:id="758"/>
    <w:bookmarkStart w:name="z770" w:id="759"/>
    <w:p>
      <w:pPr>
        <w:spacing w:after="0"/>
        <w:ind w:left="0"/>
        <w:jc w:val="both"/>
      </w:pPr>
      <w:r>
        <w:rPr>
          <w:rFonts w:ascii="Times New Roman"/>
          <w:b w:val="false"/>
          <w:i w:val="false"/>
          <w:color w:val="000000"/>
          <w:sz w:val="28"/>
        </w:rPr>
        <w:t>
      3) Тарап өзге Тарапқа осындай хабарламаны жолдағаннан кейін, осы Еңсерілмейтін күш жағдаятының (форс-мажор) әрекет ету уақытына Шарт бойынша көрсетілген міндеттемелерді орындаудан босатылады.</w:t>
      </w:r>
    </w:p>
    <w:bookmarkEnd w:id="759"/>
    <w:bookmarkStart w:name="z771" w:id="760"/>
    <w:p>
      <w:pPr>
        <w:spacing w:after="0"/>
        <w:ind w:left="0"/>
        <w:jc w:val="both"/>
      </w:pPr>
      <w:r>
        <w:rPr>
          <w:rFonts w:ascii="Times New Roman"/>
          <w:b w:val="false"/>
          <w:i w:val="false"/>
          <w:color w:val="000000"/>
          <w:sz w:val="28"/>
        </w:rPr>
        <w:t>
      170. Шарттың уақытылы орындалмау ықтималдығын азайту міндеті:</w:t>
      </w:r>
    </w:p>
    <w:bookmarkEnd w:id="760"/>
    <w:bookmarkStart w:name="z772" w:id="761"/>
    <w:p>
      <w:pPr>
        <w:spacing w:after="0"/>
        <w:ind w:left="0"/>
        <w:jc w:val="both"/>
      </w:pPr>
      <w:r>
        <w:rPr>
          <w:rFonts w:ascii="Times New Roman"/>
          <w:b w:val="false"/>
          <w:i w:val="false"/>
          <w:color w:val="000000"/>
          <w:sz w:val="28"/>
        </w:rPr>
        <w:t>
      1) Еңсерілмейтін күш жағдаятының (форс-мажор) әсеріне ұшыраған Тарап мұндай жағдаяттан туындаған жағдайды түзету үшін барлық саналы күшін салуы және оның салдарларын азайтуы тиіс;</w:t>
      </w:r>
    </w:p>
    <w:bookmarkEnd w:id="761"/>
    <w:bookmarkStart w:name="z773" w:id="762"/>
    <w:p>
      <w:pPr>
        <w:spacing w:after="0"/>
        <w:ind w:left="0"/>
        <w:jc w:val="both"/>
      </w:pPr>
      <w:r>
        <w:rPr>
          <w:rFonts w:ascii="Times New Roman"/>
          <w:b w:val="false"/>
          <w:i w:val="false"/>
          <w:color w:val="000000"/>
          <w:sz w:val="28"/>
        </w:rPr>
        <w:t>
      2) кез келген Тарап Шартты орындау барысында, кез келген уақытта Еңсерілмейтін күш жағдаяттарының (форс-мажор) орын алуымен туындаған кез келген кідірістерді азайту үшін, кез келген мүмкіндікті пайдаланады.</w:t>
      </w:r>
    </w:p>
    <w:bookmarkEnd w:id="762"/>
    <w:bookmarkStart w:name="z774" w:id="763"/>
    <w:p>
      <w:pPr>
        <w:spacing w:after="0"/>
        <w:ind w:left="0"/>
        <w:jc w:val="both"/>
      </w:pPr>
      <w:r>
        <w:rPr>
          <w:rFonts w:ascii="Times New Roman"/>
          <w:b w:val="false"/>
          <w:i w:val="false"/>
          <w:color w:val="000000"/>
          <w:sz w:val="28"/>
        </w:rPr>
        <w:t>
      171. Еңсерілмейтін күш жағдаяттарының (форс-мажор) салдары:</w:t>
      </w:r>
    </w:p>
    <w:bookmarkEnd w:id="763"/>
    <w:bookmarkStart w:name="z775" w:id="764"/>
    <w:p>
      <w:pPr>
        <w:spacing w:after="0"/>
        <w:ind w:left="0"/>
        <w:jc w:val="both"/>
      </w:pPr>
      <w:r>
        <w:rPr>
          <w:rFonts w:ascii="Times New Roman"/>
          <w:b w:val="false"/>
          <w:i w:val="false"/>
          <w:color w:val="000000"/>
          <w:sz w:val="28"/>
        </w:rPr>
        <w:t>
      1) Еңсерілмейтін күш жағдаяттары (форс-мажор) зардап шеккен Тарапқа әсер етуін тоқтатқаннан кейін және оған Шарт бойынша өзінің міндеттемелерін орындауға ары қарай кедергі келтірмейтін болса, онда мұндай Тарап бұл туралы өзге Тарапты дереу хабардар етеді және Шарт бойынша өзінің міндеттемелерін орындауды қолға алады;</w:t>
      </w:r>
    </w:p>
    <w:bookmarkEnd w:id="764"/>
    <w:bookmarkStart w:name="z776" w:id="765"/>
    <w:p>
      <w:pPr>
        <w:spacing w:after="0"/>
        <w:ind w:left="0"/>
        <w:jc w:val="both"/>
      </w:pPr>
      <w:r>
        <w:rPr>
          <w:rFonts w:ascii="Times New Roman"/>
          <w:b w:val="false"/>
          <w:i w:val="false"/>
          <w:color w:val="000000"/>
          <w:sz w:val="28"/>
        </w:rPr>
        <w:t>
      2) егер Тараптарға Шарт бойынша өздерінің міндеттемелерін орындауға қандай да бір әсер ететін еңсерілмейтін күш жағдаяттары (форс-мажор) 30 (отыз) күнтізбелік күннен көп жалғасатын жағдайда, онда кез келген Тарап өзге Тараптан кездесу өткізуді талап етеді және қалыптасқан жағдайдан шығуды іздестіру туралы мәселені талқылайды;</w:t>
      </w:r>
    </w:p>
    <w:bookmarkEnd w:id="765"/>
    <w:bookmarkStart w:name="z777" w:id="766"/>
    <w:p>
      <w:pPr>
        <w:spacing w:after="0"/>
        <w:ind w:left="0"/>
        <w:jc w:val="both"/>
      </w:pPr>
      <w:r>
        <w:rPr>
          <w:rFonts w:ascii="Times New Roman"/>
          <w:b w:val="false"/>
          <w:i w:val="false"/>
          <w:color w:val="000000"/>
          <w:sz w:val="28"/>
        </w:rPr>
        <w:t>
      3) Шарттың әрекет ету мерзімі және Тараптардың Шарт бойынша белгілі бір міндеттемелерді орындау мерзімі, Еңсерілмейтін күш жағдаяттарының (форс-мажордың) әсеріне ұшыраған Тарап Шарт бойынша өзінің міндеттемелерін және тиісті әрекеттерді толық көлемде орындай алмаған уақыт кезеңіне тең кезеңге ұзартылуы тиіс. Егер Еңсерілмейтін күш жағдаяттарының (форс-мажордың) әсеріне ұшыраған Тараптың міндеттемелері мен әрекеттері тек ішінара тоқтатылған жағдайда, Тараптар барлық ілеспе жағдаяттарды есепке ала отырып, осындай кезеңнің (немесе этаптың) тиісті ұзартылуын талқылау және келісу үшін кездеседі.</w:t>
      </w:r>
    </w:p>
    <w:bookmarkEnd w:id="766"/>
    <w:bookmarkStart w:name="z778" w:id="767"/>
    <w:p>
      <w:pPr>
        <w:spacing w:after="0"/>
        <w:ind w:left="0"/>
        <w:jc w:val="left"/>
      </w:pPr>
      <w:r>
        <w:rPr>
          <w:rFonts w:ascii="Times New Roman"/>
          <w:b/>
          <w:i w:val="false"/>
          <w:color w:val="000000"/>
        </w:rPr>
        <w:t xml:space="preserve"> 35-тарау. Қоршаған ортаны қорғау және жұмыстарды жүргізу қауіпсіздігі жөніндегі талаптар</w:t>
      </w:r>
    </w:p>
    <w:bookmarkEnd w:id="767"/>
    <w:bookmarkStart w:name="z779" w:id="768"/>
    <w:p>
      <w:pPr>
        <w:spacing w:after="0"/>
        <w:ind w:left="0"/>
        <w:jc w:val="both"/>
      </w:pPr>
      <w:r>
        <w:rPr>
          <w:rFonts w:ascii="Times New Roman"/>
          <w:b w:val="false"/>
          <w:i w:val="false"/>
          <w:color w:val="000000"/>
          <w:sz w:val="28"/>
        </w:rPr>
        <w:t>
      172. Қауіпсіздікті және қоршаған ортаны қорғауды қамтамасыз ету мақсатында жекеше 1-әріптес:</w:t>
      </w:r>
    </w:p>
    <w:bookmarkEnd w:id="768"/>
    <w:bookmarkStart w:name="z780" w:id="769"/>
    <w:p>
      <w:pPr>
        <w:spacing w:after="0"/>
        <w:ind w:left="0"/>
        <w:jc w:val="both"/>
      </w:pPr>
      <w:r>
        <w:rPr>
          <w:rFonts w:ascii="Times New Roman"/>
          <w:b w:val="false"/>
          <w:i w:val="false"/>
          <w:color w:val="000000"/>
          <w:sz w:val="28"/>
        </w:rPr>
        <w:t>
      1) МЖӘ объектісін салу, пайдалану жөніндегі жұмыстарды жүргізу кезінде жекеше 1-әріптес персоналының қауіпсіздігі жөніндегі заңнаманың нормалары мен талаптарын сақтайды;</w:t>
      </w:r>
    </w:p>
    <w:bookmarkEnd w:id="769"/>
    <w:bookmarkStart w:name="z781" w:id="770"/>
    <w:p>
      <w:pPr>
        <w:spacing w:after="0"/>
        <w:ind w:left="0"/>
        <w:jc w:val="both"/>
      </w:pPr>
      <w:r>
        <w:rPr>
          <w:rFonts w:ascii="Times New Roman"/>
          <w:b w:val="false"/>
          <w:i w:val="false"/>
          <w:color w:val="000000"/>
          <w:sz w:val="28"/>
        </w:rPr>
        <w:t>
      2) жұмыстарды жүргізудің оң тәжірибесін басшылыққа ала отырып, адамдардың өмірі мен денсаулығына және қоршаған ортаға, сондай-ақ меншікті жоюға қауіп төндіретін апаттар мен өзге де қауіпті жағдайлардың алдын алу бойынша қажетті барлық шараларды қолдайды;</w:t>
      </w:r>
    </w:p>
    <w:bookmarkEnd w:id="770"/>
    <w:bookmarkStart w:name="z782" w:id="771"/>
    <w:p>
      <w:pPr>
        <w:spacing w:after="0"/>
        <w:ind w:left="0"/>
        <w:jc w:val="both"/>
      </w:pPr>
      <w:r>
        <w:rPr>
          <w:rFonts w:ascii="Times New Roman"/>
          <w:b w:val="false"/>
          <w:i w:val="false"/>
          <w:color w:val="000000"/>
          <w:sz w:val="28"/>
        </w:rPr>
        <w:t>
      3) МЖӘ объектісін пайдалану кезінде жекеше әріптестің қызметімен экологияға келтірілген зиянды барынша азайтуға бағытталған экологияны қорғау саласындағы экологиялық заңнамаға және Қазақстан Республикасының халықаралық Шарттарына сәйкес өзге іс-шараларды өткізуді қамтамасыз етеді.</w:t>
      </w:r>
    </w:p>
    <w:bookmarkEnd w:id="771"/>
    <w:bookmarkStart w:name="z783" w:id="772"/>
    <w:p>
      <w:pPr>
        <w:spacing w:after="0"/>
        <w:ind w:left="0"/>
        <w:jc w:val="both"/>
      </w:pPr>
      <w:r>
        <w:rPr>
          <w:rFonts w:ascii="Times New Roman"/>
          <w:b w:val="false"/>
          <w:i w:val="false"/>
          <w:color w:val="000000"/>
          <w:sz w:val="28"/>
        </w:rPr>
        <w:t>
      173. Егер МЖӘ объектілерін салу және пайдалану адамдардың өмірі мен денсаулығына қауіп туғызатын болса, аталған жұмыстар жүргізілмейді.</w:t>
      </w:r>
    </w:p>
    <w:bookmarkEnd w:id="772"/>
    <w:bookmarkStart w:name="z784" w:id="773"/>
    <w:p>
      <w:pPr>
        <w:spacing w:after="0"/>
        <w:ind w:left="0"/>
        <w:jc w:val="both"/>
      </w:pPr>
      <w:r>
        <w:rPr>
          <w:rFonts w:ascii="Times New Roman"/>
          <w:b w:val="false"/>
          <w:i w:val="false"/>
          <w:color w:val="000000"/>
          <w:sz w:val="28"/>
        </w:rPr>
        <w:t>
      174. Үлгілік шарт бойынша жұмысты қауіпсіз жүргізуді қамтамасыз ету жөніндегі негізгі талаптар:</w:t>
      </w:r>
    </w:p>
    <w:bookmarkEnd w:id="773"/>
    <w:bookmarkStart w:name="z785" w:id="774"/>
    <w:p>
      <w:pPr>
        <w:spacing w:after="0"/>
        <w:ind w:left="0"/>
        <w:jc w:val="both"/>
      </w:pPr>
      <w:r>
        <w:rPr>
          <w:rFonts w:ascii="Times New Roman"/>
          <w:b w:val="false"/>
          <w:i w:val="false"/>
          <w:color w:val="000000"/>
          <w:sz w:val="28"/>
        </w:rPr>
        <w:t>
      1) жұмыстарға арнайы даярлығы мен біліктілігі бар адамдарды, құрылыс жұмыстарына басшылық етуге тиісті арнайы білімі бар, заңнамаға сәйкес міндетті медициналық тексеруден өткен адамдарды жіберу;</w:t>
      </w:r>
    </w:p>
    <w:bookmarkEnd w:id="774"/>
    <w:bookmarkStart w:name="z786" w:id="775"/>
    <w:p>
      <w:pPr>
        <w:spacing w:after="0"/>
        <w:ind w:left="0"/>
        <w:jc w:val="both"/>
      </w:pPr>
      <w:r>
        <w:rPr>
          <w:rFonts w:ascii="Times New Roman"/>
          <w:b w:val="false"/>
          <w:i w:val="false"/>
          <w:color w:val="000000"/>
          <w:sz w:val="28"/>
        </w:rPr>
        <w:t>
      2) құрылыс жұмыстарында істейтін адамдарды арнайы киімдермен, жеке және ұжымдық қорғау құралдарымен қамтамасыз ету;</w:t>
      </w:r>
    </w:p>
    <w:bookmarkEnd w:id="775"/>
    <w:bookmarkStart w:name="z787" w:id="776"/>
    <w:p>
      <w:pPr>
        <w:spacing w:after="0"/>
        <w:ind w:left="0"/>
        <w:jc w:val="both"/>
      </w:pPr>
      <w:r>
        <w:rPr>
          <w:rFonts w:ascii="Times New Roman"/>
          <w:b w:val="false"/>
          <w:i w:val="false"/>
          <w:color w:val="000000"/>
          <w:sz w:val="28"/>
        </w:rPr>
        <w:t>
      3) қауіпсіздік талаптары мен санитариялық ережелерге және гигиеналық нормативтерге сәйкес келетін машиналарды, жабдықтар мен заттарды қолдану;</w:t>
      </w:r>
    </w:p>
    <w:bookmarkEnd w:id="776"/>
    <w:bookmarkStart w:name="z788" w:id="777"/>
    <w:p>
      <w:pPr>
        <w:spacing w:after="0"/>
        <w:ind w:left="0"/>
        <w:jc w:val="both"/>
      </w:pPr>
      <w:r>
        <w:rPr>
          <w:rFonts w:ascii="Times New Roman"/>
          <w:b w:val="false"/>
          <w:i w:val="false"/>
          <w:color w:val="000000"/>
          <w:sz w:val="28"/>
        </w:rPr>
        <w:t>
      4) техникалық құжаттаманы және апаттарды жою жоспарларын жұмыстарды қауіпсіз жүргізу аймақтарының шектерін нақтылайтын деректермен уақтылы толықтыру;</w:t>
      </w:r>
    </w:p>
    <w:bookmarkEnd w:id="777"/>
    <w:bookmarkStart w:name="z789" w:id="778"/>
    <w:p>
      <w:pPr>
        <w:spacing w:after="0"/>
        <w:ind w:left="0"/>
        <w:jc w:val="both"/>
      </w:pPr>
      <w:r>
        <w:rPr>
          <w:rFonts w:ascii="Times New Roman"/>
          <w:b w:val="false"/>
          <w:i w:val="false"/>
          <w:color w:val="000000"/>
          <w:sz w:val="28"/>
        </w:rPr>
        <w:t>
      5) ғимараттарды әзірлеу мен жайластырудың жобалау жүйелерін, жобалары мен технологиялық схемаларын сақтау болып табылады.</w:t>
      </w:r>
    </w:p>
    <w:bookmarkEnd w:id="778"/>
    <w:bookmarkStart w:name="z790" w:id="779"/>
    <w:p>
      <w:pPr>
        <w:spacing w:after="0"/>
        <w:ind w:left="0"/>
        <w:jc w:val="both"/>
      </w:pPr>
      <w:r>
        <w:rPr>
          <w:rFonts w:ascii="Times New Roman"/>
          <w:b w:val="false"/>
          <w:i w:val="false"/>
          <w:color w:val="000000"/>
          <w:sz w:val="28"/>
        </w:rPr>
        <w:t>
      175. Жұмыскерлердің өмірі мен денсаулығына тікелей қауіп төнген жағдайда, жекеше 1-әріптес жұмыстарды дереу тоқтатып, адамдарды қауіпсіз жерге тасымалдауды қамтамасыз етеді.</w:t>
      </w:r>
    </w:p>
    <w:bookmarkEnd w:id="779"/>
    <w:bookmarkStart w:name="z791" w:id="780"/>
    <w:p>
      <w:pPr>
        <w:spacing w:after="0"/>
        <w:ind w:left="0"/>
        <w:jc w:val="both"/>
      </w:pPr>
      <w:r>
        <w:rPr>
          <w:rFonts w:ascii="Times New Roman"/>
          <w:b w:val="false"/>
          <w:i w:val="false"/>
          <w:color w:val="000000"/>
          <w:sz w:val="28"/>
        </w:rPr>
        <w:t>
      176. Халықтың өмірі мен денсаулығына тікелей қауіп төнген жағдайда жекеше 1-әріптес бұл туралы тиісті саладағы жергілікті атқарушы дереу хабарлайды.</w:t>
      </w:r>
    </w:p>
    <w:bookmarkEnd w:id="780"/>
    <w:bookmarkStart w:name="z792" w:id="781"/>
    <w:p>
      <w:pPr>
        <w:spacing w:after="0"/>
        <w:ind w:left="0"/>
        <w:jc w:val="both"/>
      </w:pPr>
      <w:r>
        <w:rPr>
          <w:rFonts w:ascii="Times New Roman"/>
          <w:b w:val="false"/>
          <w:i w:val="false"/>
          <w:color w:val="000000"/>
          <w:sz w:val="28"/>
        </w:rPr>
        <w:t>
      177. Шарт бойынша қызмет ықпал ететін аймақтағы халықтың өмірі мен денсаулығына қауіп төнген жағдайда, жекеше 1-әріптес жұмыстарды тоқтатады және халықтың денсаулығы мен өмірі үшін қауіпсіз жағдай жасалмайынша және төнген қауіп жойылмайынша жұмыстарды бастамайды. Қауіпті болдырмау үшін өзге де шараларды қолдану мүмкін болмаған кезде, жекеше 1-әріптес Шарт бойынша жұмыстарды халық қауіпті аймақтан көшірілгеннен кейін ғана қайта бастайды.</w:t>
      </w:r>
    </w:p>
    <w:bookmarkEnd w:id="781"/>
    <w:bookmarkStart w:name="z793" w:id="782"/>
    <w:p>
      <w:pPr>
        <w:spacing w:after="0"/>
        <w:ind w:left="0"/>
        <w:jc w:val="both"/>
      </w:pPr>
      <w:r>
        <w:rPr>
          <w:rFonts w:ascii="Times New Roman"/>
          <w:b w:val="false"/>
          <w:i w:val="false"/>
          <w:color w:val="000000"/>
          <w:sz w:val="28"/>
        </w:rPr>
        <w:t>
      178. Жекеше 1-әріптес, заңнамаға сәйкес, оның кінәсі бойынша жекеше 1-әріптес персоналының денсаулығына келтірілген зиянды өтейді.</w:t>
      </w:r>
    </w:p>
    <w:bookmarkEnd w:id="782"/>
    <w:bookmarkStart w:name="z794" w:id="783"/>
    <w:p>
      <w:pPr>
        <w:spacing w:after="0"/>
        <w:ind w:left="0"/>
        <w:jc w:val="both"/>
      </w:pPr>
      <w:r>
        <w:rPr>
          <w:rFonts w:ascii="Times New Roman"/>
          <w:b w:val="false"/>
          <w:i w:val="false"/>
          <w:color w:val="000000"/>
          <w:sz w:val="28"/>
        </w:rPr>
        <w:t>
      179. Жекеше 1-әріптес апаттар мен өзге де қауіпті жағдайларды болдырмау жөніндегі іс-шаралардың бағдарламаларын әзірлейді және оларды жобалық құжаттардың құрамында бекітеді.</w:t>
      </w:r>
    </w:p>
    <w:bookmarkEnd w:id="783"/>
    <w:bookmarkStart w:name="z795" w:id="784"/>
    <w:p>
      <w:pPr>
        <w:spacing w:after="0"/>
        <w:ind w:left="0"/>
        <w:jc w:val="both"/>
      </w:pPr>
      <w:r>
        <w:rPr>
          <w:rFonts w:ascii="Times New Roman"/>
          <w:b w:val="false"/>
          <w:i w:val="false"/>
          <w:color w:val="000000"/>
          <w:sz w:val="28"/>
        </w:rPr>
        <w:t>
      180. Жекеше 1-әріптес заңнамаға сәйкес техника қауіпсіздігін қамтамасыз ету бойынша тиісті шаралар қабылдайды және есептіліктің уақытында тапсырылуын қамтамасыз етеді.</w:t>
      </w:r>
    </w:p>
    <w:bookmarkEnd w:id="784"/>
    <w:bookmarkStart w:name="z796" w:id="785"/>
    <w:p>
      <w:pPr>
        <w:spacing w:after="0"/>
        <w:ind w:left="0"/>
        <w:jc w:val="left"/>
      </w:pPr>
      <w:r>
        <w:rPr>
          <w:rFonts w:ascii="Times New Roman"/>
          <w:b/>
          <w:i w:val="false"/>
          <w:color w:val="000000"/>
        </w:rPr>
        <w:t xml:space="preserve"> 36-тарау. Хабарламалар</w:t>
      </w:r>
    </w:p>
    <w:bookmarkEnd w:id="785"/>
    <w:bookmarkStart w:name="z797" w:id="786"/>
    <w:p>
      <w:pPr>
        <w:spacing w:after="0"/>
        <w:ind w:left="0"/>
        <w:jc w:val="both"/>
      </w:pPr>
      <w:r>
        <w:rPr>
          <w:rFonts w:ascii="Times New Roman"/>
          <w:b w:val="false"/>
          <w:i w:val="false"/>
          <w:color w:val="000000"/>
          <w:sz w:val="28"/>
        </w:rPr>
        <w:t>
      181. Шарт аясындағы барлық хабарламалар мемлекеттік және/немес орыс тілінде жазбаша нысанда жасалуы тиіс.</w:t>
      </w:r>
    </w:p>
    <w:bookmarkEnd w:id="786"/>
    <w:bookmarkStart w:name="z798" w:id="787"/>
    <w:p>
      <w:pPr>
        <w:spacing w:after="0"/>
        <w:ind w:left="0"/>
        <w:jc w:val="both"/>
      </w:pPr>
      <w:r>
        <w:rPr>
          <w:rFonts w:ascii="Times New Roman"/>
          <w:b w:val="false"/>
          <w:i w:val="false"/>
          <w:color w:val="000000"/>
          <w:sz w:val="28"/>
        </w:rPr>
        <w:t>
      182. Кез келген хабарламаны, егер ол жеткізілгенін автоматты түрде растай отырып, алушының мекенжайына электрондық поштамен жіберілсе, келесі Тарап алған болып есептеледі.</w:t>
      </w:r>
    </w:p>
    <w:bookmarkEnd w:id="787"/>
    <w:bookmarkStart w:name="z799" w:id="788"/>
    <w:p>
      <w:pPr>
        <w:spacing w:after="0"/>
        <w:ind w:left="0"/>
        <w:jc w:val="both"/>
      </w:pPr>
      <w:r>
        <w:rPr>
          <w:rFonts w:ascii="Times New Roman"/>
          <w:b w:val="false"/>
          <w:i w:val="false"/>
          <w:color w:val="000000"/>
          <w:sz w:val="28"/>
        </w:rPr>
        <w:t>
      183. Шарт ережелеріне сәйкес мемлекеттік әріптес жекеше 1-әріптеске және жекеше 2-әріптеске жолдаған кез келген хабарлама немесе хат жекеше 1-әріптеске және жекеше 2-әріптеске және/немесе жекеше әріптес өкіліне жолданады.</w:t>
      </w:r>
    </w:p>
    <w:bookmarkEnd w:id="788"/>
    <w:bookmarkStart w:name="z800" w:id="789"/>
    <w:p>
      <w:pPr>
        <w:spacing w:after="0"/>
        <w:ind w:left="0"/>
        <w:jc w:val="both"/>
      </w:pPr>
      <w:r>
        <w:rPr>
          <w:rFonts w:ascii="Times New Roman"/>
          <w:b w:val="false"/>
          <w:i w:val="false"/>
          <w:color w:val="000000"/>
          <w:sz w:val="28"/>
        </w:rPr>
        <w:t>
      184. Шарт ережелеріне сәйкес жекеше 1-әріптес мемлекеттік әріптеске жолдаған кез келген хабарлама немесе хат мемлекеттік әріптеске және/немесе мемлекеттік әріптес өкіліне, сондай-ақ жекеше 2-әріптеске жолданады.</w:t>
      </w:r>
    </w:p>
    <w:bookmarkEnd w:id="789"/>
    <w:bookmarkStart w:name="z801" w:id="790"/>
    <w:p>
      <w:pPr>
        <w:spacing w:after="0"/>
        <w:ind w:left="0"/>
        <w:jc w:val="both"/>
      </w:pPr>
      <w:r>
        <w:rPr>
          <w:rFonts w:ascii="Times New Roman"/>
          <w:b w:val="false"/>
          <w:i w:val="false"/>
          <w:color w:val="000000"/>
          <w:sz w:val="28"/>
        </w:rPr>
        <w:t>
      185. Мемлекеттік әріптес және мемлекеттік әріптес өкілі Шартқа сәйкес жекеше 1-әріптес өкілінің кез келген әрекетін жекеше 1-әріптес тікелей мақұлдаған әрекет ретінде қарастырады.</w:t>
      </w:r>
    </w:p>
    <w:bookmarkEnd w:id="790"/>
    <w:bookmarkStart w:name="z802" w:id="791"/>
    <w:p>
      <w:pPr>
        <w:spacing w:after="0"/>
        <w:ind w:left="0"/>
        <w:jc w:val="both"/>
      </w:pPr>
      <w:r>
        <w:rPr>
          <w:rFonts w:ascii="Times New Roman"/>
          <w:b w:val="false"/>
          <w:i w:val="false"/>
          <w:color w:val="000000"/>
          <w:sz w:val="28"/>
        </w:rPr>
        <w:t>
      186. Жекеше 1-әріптес және жекеше 1-әріптес өкілі Шартқа сәйкес Мемлекеттік әріптес өкілінің кез келген әрекетін Мемлекеттік әріптес тікелей мақұлдаған әрекет ретінде қарастырады.</w:t>
      </w:r>
    </w:p>
    <w:bookmarkEnd w:id="791"/>
    <w:bookmarkStart w:name="z803" w:id="792"/>
    <w:p>
      <w:pPr>
        <w:spacing w:after="0"/>
        <w:ind w:left="0"/>
        <w:jc w:val="left"/>
      </w:pPr>
      <w:r>
        <w:rPr>
          <w:rFonts w:ascii="Times New Roman"/>
          <w:b/>
          <w:i w:val="false"/>
          <w:color w:val="000000"/>
        </w:rPr>
        <w:t xml:space="preserve"> 37-тарау. Қорытынды ережелер</w:t>
      </w:r>
    </w:p>
    <w:bookmarkEnd w:id="792"/>
    <w:bookmarkStart w:name="z804" w:id="793"/>
    <w:p>
      <w:pPr>
        <w:spacing w:after="0"/>
        <w:ind w:left="0"/>
        <w:jc w:val="both"/>
      </w:pPr>
      <w:r>
        <w:rPr>
          <w:rFonts w:ascii="Times New Roman"/>
          <w:b w:val="false"/>
          <w:i w:val="false"/>
          <w:color w:val="000000"/>
          <w:sz w:val="28"/>
        </w:rPr>
        <w:t>
      187. Шартқа барлық қосымшалар мен толықтыруларға Тараптардың уәкілетті өкілдері қол қоюлары тиіс.</w:t>
      </w:r>
    </w:p>
    <w:bookmarkEnd w:id="793"/>
    <w:bookmarkStart w:name="z805" w:id="794"/>
    <w:p>
      <w:pPr>
        <w:spacing w:after="0"/>
        <w:ind w:left="0"/>
        <w:jc w:val="both"/>
      </w:pPr>
      <w:r>
        <w:rPr>
          <w:rFonts w:ascii="Times New Roman"/>
          <w:b w:val="false"/>
          <w:i w:val="false"/>
          <w:color w:val="000000"/>
          <w:sz w:val="28"/>
        </w:rPr>
        <w:t>
      188. Шарт бойынша кез келген хат алмасу мынадай мекен-жайлар бойынша жіберіледі:</w:t>
      </w:r>
    </w:p>
    <w:bookmarkEnd w:id="794"/>
    <w:p>
      <w:pPr>
        <w:spacing w:after="0"/>
        <w:ind w:left="0"/>
        <w:jc w:val="both"/>
      </w:pPr>
      <w:r>
        <w:rPr>
          <w:rFonts w:ascii="Times New Roman"/>
          <w:b w:val="false"/>
          <w:i w:val="false"/>
          <w:color w:val="000000"/>
          <w:sz w:val="28"/>
        </w:rPr>
        <w:t>
      Мемлекеттік әріптес: __________;</w:t>
      </w:r>
    </w:p>
    <w:p>
      <w:pPr>
        <w:spacing w:after="0"/>
        <w:ind w:left="0"/>
        <w:jc w:val="both"/>
      </w:pPr>
      <w:r>
        <w:rPr>
          <w:rFonts w:ascii="Times New Roman"/>
          <w:b w:val="false"/>
          <w:i w:val="false"/>
          <w:color w:val="000000"/>
          <w:sz w:val="28"/>
        </w:rPr>
        <w:t>
      жекеше 1-әріптес: _________</w:t>
      </w:r>
    </w:p>
    <w:p>
      <w:pPr>
        <w:spacing w:after="0"/>
        <w:ind w:left="0"/>
        <w:jc w:val="both"/>
      </w:pPr>
      <w:r>
        <w:rPr>
          <w:rFonts w:ascii="Times New Roman"/>
          <w:b w:val="false"/>
          <w:i w:val="false"/>
          <w:color w:val="000000"/>
          <w:sz w:val="28"/>
        </w:rPr>
        <w:t>
      жекеше 2-әріптес: _________.</w:t>
      </w:r>
    </w:p>
    <w:p>
      <w:pPr>
        <w:spacing w:after="0"/>
        <w:ind w:left="0"/>
        <w:jc w:val="both"/>
      </w:pPr>
      <w:r>
        <w:rPr>
          <w:rFonts w:ascii="Times New Roman"/>
          <w:b w:val="false"/>
          <w:i w:val="false"/>
          <w:color w:val="000000"/>
          <w:sz w:val="28"/>
        </w:rPr>
        <w:t>
      Тараптардың Шарттың талаптарын өзгерту бойынша бойынша хат алмасуларының заңды күші жоқ.</w:t>
      </w:r>
    </w:p>
    <w:bookmarkStart w:name="z806" w:id="795"/>
    <w:p>
      <w:pPr>
        <w:spacing w:after="0"/>
        <w:ind w:left="0"/>
        <w:jc w:val="both"/>
      </w:pPr>
      <w:r>
        <w:rPr>
          <w:rFonts w:ascii="Times New Roman"/>
          <w:b w:val="false"/>
          <w:i w:val="false"/>
          <w:color w:val="000000"/>
          <w:sz w:val="28"/>
        </w:rPr>
        <w:t>
      189. Тараптардың заңды мәртебесін не ұйымдық-құқықтық нысанын өзгерту Шарттың қолданылуын тоқтатпайды және Тараптар Шартты бұзуға, оны өзгертуге ниет білдірген не құқық нормалары оны қайта рәсімдеуді талап еткен жағдайларды қоспағанда, барлық құқықтар мен міндеттер тиісті құқықтық мирасқорға көшеді. Бұл ретте Тараптар құқықтық мәртебесінің, орналасқан орнын және өзге де деректемелерінің өзгеруі туралы бірін-бірі жазбаша түрде 10 (он) күнтізбелік күн ішінде хабардар етуге міндетті.</w:t>
      </w:r>
    </w:p>
    <w:bookmarkEnd w:id="795"/>
    <w:bookmarkStart w:name="z807" w:id="796"/>
    <w:p>
      <w:pPr>
        <w:spacing w:after="0"/>
        <w:ind w:left="0"/>
        <w:jc w:val="both"/>
      </w:pPr>
      <w:r>
        <w:rPr>
          <w:rFonts w:ascii="Times New Roman"/>
          <w:b w:val="false"/>
          <w:i w:val="false"/>
          <w:color w:val="000000"/>
          <w:sz w:val="28"/>
        </w:rPr>
        <w:t>
      190. Шарт Тараптар арасындағы толық келісім болып табылады және ол Шарт нысанына қандай да бір қатысы бар бұрын болған барлық ауызша немесе жазбаша, айтылған немесе топшыланған келісімдерді, өтініштерді немесе мәмілелерді ауыстырады.</w:t>
      </w:r>
    </w:p>
    <w:bookmarkEnd w:id="796"/>
    <w:bookmarkStart w:name="z808" w:id="797"/>
    <w:p>
      <w:pPr>
        <w:spacing w:after="0"/>
        <w:ind w:left="0"/>
        <w:jc w:val="both"/>
      </w:pPr>
      <w:r>
        <w:rPr>
          <w:rFonts w:ascii="Times New Roman"/>
          <w:b w:val="false"/>
          <w:i w:val="false"/>
          <w:color w:val="000000"/>
          <w:sz w:val="28"/>
        </w:rPr>
        <w:t>
      191. Тараптардың ешқайсысы Шартта баяндалмаған қандай да бір ауызша немесе жазбаша, айтылған немесе топшыланған келісімдермен, өтініштермен немесе мәмілелермен байланысты немесе оларға қатысты жауапты емес.</w:t>
      </w:r>
    </w:p>
    <w:bookmarkEnd w:id="797"/>
    <w:bookmarkStart w:name="z809" w:id="798"/>
    <w:p>
      <w:pPr>
        <w:spacing w:after="0"/>
        <w:ind w:left="0"/>
        <w:jc w:val="both"/>
      </w:pPr>
      <w:r>
        <w:rPr>
          <w:rFonts w:ascii="Times New Roman"/>
          <w:b w:val="false"/>
          <w:i w:val="false"/>
          <w:color w:val="000000"/>
          <w:sz w:val="28"/>
        </w:rPr>
        <w:t>
      192. Тараптардың әрқайсысы осы Шарт жасалған кезде ол Шартта баяндалмаған қандай да бір ауызша немесе жазбаша, айтылған немесе топшыланған келісімдерге, өтініштерге немесе мәмілелерге ешқандай сүйенбегендігін және қандай да бір түрде сүйенбейтіндігін мойындайды және онымен келіседі.</w:t>
      </w:r>
    </w:p>
    <w:bookmarkEnd w:id="798"/>
    <w:bookmarkStart w:name="z810" w:id="799"/>
    <w:p>
      <w:pPr>
        <w:spacing w:after="0"/>
        <w:ind w:left="0"/>
        <w:jc w:val="both"/>
      </w:pPr>
      <w:r>
        <w:rPr>
          <w:rFonts w:ascii="Times New Roman"/>
          <w:b w:val="false"/>
          <w:i w:val="false"/>
          <w:color w:val="000000"/>
          <w:sz w:val="28"/>
        </w:rPr>
        <w:t>
      193. Үлгілік шарт бойынша Тараптардың құқықтары мен құқық қорғау құралдары қолданылатын құқықпен қарастырылған қандай да бір құқықтарға немесе құқық қорғау құралдарына қосымша болып табылады, бірақ оны ауыстыра алмайды.</w:t>
      </w:r>
    </w:p>
    <w:bookmarkEnd w:id="799"/>
    <w:bookmarkStart w:name="z811" w:id="800"/>
    <w:p>
      <w:pPr>
        <w:spacing w:after="0"/>
        <w:ind w:left="0"/>
        <w:jc w:val="both"/>
      </w:pPr>
      <w:r>
        <w:rPr>
          <w:rFonts w:ascii="Times New Roman"/>
          <w:b w:val="false"/>
          <w:i w:val="false"/>
          <w:color w:val="000000"/>
          <w:sz w:val="28"/>
        </w:rPr>
        <w:t>
      194. Шартқа және заңнамаға сәйкес рәсімделетін барлық актілер міндетті түрде төрт түпнұсқалық данада, әр Тарап үшін мемлекеттік және/немесе орыс тілдерінде екі данадан жасалуы тиіс.</w:t>
      </w:r>
    </w:p>
    <w:bookmarkEnd w:id="800"/>
    <w:bookmarkStart w:name="z812" w:id="801"/>
    <w:p>
      <w:pPr>
        <w:spacing w:after="0"/>
        <w:ind w:left="0"/>
        <w:jc w:val="both"/>
      </w:pPr>
      <w:r>
        <w:rPr>
          <w:rFonts w:ascii="Times New Roman"/>
          <w:b w:val="false"/>
          <w:i w:val="false"/>
          <w:color w:val="000000"/>
          <w:sz w:val="28"/>
        </w:rPr>
        <w:t>
      195. Шарттың барлық қосымшалары және оған қосымша келісімдер Шарттың әрекет ету мерзімі кезеңінде заңды күшке ие және оларға Тараптардың уәкілетті өкілдері қол қоюы тиіс.</w:t>
      </w:r>
    </w:p>
    <w:bookmarkEnd w:id="801"/>
    <w:p>
      <w:pPr>
        <w:spacing w:after="0"/>
        <w:ind w:left="0"/>
        <w:jc w:val="left"/>
      </w:pPr>
      <w:r>
        <w:rPr>
          <w:rFonts w:ascii="Times New Roman"/>
          <w:b/>
          <w:i w:val="false"/>
          <w:color w:val="000000"/>
        </w:rPr>
        <w:t xml:space="preserve"> 38-тарау. Тараптардың мекен-жайы және банктік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әріптес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Жекеше 1-әріптес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Жекеше 2-әріптес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1-қосымша</w:t>
            </w:r>
          </w:p>
        </w:tc>
      </w:tr>
    </w:tbl>
    <w:bookmarkStart w:name="z814" w:id="802"/>
    <w:p>
      <w:pPr>
        <w:spacing w:after="0"/>
        <w:ind w:left="0"/>
        <w:jc w:val="both"/>
      </w:pPr>
      <w:r>
        <w:rPr>
          <w:rFonts w:ascii="Times New Roman"/>
          <w:b w:val="false"/>
          <w:i w:val="false"/>
          <w:color w:val="000000"/>
          <w:sz w:val="28"/>
        </w:rPr>
        <w:t>
      Нысан</w:t>
      </w:r>
    </w:p>
    <w:bookmarkEnd w:id="802"/>
    <w:bookmarkStart w:name="z815" w:id="803"/>
    <w:p>
      <w:pPr>
        <w:spacing w:after="0"/>
        <w:ind w:left="0"/>
        <w:jc w:val="left"/>
      </w:pPr>
      <w:r>
        <w:rPr>
          <w:rFonts w:ascii="Times New Roman"/>
          <w:b/>
          <w:i w:val="false"/>
          <w:color w:val="000000"/>
        </w:rPr>
        <w:t xml:space="preserve"> МЖӘ объектісінің сипаттамасы</w:t>
      </w:r>
    </w:p>
    <w:bookmarkEnd w:id="803"/>
    <w:p>
      <w:pPr>
        <w:spacing w:after="0"/>
        <w:ind w:left="0"/>
        <w:jc w:val="both"/>
      </w:pPr>
      <w:r>
        <w:rPr>
          <w:rFonts w:ascii="Times New Roman"/>
          <w:b w:val="false"/>
          <w:i w:val="false"/>
          <w:color w:val="000000"/>
          <w:sz w:val="28"/>
        </w:rPr>
        <w:t>
      МЖӘ объектісі __________ (елді мекеннің атауын және орналасқан жерін көрсету) ___ орынға арналған мектеп болып табылады.</w:t>
      </w:r>
    </w:p>
    <w:p>
      <w:pPr>
        <w:spacing w:after="0"/>
        <w:ind w:left="0"/>
        <w:jc w:val="both"/>
      </w:pPr>
      <w:r>
        <w:rPr>
          <w:rFonts w:ascii="Times New Roman"/>
          <w:b w:val="false"/>
          <w:i w:val="false"/>
          <w:color w:val="000000"/>
          <w:sz w:val="28"/>
        </w:rPr>
        <w:t>
      ___ орынға арналған мектеп салуға арналған алаң __________ (тиісті саланың нормативтік-құқықтық құжаттарын және/немесе нормативтік-техникалық құжаттаманы көрсету) талаптарына сәйкес іргелес жатқан аумақпен үйлестіре отырып таңдалды.</w:t>
      </w:r>
    </w:p>
    <w:bookmarkStart w:name="z816" w:id="804"/>
    <w:p>
      <w:pPr>
        <w:spacing w:after="0"/>
        <w:ind w:left="0"/>
        <w:jc w:val="both"/>
      </w:pPr>
      <w:r>
        <w:rPr>
          <w:rFonts w:ascii="Times New Roman"/>
          <w:b w:val="false"/>
          <w:i w:val="false"/>
          <w:color w:val="000000"/>
          <w:sz w:val="28"/>
        </w:rPr>
        <w:t>
      Негізгі техникалық-экономикалық көрсеткіштер:</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көлемінің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қуаты (жылу, желдету, ыстық сумен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тұтынылатын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7" w:id="805"/>
    <w:p>
      <w:pPr>
        <w:spacing w:after="0"/>
        <w:ind w:left="0"/>
        <w:jc w:val="both"/>
      </w:pPr>
      <w:r>
        <w:rPr>
          <w:rFonts w:ascii="Times New Roman"/>
          <w:b w:val="false"/>
          <w:i w:val="false"/>
          <w:color w:val="000000"/>
          <w:sz w:val="28"/>
        </w:rPr>
        <w:t>
      МЖӘ объектісінің сипаттамасы (үй-жайлардың экспликациясын көрсету)</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қабат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қабат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қабат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атынан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2-қосымша</w:t>
            </w:r>
          </w:p>
        </w:tc>
      </w:tr>
    </w:tbl>
    <w:bookmarkStart w:name="z819" w:id="806"/>
    <w:p>
      <w:pPr>
        <w:spacing w:after="0"/>
        <w:ind w:left="0"/>
        <w:jc w:val="both"/>
      </w:pPr>
      <w:r>
        <w:rPr>
          <w:rFonts w:ascii="Times New Roman"/>
          <w:b w:val="false"/>
          <w:i w:val="false"/>
          <w:color w:val="000000"/>
          <w:sz w:val="28"/>
        </w:rPr>
        <w:t>
      Нысан</w:t>
      </w:r>
    </w:p>
    <w:bookmarkEnd w:id="806"/>
    <w:bookmarkStart w:name="z820" w:id="807"/>
    <w:p>
      <w:pPr>
        <w:spacing w:after="0"/>
        <w:ind w:left="0"/>
        <w:jc w:val="left"/>
      </w:pPr>
      <w:r>
        <w:rPr>
          <w:rFonts w:ascii="Times New Roman"/>
          <w:b/>
          <w:i w:val="false"/>
          <w:color w:val="000000"/>
        </w:rPr>
        <w:t xml:space="preserve"> МЖӘ жобасын жүзеге асыру кестесі*</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МЖӘ шартының алдын ала талаптары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МЖӘ шарты тіркелген күннен бастап 2 (екі) айдан кешіктірмей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салу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20__–20__ ( ___ ай);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2-әріптестің МЖӘ объектісін пайдалану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жж. ( ___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Үлгілік шартта белгіленген техникалық-экономикалық көрсеткіштерге дейін жеткізу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жабу сәтінен ___ айдан кешіктірмей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іске асырудың басталу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пайдалануға енгізу сәтінен ___ айдан кешіктірмей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шарттың әрекет 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жыл</w:t>
            </w:r>
          </w:p>
        </w:tc>
      </w:tr>
    </w:tbl>
    <w:bookmarkStart w:name="z821" w:id="808"/>
    <w:p>
      <w:pPr>
        <w:spacing w:after="0"/>
        <w:ind w:left="0"/>
        <w:jc w:val="both"/>
      </w:pPr>
      <w:r>
        <w:rPr>
          <w:rFonts w:ascii="Times New Roman"/>
          <w:b w:val="false"/>
          <w:i w:val="false"/>
          <w:color w:val="000000"/>
          <w:sz w:val="28"/>
        </w:rPr>
        <w:t>
      *Ескертпе: МЖӘ жобасын жүзеге асыру кестесіне өзгерістер мен толықтырулар енгізу мемлекеттік әріптеспен келісіледі.</w:t>
      </w:r>
    </w:p>
    <w:bookmarkEnd w:id="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3-қосымша</w:t>
            </w:r>
          </w:p>
        </w:tc>
      </w:tr>
    </w:tbl>
    <w:bookmarkStart w:name="z823" w:id="809"/>
    <w:p>
      <w:pPr>
        <w:spacing w:after="0"/>
        <w:ind w:left="0"/>
        <w:jc w:val="both"/>
      </w:pPr>
      <w:r>
        <w:rPr>
          <w:rFonts w:ascii="Times New Roman"/>
          <w:b w:val="false"/>
          <w:i w:val="false"/>
          <w:color w:val="000000"/>
          <w:sz w:val="28"/>
        </w:rPr>
        <w:t>
      Нысан</w:t>
      </w:r>
    </w:p>
    <w:bookmarkEnd w:id="809"/>
    <w:bookmarkStart w:name="z824" w:id="810"/>
    <w:p>
      <w:pPr>
        <w:spacing w:after="0"/>
        <w:ind w:left="0"/>
        <w:jc w:val="left"/>
      </w:pPr>
      <w:r>
        <w:rPr>
          <w:rFonts w:ascii="Times New Roman"/>
          <w:b/>
          <w:i w:val="false"/>
          <w:color w:val="000000"/>
        </w:rPr>
        <w:t xml:space="preserve"> Қаржы-экономикалық жоспар</w:t>
      </w:r>
    </w:p>
    <w:bookmarkEnd w:id="810"/>
    <w:p>
      <w:pPr>
        <w:spacing w:after="0"/>
        <w:ind w:left="0"/>
        <w:jc w:val="both"/>
      </w:pPr>
      <w:r>
        <w:rPr>
          <w:rFonts w:ascii="Times New Roman"/>
          <w:b w:val="false"/>
          <w:i w:val="false"/>
          <w:color w:val="000000"/>
          <w:sz w:val="28"/>
        </w:rPr>
        <w:t>
      Мектептің жұмыс істеуі үшін барлығы ___ қызметкер тартылатын болады.</w:t>
      </w:r>
    </w:p>
    <w:p>
      <w:pPr>
        <w:spacing w:after="0"/>
        <w:ind w:left="0"/>
        <w:jc w:val="both"/>
      </w:pPr>
      <w:r>
        <w:rPr>
          <w:rFonts w:ascii="Times New Roman"/>
          <w:b w:val="false"/>
          <w:i w:val="false"/>
          <w:color w:val="000000"/>
          <w:sz w:val="28"/>
        </w:rPr>
        <w:t>
      Мектепке арналған штат бірліктерінің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жұмысты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5" w:id="811"/>
    <w:p>
      <w:pPr>
        <w:spacing w:after="0"/>
        <w:ind w:left="0"/>
        <w:jc w:val="both"/>
      </w:pPr>
      <w:r>
        <w:rPr>
          <w:rFonts w:ascii="Times New Roman"/>
          <w:b w:val="false"/>
          <w:i w:val="false"/>
          <w:color w:val="000000"/>
          <w:sz w:val="28"/>
        </w:rPr>
        <w:t>
      Жобамен жекеше 1-әріптестің МЖӘ жобасының бүкіл кезеңіне жобаны салу және пайдалану кезеңдерінде басқару үшін ___ адам санымен (лауазымдарын көрсету) басқарушы компанияны тартуы жоспарланады.</w:t>
      </w:r>
    </w:p>
    <w:bookmarkEnd w:id="811"/>
    <w:bookmarkStart w:name="z826" w:id="812"/>
    <w:p>
      <w:pPr>
        <w:spacing w:after="0"/>
        <w:ind w:left="0"/>
        <w:jc w:val="both"/>
      </w:pPr>
      <w:r>
        <w:rPr>
          <w:rFonts w:ascii="Times New Roman"/>
          <w:b w:val="false"/>
          <w:i w:val="false"/>
          <w:color w:val="000000"/>
          <w:sz w:val="28"/>
        </w:rPr>
        <w:t>
      МЖӘ жобасын іске асырудың қаржы-экономикалық көрсеткіштері:</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құрылыс-монтаждау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пайдалануға бергенге дейін лицензияларды, патенттерді, рұқсаттарды және де қолданыстағы заңнамаға сәйкес көзделген басқа да құжаттарды алу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жұмыстар мен кәсіптерінің бірыңғай тарифтік-біліктілік анықтамалығына (БТБА) және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МЖӘ объектісін құру және (немесе) реконструкциялау кезеңінде нормативтік мәндер шегіндегі техникалық және әкімшілік шығыстарды қоса алғанда, МЖӘ объектісін құру (салу) кезеңіндегі компанияны басқаруға жұмсалатын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капиталының нарығында белгіленген нарықтық сыйақы мөлшерлемесі бойынша есептелетін қысқа және ұзақ мерзімге тартылатын қарыздар бойынша сыйақылар төлеуге жұмсалатын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қызметтері нарығын зерттеу нәтижелері бойынша сақтандыру қызметтерінің нарықтық бағасына сәйкес МЖӘ объектісін құруға байланысты сақтандырудың барлық түрлеріне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заңнамасында көзделген нормалар шегінде жаңа объектіні құруда (салуда) тікелей қолданылатын негізгі құралдар мен материалдық емес активтерге есептелетін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қаржылық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жобасының таза келтірілген құны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тарту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кіріс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шығыс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барлық шығыстар МЖӘ объектісін салу (құрылысы) кезеңіне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4-қосымша</w:t>
            </w:r>
          </w:p>
        </w:tc>
      </w:tr>
    </w:tbl>
    <w:bookmarkStart w:name="z828" w:id="813"/>
    <w:p>
      <w:pPr>
        <w:spacing w:after="0"/>
        <w:ind w:left="0"/>
        <w:jc w:val="both"/>
      </w:pPr>
      <w:r>
        <w:rPr>
          <w:rFonts w:ascii="Times New Roman"/>
          <w:b w:val="false"/>
          <w:i w:val="false"/>
          <w:color w:val="000000"/>
          <w:sz w:val="28"/>
        </w:rPr>
        <w:t>
      Нысан</w:t>
      </w:r>
    </w:p>
    <w:bookmarkEnd w:id="813"/>
    <w:bookmarkStart w:name="z829" w:id="814"/>
    <w:p>
      <w:pPr>
        <w:spacing w:after="0"/>
        <w:ind w:left="0"/>
        <w:jc w:val="left"/>
      </w:pPr>
      <w:r>
        <w:rPr>
          <w:rFonts w:ascii="Times New Roman"/>
          <w:b/>
          <w:i w:val="false"/>
          <w:color w:val="000000"/>
        </w:rPr>
        <w:t xml:space="preserve"> Жер учаскесінің сипаттамасы</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Көсерткіш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өтеусіз жер пайдалану құқығына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өтеусіз жер пайдалану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мақсатты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пайдаланудағы шектеулер мен ауыртпалықтар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бөлінуі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қолдары</w:t>
      </w:r>
    </w:p>
    <w:p>
      <w:pPr>
        <w:spacing w:after="0"/>
        <w:ind w:left="0"/>
        <w:jc w:val="left"/>
      </w:pP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Мемлекеттік әріптестің атынан                          Жекеше 1-әріптес атынан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5-қосымша</w:t>
            </w:r>
          </w:p>
        </w:tc>
      </w:tr>
    </w:tbl>
    <w:bookmarkStart w:name="z831" w:id="815"/>
    <w:p>
      <w:pPr>
        <w:spacing w:after="0"/>
        <w:ind w:left="0"/>
        <w:jc w:val="both"/>
      </w:pPr>
      <w:r>
        <w:rPr>
          <w:rFonts w:ascii="Times New Roman"/>
          <w:b w:val="false"/>
          <w:i w:val="false"/>
          <w:color w:val="000000"/>
          <w:sz w:val="28"/>
        </w:rPr>
        <w:t>
      Нысан</w:t>
      </w:r>
    </w:p>
    <w:bookmarkEnd w:id="815"/>
    <w:bookmarkStart w:name="z832" w:id="816"/>
    <w:p>
      <w:pPr>
        <w:spacing w:after="0"/>
        <w:ind w:left="0"/>
        <w:jc w:val="left"/>
      </w:pPr>
      <w:r>
        <w:rPr>
          <w:rFonts w:ascii="Times New Roman"/>
          <w:b/>
          <w:i w:val="false"/>
          <w:color w:val="000000"/>
        </w:rPr>
        <w:t xml:space="preserve"> МЖӘ жобасының көздері және МЖӘ қаржыландыру кестесі</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МЖӘ жобасын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жекеше 1-әріптестің меншікті қаражаттары – МЖӘ объектісін салу құнынан ___%.</w:t>
            </w:r>
          </w:p>
          <w:p>
            <w:pPr>
              <w:spacing w:after="20"/>
              <w:ind w:left="20"/>
              <w:jc w:val="both"/>
            </w:pPr>
            <w:r>
              <w:rPr>
                <w:rFonts w:ascii="Times New Roman"/>
                <w:b w:val="false"/>
                <w:i w:val="false"/>
                <w:color w:val="000000"/>
                <w:sz w:val="20"/>
              </w:rPr>
              <w:t>
</w:t>
            </w:r>
            <w:r>
              <w:rPr>
                <w:rFonts w:ascii="Times New Roman"/>
                <w:b/>
                <w:i w:val="false"/>
                <w:color w:val="000000"/>
                <w:sz w:val="20"/>
              </w:rPr>
              <w:t>Қарыз қаражаттары – МЖӘ объектісін салу құнынан 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 мерзімге қарыз қаражаттары.</w:t>
            </w:r>
          </w:p>
          <w:p>
            <w:pPr>
              <w:spacing w:after="20"/>
              <w:ind w:left="20"/>
              <w:jc w:val="both"/>
            </w:pPr>
            <w:r>
              <w:rPr>
                <w:rFonts w:ascii="Times New Roman"/>
                <w:b w:val="false"/>
                <w:i w:val="false"/>
                <w:color w:val="000000"/>
                <w:sz w:val="20"/>
              </w:rPr>
              <w:t>
Жеңілдікті кезең (құрылыс кезеңінде) – ___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кестесі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қолдары</w:t>
      </w:r>
    </w:p>
    <w:p>
      <w:pPr>
        <w:spacing w:after="0"/>
        <w:ind w:left="0"/>
        <w:jc w:val="left"/>
      </w:pP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Жекеше 1-әріптестің атынан                        Мемлекеттік әріптестің атынан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6-қосымша</w:t>
            </w:r>
          </w:p>
        </w:tc>
      </w:tr>
    </w:tbl>
    <w:bookmarkStart w:name="z834" w:id="817"/>
    <w:p>
      <w:pPr>
        <w:spacing w:after="0"/>
        <w:ind w:left="0"/>
        <w:jc w:val="left"/>
      </w:pPr>
      <w:r>
        <w:rPr>
          <w:rFonts w:ascii="Times New Roman"/>
          <w:b/>
          <w:i w:val="false"/>
          <w:color w:val="000000"/>
        </w:rPr>
        <w:t xml:space="preserve"> МЖӘ объектісі пайдалануға берілген күннен кейін мерзімінен бұрын бұзылған жағдайда МЖӘ объектісінің жай-күйіне қойылатын талаптар</w:t>
      </w:r>
    </w:p>
    <w:bookmarkEnd w:id="817"/>
    <w:bookmarkStart w:name="z835" w:id="818"/>
    <w:p>
      <w:pPr>
        <w:spacing w:after="0"/>
        <w:ind w:left="0"/>
        <w:jc w:val="both"/>
      </w:pPr>
      <w:r>
        <w:rPr>
          <w:rFonts w:ascii="Times New Roman"/>
          <w:b w:val="false"/>
          <w:i w:val="false"/>
          <w:color w:val="000000"/>
          <w:sz w:val="28"/>
        </w:rPr>
        <w:t>
      1. Тараптар келіскен мерзімде, бірақ мұндай жағдай басталғанға дейін 1 (бір) айдан аспайтын мерзімде шарт мерзімінен бұрын тоқтатылған жағдайда, Тараптар МЖӘ объектісінің жай-күйін бағалау жөніндегі комиссия құруды қамтамасыз етеді.</w:t>
      </w:r>
    </w:p>
    <w:bookmarkEnd w:id="818"/>
    <w:bookmarkStart w:name="z836" w:id="819"/>
    <w:p>
      <w:pPr>
        <w:spacing w:after="0"/>
        <w:ind w:left="0"/>
        <w:jc w:val="both"/>
      </w:pPr>
      <w:r>
        <w:rPr>
          <w:rFonts w:ascii="Times New Roman"/>
          <w:b w:val="false"/>
          <w:i w:val="false"/>
          <w:color w:val="000000"/>
          <w:sz w:val="28"/>
        </w:rPr>
        <w:t>
      2. Комиссия құрамына жекеше 1-әріптес, жекеше 2-әріптес және мемлекеттік әріптес өкілдер кіруге тиіс. Тараптар комиссия жұмысына сарапшыларды тартады.</w:t>
      </w:r>
    </w:p>
    <w:bookmarkEnd w:id="819"/>
    <w:bookmarkStart w:name="z837" w:id="820"/>
    <w:p>
      <w:pPr>
        <w:spacing w:after="0"/>
        <w:ind w:left="0"/>
        <w:jc w:val="both"/>
      </w:pPr>
      <w:r>
        <w:rPr>
          <w:rFonts w:ascii="Times New Roman"/>
          <w:b w:val="false"/>
          <w:i w:val="false"/>
          <w:color w:val="000000"/>
          <w:sz w:val="28"/>
        </w:rPr>
        <w:t>
      3. МЖӘ объектісінде жекеше 1-әріптес оның міндеттемелерін тиісінше орындамау себептері бойынша берілетін мүлікті одан әрі пайдалануға мүмкіндік бермейтін қандай да бір ақаулар немесе кемшіліктер анықталған жағдайда, жекеше 1-әріптес Мемлекеттік әріптестің жазбаша талабы бойынша МЖӘ объектісін одан әрі оған жарамды күйге келтіру үшін жеткілікті техникалық қызмет көрсетуге кепілдік төлеуге міндеттенеді пайдалану. Техникалық қызмет көрсетуге кепілдік мөлшерін және оны төлеу мерзімдерін тараптар белгілейді.</w:t>
      </w:r>
    </w:p>
    <w:bookmarkEnd w:id="820"/>
    <w:bookmarkStart w:name="z838" w:id="821"/>
    <w:p>
      <w:pPr>
        <w:spacing w:after="0"/>
        <w:ind w:left="0"/>
        <w:jc w:val="both"/>
      </w:pPr>
      <w:r>
        <w:rPr>
          <w:rFonts w:ascii="Times New Roman"/>
          <w:b w:val="false"/>
          <w:i w:val="false"/>
          <w:color w:val="000000"/>
          <w:sz w:val="28"/>
        </w:rPr>
        <w:t>
      4. МЖӘ объектісіне оның бейініне сәйкес пайдалануға жарамдылық талаптары және үшінші тұлғалардың құқықтарына ауыртпалықтардың болмауы қойылады.</w:t>
      </w:r>
    </w:p>
    <w:bookmarkEnd w:id="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7-қосымша</w:t>
            </w:r>
          </w:p>
        </w:tc>
      </w:tr>
    </w:tbl>
    <w:bookmarkStart w:name="z840" w:id="822"/>
    <w:p>
      <w:pPr>
        <w:spacing w:after="0"/>
        <w:ind w:left="0"/>
        <w:jc w:val="left"/>
      </w:pPr>
      <w:r>
        <w:rPr>
          <w:rFonts w:ascii="Times New Roman"/>
          <w:b/>
          <w:i w:val="false"/>
          <w:color w:val="000000"/>
        </w:rPr>
        <w:t xml:space="preserve"> Көрсетілетін қызметтердің сапа индикаторларын және МЖӘ объектісін пайдалану өлшемшарттарын бұзудың ақаулы нүктелерін есептеу</w:t>
      </w:r>
    </w:p>
    <w:bookmarkEnd w:id="822"/>
    <w:bookmarkStart w:name="z841" w:id="823"/>
    <w:p>
      <w:pPr>
        <w:spacing w:after="0"/>
        <w:ind w:left="0"/>
        <w:jc w:val="both"/>
      </w:pPr>
      <w:r>
        <w:rPr>
          <w:rFonts w:ascii="Times New Roman"/>
          <w:b w:val="false"/>
          <w:i w:val="false"/>
          <w:color w:val="000000"/>
          <w:sz w:val="28"/>
        </w:rPr>
        <w:t xml:space="preserve">
      1. Есеп </w:t>
      </w:r>
    </w:p>
    <w:bookmarkEnd w:id="823"/>
    <w:bookmarkStart w:name="z842" w:id="824"/>
    <w:p>
      <w:pPr>
        <w:spacing w:after="0"/>
        <w:ind w:left="0"/>
        <w:jc w:val="both"/>
      </w:pPr>
      <w:r>
        <w:rPr>
          <w:rFonts w:ascii="Times New Roman"/>
          <w:b w:val="false"/>
          <w:i w:val="false"/>
          <w:color w:val="000000"/>
          <w:sz w:val="28"/>
        </w:rPr>
        <w:t>
      1) жекеше 1-әріптес осы қосымшаның 2-тармағына (ақауы бар көзілдірік) сәйкес мемлекеттік әріптеске қандай да бір ақаудың немесе өзге де бұзушылықтың болуы/болмауы туралы ілеспе хатпен тоқсан сайын/жыл сайын жазбаша есеп беруге міндетті;</w:t>
      </w:r>
    </w:p>
    <w:bookmarkEnd w:id="824"/>
    <w:bookmarkStart w:name="z843" w:id="825"/>
    <w:p>
      <w:pPr>
        <w:spacing w:after="0"/>
        <w:ind w:left="0"/>
        <w:jc w:val="both"/>
      </w:pPr>
      <w:r>
        <w:rPr>
          <w:rFonts w:ascii="Times New Roman"/>
          <w:b w:val="false"/>
          <w:i w:val="false"/>
          <w:color w:val="000000"/>
          <w:sz w:val="28"/>
        </w:rPr>
        <w:t>
      2) есепте ақаудың немесе өзге де бұзушылықтың жеткілікті толық сипаттамасы және бұзушылықты жоюдың тиісті мерзімі болуы тиіс;</w:t>
      </w:r>
    </w:p>
    <w:bookmarkEnd w:id="825"/>
    <w:bookmarkStart w:name="z844" w:id="826"/>
    <w:p>
      <w:pPr>
        <w:spacing w:after="0"/>
        <w:ind w:left="0"/>
        <w:jc w:val="both"/>
      </w:pPr>
      <w:r>
        <w:rPr>
          <w:rFonts w:ascii="Times New Roman"/>
          <w:b w:val="false"/>
          <w:i w:val="false"/>
          <w:color w:val="000000"/>
          <w:sz w:val="28"/>
        </w:rPr>
        <w:t>
      3) мемлекеттік әріптес есепті алған күннен бастап 10 (он) күнтізбелік күн өткен соң жекеше 1-әріптеске кемшіліктердің бар/жоқтығын растайтын хабарлама жібереді. Есептің дұрыстығын мемлекеттік әріптестің өкілі тексереді;</w:t>
      </w:r>
    </w:p>
    <w:bookmarkEnd w:id="826"/>
    <w:bookmarkStart w:name="z845" w:id="827"/>
    <w:p>
      <w:pPr>
        <w:spacing w:after="0"/>
        <w:ind w:left="0"/>
        <w:jc w:val="both"/>
      </w:pPr>
      <w:r>
        <w:rPr>
          <w:rFonts w:ascii="Times New Roman"/>
          <w:b w:val="false"/>
          <w:i w:val="false"/>
          <w:color w:val="000000"/>
          <w:sz w:val="28"/>
        </w:rPr>
        <w:t>
      4) жекеше 1-әріптес келесі есепті кезеңнің нәтижелері бойынша анықталған кемшіліктерді жоюға немесе болдырмауға міндетті;</w:t>
      </w:r>
    </w:p>
    <w:bookmarkEnd w:id="827"/>
    <w:bookmarkStart w:name="z846" w:id="828"/>
    <w:p>
      <w:pPr>
        <w:spacing w:after="0"/>
        <w:ind w:left="0"/>
        <w:jc w:val="both"/>
      </w:pPr>
      <w:r>
        <w:rPr>
          <w:rFonts w:ascii="Times New Roman"/>
          <w:b w:val="false"/>
          <w:i w:val="false"/>
          <w:color w:val="000000"/>
          <w:sz w:val="28"/>
        </w:rPr>
        <w:t>
      5) келесі есепті кезеңнің нәтижелері бойынша анықталған кемшіліктер жойылмаған немесе оларға жол берілмеген жағдайда мемлекеттік әріптес ақаулық ұпайларды белгілейді және бұл туралы жекеше 1-әріптеске хабарлайды.</w:t>
      </w:r>
    </w:p>
    <w:bookmarkEnd w:id="828"/>
    <w:bookmarkStart w:name="z847" w:id="829"/>
    <w:p>
      <w:pPr>
        <w:spacing w:after="0"/>
        <w:ind w:left="0"/>
        <w:jc w:val="both"/>
      </w:pPr>
      <w:r>
        <w:rPr>
          <w:rFonts w:ascii="Times New Roman"/>
          <w:b w:val="false"/>
          <w:i w:val="false"/>
          <w:color w:val="000000"/>
          <w:sz w:val="28"/>
        </w:rPr>
        <w:t>
      2. Ақаулық ұпайлар</w:t>
      </w:r>
    </w:p>
    <w:bookmarkEnd w:id="829"/>
    <w:bookmarkStart w:name="z848" w:id="830"/>
    <w:p>
      <w:pPr>
        <w:spacing w:after="0"/>
        <w:ind w:left="0"/>
        <w:jc w:val="both"/>
      </w:pPr>
      <w:r>
        <w:rPr>
          <w:rFonts w:ascii="Times New Roman"/>
          <w:b w:val="false"/>
          <w:i w:val="false"/>
          <w:color w:val="000000"/>
          <w:sz w:val="28"/>
        </w:rPr>
        <w:t>
      1) егер жекеше 1-әріптес келесі есепті кезеңнің соңында анықталған кемшіліктерді жоймаса, мемлекеттік әріптес ақаулық ұпайларды береді;</w:t>
      </w:r>
    </w:p>
    <w:bookmarkEnd w:id="830"/>
    <w:bookmarkStart w:name="z849" w:id="831"/>
    <w:p>
      <w:pPr>
        <w:spacing w:after="0"/>
        <w:ind w:left="0"/>
        <w:jc w:val="both"/>
      </w:pPr>
      <w:r>
        <w:rPr>
          <w:rFonts w:ascii="Times New Roman"/>
          <w:b w:val="false"/>
          <w:i w:val="false"/>
          <w:color w:val="000000"/>
          <w:sz w:val="28"/>
        </w:rPr>
        <w:t>
      2) егер болмашы ақау анықталса, мұндай ақау үшін айыппұл мөлшері 5 (бес) ақаулық ұпайды құрайды;</w:t>
      </w:r>
    </w:p>
    <w:bookmarkEnd w:id="831"/>
    <w:bookmarkStart w:name="z850" w:id="832"/>
    <w:p>
      <w:pPr>
        <w:spacing w:after="0"/>
        <w:ind w:left="0"/>
        <w:jc w:val="both"/>
      </w:pPr>
      <w:r>
        <w:rPr>
          <w:rFonts w:ascii="Times New Roman"/>
          <w:b w:val="false"/>
          <w:i w:val="false"/>
          <w:color w:val="000000"/>
          <w:sz w:val="28"/>
        </w:rPr>
        <w:t>
      3) елеулі ақау анықталса, мұндай ақау үшін өсімпұл мөлшері 10 (он) ақаулық ұпайды құрайды;</w:t>
      </w:r>
    </w:p>
    <w:bookmarkEnd w:id="832"/>
    <w:bookmarkStart w:name="z851" w:id="833"/>
    <w:p>
      <w:pPr>
        <w:spacing w:after="0"/>
        <w:ind w:left="0"/>
        <w:jc w:val="both"/>
      </w:pPr>
      <w:r>
        <w:rPr>
          <w:rFonts w:ascii="Times New Roman"/>
          <w:b w:val="false"/>
          <w:i w:val="false"/>
          <w:color w:val="000000"/>
          <w:sz w:val="28"/>
        </w:rPr>
        <w:t>
      4) қауіпті ақау анықталса, мұндай ақау үшін айыппұл мөлшері 15 (он бес) ақаулық ұпайды құрайды;</w:t>
      </w:r>
    </w:p>
    <w:bookmarkEnd w:id="833"/>
    <w:bookmarkStart w:name="z852" w:id="834"/>
    <w:p>
      <w:pPr>
        <w:spacing w:after="0"/>
        <w:ind w:left="0"/>
        <w:jc w:val="both"/>
      </w:pPr>
      <w:r>
        <w:rPr>
          <w:rFonts w:ascii="Times New Roman"/>
          <w:b w:val="false"/>
          <w:i w:val="false"/>
          <w:color w:val="000000"/>
          <w:sz w:val="28"/>
        </w:rPr>
        <w:t>
      5) ақаулық ұпайлардың саны бір бұзушылыққа қатысты төленуі мүмкін ең жоғарғы сан болып табылады;</w:t>
      </w:r>
    </w:p>
    <w:bookmarkEnd w:id="834"/>
    <w:bookmarkStart w:name="z853" w:id="835"/>
    <w:p>
      <w:pPr>
        <w:spacing w:after="0"/>
        <w:ind w:left="0"/>
        <w:jc w:val="both"/>
      </w:pPr>
      <w:r>
        <w:rPr>
          <w:rFonts w:ascii="Times New Roman"/>
          <w:b w:val="false"/>
          <w:i w:val="false"/>
          <w:color w:val="000000"/>
          <w:sz w:val="28"/>
        </w:rPr>
        <w:t>
      6) ақаулық ұпайлар ақы төлеуге арналған есепте тиісті бөлшектерді көрсетумен барлық есептелген ақаулық ұпайларды қосу жолымен есептелетін болады;</w:t>
      </w:r>
    </w:p>
    <w:bookmarkEnd w:id="835"/>
    <w:bookmarkStart w:name="z854" w:id="836"/>
    <w:p>
      <w:pPr>
        <w:spacing w:after="0"/>
        <w:ind w:left="0"/>
        <w:jc w:val="both"/>
      </w:pPr>
      <w:r>
        <w:rPr>
          <w:rFonts w:ascii="Times New Roman"/>
          <w:b w:val="false"/>
          <w:i w:val="false"/>
          <w:color w:val="000000"/>
          <w:sz w:val="28"/>
        </w:rPr>
        <w:t>
      7) жекеше 1-әріптес ақаулық ұпайлардың есептелуі туралы хабарламаны немесе ақы төлеу мөлшерін немесе тиісті ақаулық ұпайлардың санын осындай хабарлама алғаннан кейін 10 (он) күнтізбелік күн ішінде мемлекеттік әріптеске дәлелді наразылық жолдап даулай алады;</w:t>
      </w:r>
    </w:p>
    <w:bookmarkEnd w:id="836"/>
    <w:bookmarkStart w:name="z855" w:id="837"/>
    <w:p>
      <w:pPr>
        <w:spacing w:after="0"/>
        <w:ind w:left="0"/>
        <w:jc w:val="both"/>
      </w:pPr>
      <w:r>
        <w:rPr>
          <w:rFonts w:ascii="Times New Roman"/>
          <w:b w:val="false"/>
          <w:i w:val="false"/>
          <w:color w:val="000000"/>
          <w:sz w:val="28"/>
        </w:rPr>
        <w:t>
      8) егер мемлекеттік әріптес пен жекеше 1-әріптес, жекеше 1-әріптес тарапынан осындай наразылық болған күннен бастап 10 (он) күнтізбелік күн ішінде кез келген осындай мәселе бойынша мәмілеге келе алмаса, тараптардың кез келгені дауларды шешу тәртібін пайдалана алады.</w:t>
      </w:r>
    </w:p>
    <w:bookmarkEnd w:id="837"/>
    <w:bookmarkStart w:name="z856" w:id="838"/>
    <w:p>
      <w:pPr>
        <w:spacing w:after="0"/>
        <w:ind w:left="0"/>
        <w:jc w:val="left"/>
      </w:pPr>
      <w:r>
        <w:rPr>
          <w:rFonts w:ascii="Times New Roman"/>
          <w:b/>
          <w:i w:val="false"/>
          <w:color w:val="000000"/>
        </w:rPr>
        <w:t xml:space="preserve"> Қызмет көрсету сапасының индикаторлары</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Индикаторлар 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Ақаулық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объектісінде қызмет көрсету сапасын тексеру есебі белгіленген, қызмет көрсету сапасына шағымдарды тіркеу кітабы (журнал)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Шарт бойынша міндеттемелерді орындауы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 әкімшілігінің мөрі бар шағымдар кітабының болуы (беттері нөмірленген және тігілген болуы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азғантай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қызметтердің МЖӘ объектісіне техникалық қызмет көрсету жөніндегі санитарлық, басқа да нормалар мен талаптарды бұзу фактісі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міндеттемелерді орындау туралы есеппен бірге жекеше 1-әріптес ұсынған тиісті қызметтердің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 2 (екі) фактіден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МЖӘ объектісіне ағымдағы жөндеу жұмыстарын жүргізбеуі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көрсететін тиісті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 1 (бір) фактіден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материалдық-техникалық қорының жабдықталмауы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көрсететін тиісті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 1 (бір) фактіден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қызметтермен МЖӘ объектісін пайдалану кезінде ақаулардың немесе бұзушылықтардың болуы фактісі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1-әріптес ұсынған тиісті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 2 (екі) фактіден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bl>
    <w:bookmarkStart w:name="z857" w:id="839"/>
    <w:p>
      <w:pPr>
        <w:spacing w:after="0"/>
        <w:ind w:left="0"/>
        <w:jc w:val="both"/>
      </w:pPr>
      <w:r>
        <w:rPr>
          <w:rFonts w:ascii="Times New Roman"/>
          <w:b w:val="false"/>
          <w:i w:val="false"/>
          <w:color w:val="000000"/>
          <w:sz w:val="28"/>
        </w:rPr>
        <w:t>
      Ескерту: МЖӘ – мемлекеттік-жекеменшік әріптестік</w:t>
      </w:r>
    </w:p>
    <w:bookmarkEnd w:id="839"/>
    <w:bookmarkStart w:name="z858" w:id="840"/>
    <w:p>
      <w:pPr>
        <w:spacing w:after="0"/>
        <w:ind w:left="0"/>
        <w:jc w:val="left"/>
      </w:pPr>
      <w:r>
        <w:rPr>
          <w:rFonts w:ascii="Times New Roman"/>
          <w:b/>
          <w:i w:val="false"/>
          <w:color w:val="000000"/>
        </w:rPr>
        <w:t xml:space="preserve"> Ақаулық ұпай</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ақаулық ұпайлардың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ақаудың немесе өзге де бұзушылықтың болуы/болмауы туралы есеп беру мерзімін бұзу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кешіктірілген күн үшін, әрбір тапсырылмаған есеп үшін 10 (он) ақаулық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әріптеске немесе уәкілетті органдарға мемлекеттік-жекешелік әріптестік объектісіне рұқсат беруден бас тарту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өкілдерінің қызметіне рұқсат бермеудің немесе кедергі келтірудің әр күні үшін күніне 20 (жиырма) ақаулық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Мемлекеттік әріптеске анық емес ақпаратты әдейі тапсыруы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анықталған анық емес ақпаратты беру жағдайы үшін 20 (жиырма) ақаулық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жөндеуді тиісті мерзімінде орындамау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анықталған бұзушылық жағдайы үшін 50 (елу) ақаулық ұпай</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қолдары</w:t>
      </w:r>
    </w:p>
    <w:p>
      <w:pPr>
        <w:spacing w:after="0"/>
        <w:ind w:left="0"/>
        <w:jc w:val="left"/>
      </w:pP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Мемлекеттік әріптестің атынан                          Жекеше 1-әріптес атынан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8-қосымша</w:t>
            </w:r>
          </w:p>
        </w:tc>
      </w:tr>
    </w:tbl>
    <w:bookmarkStart w:name="z860" w:id="841"/>
    <w:p>
      <w:pPr>
        <w:spacing w:after="0"/>
        <w:ind w:left="0"/>
        <w:jc w:val="left"/>
      </w:pPr>
      <w:r>
        <w:rPr>
          <w:rFonts w:ascii="Times New Roman"/>
          <w:b/>
          <w:i w:val="false"/>
          <w:color w:val="000000"/>
        </w:rPr>
        <w:t xml:space="preserve"> Мемлекеттік әріптес, жекеше 1-әріптес және жекеше 2-әріптес арасында тәуекелдерді бөлу</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тәуекелдерді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азайту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2-әріптес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басталғанға дейін мемлекеттік әріптестің бастамасы бойынша шартты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 Шарттың талаптарын адал сақтауға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басталғанға дейін жекешелік 1-әріптестің бастамасы бойынша Шартты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Шарттың талаптарын адал сақтауға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жекешелік 1-әріптестің немесе жекешелік 2-әріптестің консорциум шартын жасасудан бас тартуы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жекешелік 1-әріптесті немесе жекешелік 2-әріптесті табу және оны ауыстыру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құру үшін қаржы көзін тартпау немесе уақтылы тартпау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МЖӘ жобасын іске асыру үшін қажетті қаржыландыру мөлшерін бөлу туралы банкпен келісім жасасу қажет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салу аймағында инженерлік коммуникацияларды уақтылы жүргізбеу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 МЖӘ объектісін салу үшін барлық инженерлік коммуникацияларды учаскеге уақтылы жеткізуді қамтамасыз етуге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салуға рұқсат беру және өзге де құжаттарды уақтылы алмау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 жекеше 1-әріптеске МЖӘ объектісін салуға барлық рұқсат құжаттарын тезірек алуға жәрдемдесуі тиіс.</w:t>
            </w:r>
          </w:p>
          <w:p>
            <w:pPr>
              <w:spacing w:after="20"/>
              <w:ind w:left="20"/>
              <w:jc w:val="both"/>
            </w:pPr>
            <w:r>
              <w:rPr>
                <w:rFonts w:ascii="Times New Roman"/>
                <w:b w:val="false"/>
                <w:i w:val="false"/>
                <w:color w:val="000000"/>
                <w:sz w:val="20"/>
              </w:rPr>
              <w:t>
жекеше 1-әріптеске рұқсат беру құжаттарын алу үшін тиісті мемлекеттік орган талап ететін құжаттама пакетімен алдын ала танысуы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тәуекелдері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басталғаннан кейін жеке/мемлекеттік әріптестің бастамасы бойынша шартты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w:t>
            </w:r>
          </w:p>
          <w:p>
            <w:pPr>
              <w:spacing w:after="20"/>
              <w:ind w:left="20"/>
              <w:jc w:val="both"/>
            </w:pPr>
            <w:r>
              <w:rPr>
                <w:rFonts w:ascii="Times New Roman"/>
                <w:b w:val="false"/>
                <w:i w:val="false"/>
                <w:color w:val="000000"/>
                <w:sz w:val="20"/>
              </w:rPr>
              <w:t>
1) проблемаларды шешу бойынша кездесулер өткізуге;</w:t>
            </w:r>
          </w:p>
          <w:p>
            <w:pPr>
              <w:spacing w:after="20"/>
              <w:ind w:left="20"/>
              <w:jc w:val="both"/>
            </w:pPr>
            <w:r>
              <w:rPr>
                <w:rFonts w:ascii="Times New Roman"/>
                <w:b w:val="false"/>
                <w:i w:val="false"/>
                <w:color w:val="000000"/>
                <w:sz w:val="20"/>
              </w:rPr>
              <w:t>
2) қандай да бір ақпаратты беру барысында қате ақпаратты жоюға;</w:t>
            </w:r>
          </w:p>
          <w:p>
            <w:pPr>
              <w:spacing w:after="20"/>
              <w:ind w:left="20"/>
              <w:jc w:val="both"/>
            </w:pPr>
            <w:r>
              <w:rPr>
                <w:rFonts w:ascii="Times New Roman"/>
                <w:b w:val="false"/>
                <w:i w:val="false"/>
                <w:color w:val="000000"/>
                <w:sz w:val="20"/>
              </w:rPr>
              <w:t>
3) үлгі шартқа және ЖСҚ-ға сәйкес барлық талаптарды адал сақтауға міндетті.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өсуі (құрылыс материалдары, тасымалдау бағасының, жабдық бағасының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тиісті нарықтардағы бағалар конъюнктурасының өзгеру мүмкіндігін ескере отырып, өзінің ақша ағындарын, сонымен қатар қажетті тауарлардың, жұмыстардың және қызметтердің жеткізілуін жоспарлауы.</w:t>
            </w:r>
          </w:p>
          <w:p>
            <w:pPr>
              <w:spacing w:after="20"/>
              <w:ind w:left="20"/>
              <w:jc w:val="both"/>
            </w:pPr>
            <w:r>
              <w:rPr>
                <w:rFonts w:ascii="Times New Roman"/>
                <w:b w:val="false"/>
                <w:i w:val="false"/>
                <w:color w:val="000000"/>
                <w:sz w:val="20"/>
              </w:rPr>
              <w:t>
Жұмыстарды/қызметтерді көрсетуге және тауарларды (құрылыс материалдарын) жеткізуге алдын ала Үлгілік шарттар жасау, оның ішінде аванс төлемінің үлесі жоғары емес (жұмыстардың/қызметтердің/тауарлардың құнынан 30%-ға дейін) орындалған жұмыстар/қызметтер/ тауарлар жеткізу фактісі бойынша есептесуді қарастыратын төлем схемасын жасау.</w:t>
            </w:r>
          </w:p>
          <w:p>
            <w:pPr>
              <w:spacing w:after="20"/>
              <w:ind w:left="20"/>
              <w:jc w:val="both"/>
            </w:pPr>
            <w:r>
              <w:rPr>
                <w:rFonts w:ascii="Times New Roman"/>
                <w:b w:val="false"/>
                <w:i w:val="false"/>
                <w:color w:val="000000"/>
                <w:sz w:val="20"/>
              </w:rPr>
              <w:t>
Құрылыс жұмыстарын жүргізу үшін құрылыста тәжірибесі бар, оң имиджі бар, білікті кадрлары бар және қажетті техникалық құрал-жабдықтары бар құрылыс компаниясын тарту.</w:t>
            </w:r>
          </w:p>
          <w:p>
            <w:pPr>
              <w:spacing w:after="20"/>
              <w:ind w:left="20"/>
              <w:jc w:val="both"/>
            </w:pPr>
            <w:r>
              <w:rPr>
                <w:rFonts w:ascii="Times New Roman"/>
                <w:b w:val="false"/>
                <w:i w:val="false"/>
                <w:color w:val="000000"/>
                <w:sz w:val="20"/>
              </w:rPr>
              <w:t>
Құрылыс кестесін сақтау, тауарлар мен қызметтерді уақытында төлеу.</w:t>
            </w:r>
          </w:p>
          <w:p>
            <w:pPr>
              <w:spacing w:after="20"/>
              <w:ind w:left="20"/>
              <w:jc w:val="both"/>
            </w:pPr>
            <w:r>
              <w:rPr>
                <w:rFonts w:ascii="Times New Roman"/>
                <w:b w:val="false"/>
                <w:i w:val="false"/>
                <w:color w:val="000000"/>
                <w:sz w:val="20"/>
              </w:rPr>
              <w:t>
жекеше 1-әріптес тарапынан құрылыс барысы мен сапасына уақытылы бақылауды қамтамасыз ету.</w:t>
            </w:r>
          </w:p>
          <w:p>
            <w:pPr>
              <w:spacing w:after="20"/>
              <w:ind w:left="20"/>
              <w:jc w:val="both"/>
            </w:pPr>
            <w:r>
              <w:rPr>
                <w:rFonts w:ascii="Times New Roman"/>
                <w:b w:val="false"/>
                <w:i w:val="false"/>
                <w:color w:val="000000"/>
                <w:sz w:val="20"/>
              </w:rPr>
              <w:t>
Құрылыс-мердігерлік келісімшартын тиісті деңгейде орындауды сақтандыру, шикізаттар мен материалдарды жеткізуді қоса алғанда тұрақты бағалармен келісім Үлгілік шарттар жасау секілді құралдарды қолдануды қарастыру.</w:t>
            </w:r>
          </w:p>
          <w:p>
            <w:pPr>
              <w:spacing w:after="20"/>
              <w:ind w:left="20"/>
              <w:jc w:val="both"/>
            </w:pPr>
            <w:r>
              <w:rPr>
                <w:rFonts w:ascii="Times New Roman"/>
                <w:b w:val="false"/>
                <w:i w:val="false"/>
                <w:color w:val="000000"/>
                <w:sz w:val="20"/>
              </w:rPr>
              <w:t>
жекеше 1-әріптес атынан құрылыс барысы мен сапасына бақылауды қамтамасыз ететін тәуелсіз инженерді тарту. Сақтау орындарында, оның ішінде күзет ұйымдарымен шарт жасасу арқылы тауарлық-материалдық құндылықтардың сақталуын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мөлшерлемелердің ұлғаюы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болжанбаған шығыстарды жабу үшін резерв құруды қарастыруы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немесе Субмердігерлердің банкротқа ұшырауы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компаниясының тәуекелдерін төмендету мақсатында бизнесті сақтандыруды және арнайы резервтік қорларды құруды қолдануы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жасасқаннан кейін қарыздың пайыздық мөлшерлемесінің артуы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қаржылық ұйымымен қолайлы шартарда, оның ішінде белгіленген пайыздық мөлшерлемемен қарыз шартын жасасуы.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объектісіне залал келтірілген жағдайда сақтандырушының сақтандыру төлемін жүргізуінің мүмкін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жатпайтын шығындардан қауіп туындауы мүмкін, сондықтан жеке әріптес барлық қажетті тәуекелдерді жабатын полистің шарттарымен мұқият танысуы керек. жекеше 1-әріптес МЖӘ жобасын іске асырудың барлық мерзіміне сақтандыру туралы шарт жасасуы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тарапынан:</w:t>
            </w:r>
          </w:p>
          <w:p>
            <w:pPr>
              <w:spacing w:after="20"/>
              <w:ind w:left="20"/>
              <w:jc w:val="both"/>
            </w:pPr>
            <w:r>
              <w:rPr>
                <w:rFonts w:ascii="Times New Roman"/>
                <w:b w:val="false"/>
                <w:i w:val="false"/>
                <w:color w:val="000000"/>
                <w:sz w:val="20"/>
              </w:rPr>
              <w:t>
1) болжанбаған шығыстарды жабу үшін резерв құру;</w:t>
            </w:r>
          </w:p>
          <w:p>
            <w:pPr>
              <w:spacing w:after="20"/>
              <w:ind w:left="20"/>
              <w:jc w:val="both"/>
            </w:pPr>
            <w:r>
              <w:rPr>
                <w:rFonts w:ascii="Times New Roman"/>
                <w:b w:val="false"/>
                <w:i w:val="false"/>
                <w:color w:val="000000"/>
                <w:sz w:val="20"/>
              </w:rPr>
              <w:t>
2) аталған тәуекелді сақтандыру;</w:t>
            </w:r>
          </w:p>
          <w:p>
            <w:pPr>
              <w:spacing w:after="20"/>
              <w:ind w:left="20"/>
              <w:jc w:val="both"/>
            </w:pPr>
            <w:r>
              <w:rPr>
                <w:rFonts w:ascii="Times New Roman"/>
                <w:b w:val="false"/>
                <w:i w:val="false"/>
                <w:color w:val="000000"/>
                <w:sz w:val="20"/>
              </w:rPr>
              <w:t>
3) кезең шығыстарын оңтайландыру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жұмыстарды уақтылы орындамауына байланысты құрылыс мерзімдерінің созылуы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мәртебесі, құрылыс жұмыстарында тәжірибесі бар, білікті кадрлары мен қажетті техникалық жабдықтары бар құрылыс компаниясын тарту.</w:t>
            </w:r>
          </w:p>
          <w:p>
            <w:pPr>
              <w:spacing w:after="20"/>
              <w:ind w:left="20"/>
              <w:jc w:val="both"/>
            </w:pPr>
            <w:r>
              <w:rPr>
                <w:rFonts w:ascii="Times New Roman"/>
                <w:b w:val="false"/>
                <w:i w:val="false"/>
                <w:color w:val="000000"/>
                <w:sz w:val="20"/>
              </w:rPr>
              <w:t>
Мердігерлермен/субмердігерлермен Үлгілік шарттың талаптарын тиянақты пысықтау.</w:t>
            </w:r>
          </w:p>
          <w:p>
            <w:pPr>
              <w:spacing w:after="20"/>
              <w:ind w:left="20"/>
              <w:jc w:val="both"/>
            </w:pPr>
            <w:r>
              <w:rPr>
                <w:rFonts w:ascii="Times New Roman"/>
                <w:b w:val="false"/>
                <w:i w:val="false"/>
                <w:color w:val="000000"/>
                <w:sz w:val="20"/>
              </w:rPr>
              <w:t>
Айыппұл санкцияларын қолдануды және МЖӘ объектіснің құрылысы бойынша міндеттемелердің орындалуының қамтамасыз етілуін қарастыру.</w:t>
            </w:r>
          </w:p>
          <w:p>
            <w:pPr>
              <w:spacing w:after="20"/>
              <w:ind w:left="20"/>
              <w:jc w:val="both"/>
            </w:pPr>
            <w:r>
              <w:rPr>
                <w:rFonts w:ascii="Times New Roman"/>
                <w:b w:val="false"/>
                <w:i w:val="false"/>
                <w:color w:val="000000"/>
                <w:sz w:val="20"/>
              </w:rPr>
              <w:t>
Құрылыс барысы мен сапасының және кестесінің сақталуына уақтылы бақылауды ұйымдастыру.</w:t>
            </w:r>
          </w:p>
          <w:p>
            <w:pPr>
              <w:spacing w:after="20"/>
              <w:ind w:left="20"/>
              <w:jc w:val="both"/>
            </w:pPr>
            <w:r>
              <w:rPr>
                <w:rFonts w:ascii="Times New Roman"/>
                <w:b w:val="false"/>
                <w:i w:val="false"/>
                <w:color w:val="000000"/>
                <w:sz w:val="20"/>
              </w:rPr>
              <w:t>
Құрылыстың ауқымын, құрылыс кестесін сақтауды ескере отырып, жобалық жұмыстарды тиянақты пысықтау.</w:t>
            </w:r>
          </w:p>
          <w:p>
            <w:pPr>
              <w:spacing w:after="20"/>
              <w:ind w:left="20"/>
              <w:jc w:val="both"/>
            </w:pPr>
            <w:r>
              <w:rPr>
                <w:rFonts w:ascii="Times New Roman"/>
                <w:b w:val="false"/>
                <w:i w:val="false"/>
                <w:color w:val="000000"/>
                <w:sz w:val="20"/>
              </w:rPr>
              <w:t xml:space="preserve">
Сақтау орындарында, оның ішінде күзет ұйымдарымен шарт жасасу арқылы тауарлық-материалдық құндылықтардың сақталуын қамтамасыз ету.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Жер учаскесін уақытында бермеуімен байланысты құрылыс мерзімдерінің созылуы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уақытылы бөлінуін және оны пайдалану құқытарын тиісті рәсімдеуді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жабдықтар мен құрылыс материалдарының жеткізілуі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жеткізу шартында жеткізуші сапасыз жабдықтарды және/немесе құрылыс материалдарын ауыстыруы не өз есебінен дұрыстауы тиіс кепілдікті қарастыру қажет.</w:t>
            </w:r>
          </w:p>
          <w:p>
            <w:pPr>
              <w:spacing w:after="20"/>
              <w:ind w:left="20"/>
              <w:jc w:val="both"/>
            </w:pPr>
            <w:r>
              <w:rPr>
                <w:rFonts w:ascii="Times New Roman"/>
                <w:b w:val="false"/>
                <w:i w:val="false"/>
                <w:color w:val="000000"/>
                <w:sz w:val="20"/>
              </w:rPr>
              <w:t>
Қабылдау-беру және жабдықты орнату актісіне қол қойғаннан кейін ғана төлем бөлігінің төленуін көздеу.</w:t>
            </w:r>
          </w:p>
          <w:p>
            <w:pPr>
              <w:spacing w:after="20"/>
              <w:ind w:left="20"/>
              <w:jc w:val="both"/>
            </w:pPr>
            <w:r>
              <w:rPr>
                <w:rFonts w:ascii="Times New Roman"/>
                <w:b w:val="false"/>
                <w:i w:val="false"/>
                <w:color w:val="000000"/>
                <w:sz w:val="20"/>
              </w:rPr>
              <w:t>
Жабдықты жеткізу кезінде оның паспортына сәйкестігін тексеру.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қатысуымен немесе қатысуынсыз құрылыс барысында өрттің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w:t>
            </w:r>
          </w:p>
          <w:p>
            <w:pPr>
              <w:spacing w:after="20"/>
              <w:ind w:left="20"/>
              <w:jc w:val="both"/>
            </w:pPr>
            <w:r>
              <w:rPr>
                <w:rFonts w:ascii="Times New Roman"/>
                <w:b w:val="false"/>
                <w:i w:val="false"/>
                <w:color w:val="000000"/>
                <w:sz w:val="20"/>
              </w:rPr>
              <w:t>
1) өрт қауіпсіздігін, сондай-ақ техника қауіпсіздігін сақтауы;</w:t>
            </w:r>
          </w:p>
          <w:p>
            <w:pPr>
              <w:spacing w:after="20"/>
              <w:ind w:left="20"/>
              <w:jc w:val="both"/>
            </w:pPr>
            <w:r>
              <w:rPr>
                <w:rFonts w:ascii="Times New Roman"/>
                <w:b w:val="false"/>
                <w:i w:val="false"/>
                <w:color w:val="000000"/>
                <w:sz w:val="20"/>
              </w:rPr>
              <w:t>
2) жұмысшыларға техника қауіпсіздігі бойынша нұсқаулық жүргізуі;</w:t>
            </w:r>
          </w:p>
          <w:p>
            <w:pPr>
              <w:spacing w:after="20"/>
              <w:ind w:left="20"/>
              <w:jc w:val="both"/>
            </w:pPr>
            <w:r>
              <w:rPr>
                <w:rFonts w:ascii="Times New Roman"/>
                <w:b w:val="false"/>
                <w:i w:val="false"/>
                <w:color w:val="000000"/>
                <w:sz w:val="20"/>
              </w:rPr>
              <w:t>
3) мүлікті, салынып жатқан МЖӘ объектісін және құрылыс материалдарын сақтандыруы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жабдықтардың экологиялық стандарттар мен нормаларға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қолжетімді, сертификатталған, стандартталған материалдар мен жабдықтарды пайдалану және/немесе қолдану.</w:t>
            </w:r>
          </w:p>
          <w:p>
            <w:pPr>
              <w:spacing w:after="20"/>
              <w:ind w:left="20"/>
              <w:jc w:val="both"/>
            </w:pPr>
            <w:r>
              <w:rPr>
                <w:rFonts w:ascii="Times New Roman"/>
                <w:b w:val="false"/>
                <w:i w:val="false"/>
                <w:color w:val="000000"/>
                <w:sz w:val="20"/>
              </w:rPr>
              <w:t>
МЖӘ объектісінің құрылыс ерекшелігін ескере отырып жекеше 1-әріптестің немесе Субмердігердің, құрылысқа арналған материалдарды сатып алуы.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жағдайлар тәуекелі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 мен қиратушы құбылыстар, оның ішінде жер сілкінісі, дауыл, су тасқыны, көшкіндер, техногендік және экологиялық апаттар, катаклизмдер, өрт, індет, сондай-ақ МЖӘ объектісін қауіпсіз пайдаланудың мүмкін еместігіне алып келетін қолайсыз климаттық жағдайлардың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Еңсерілмейтін күш жағдаятының (форс-мажор) әсеріне ұшыраған Тарап мұндай жағдаятпен туындаған жағдайды түзету үшін барлық саналы күшін салуы және оның салдарларын азайтуы тиіс.</w:t>
            </w:r>
          </w:p>
          <w:p>
            <w:pPr>
              <w:spacing w:after="20"/>
              <w:ind w:left="20"/>
              <w:jc w:val="both"/>
            </w:pPr>
            <w:r>
              <w:rPr>
                <w:rFonts w:ascii="Times New Roman"/>
                <w:b w:val="false"/>
                <w:i w:val="false"/>
                <w:color w:val="000000"/>
                <w:sz w:val="20"/>
              </w:rPr>
              <w:t>
Әр Тарап Үлгілік шартты орындау барысында, кез келген уақытта Еңсерілмейтін күш жағдаяттарының (форс-мажор) орын алуымен туындаған кез келген кідірістерді азайту үшін, кез келген мүмкіндікті пайдалануға міндетті.</w:t>
            </w:r>
          </w:p>
          <w:p>
            <w:pPr>
              <w:spacing w:after="20"/>
              <w:ind w:left="20"/>
              <w:jc w:val="both"/>
            </w:pPr>
            <w:r>
              <w:rPr>
                <w:rFonts w:ascii="Times New Roman"/>
                <w:b w:val="false"/>
                <w:i w:val="false"/>
                <w:color w:val="000000"/>
                <w:sz w:val="20"/>
              </w:rPr>
              <w:t>
жекеше 1-әріптес мүлікті, салынып жатқан МЖӘ объектісін және құрылыс материалдарын сақтандыруы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персоналының тарапынан өндірістік шиеленіс (Еңбек заңнамасын бұзу, жаппай жұмыстан шығару, шерулер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қатаң сақтау, қызметкерлер кәсіподағын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материалдық-техникалық қамтамасыз етудің ұлттық жобаға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1-әріптес </w:t>
            </w:r>
          </w:p>
          <w:p>
            <w:pPr>
              <w:spacing w:after="20"/>
              <w:ind w:left="20"/>
              <w:jc w:val="both"/>
            </w:pPr>
            <w:r>
              <w:rPr>
                <w:rFonts w:ascii="Times New Roman"/>
                <w:b w:val="false"/>
                <w:i w:val="false"/>
                <w:color w:val="000000"/>
                <w:sz w:val="20"/>
              </w:rPr>
              <w:t>
және жекеше 2-әріптес МЖӘ объектісін материалдық-техникалық қамтамасыз етуді ұлттық жобаға сәйкес келтіру жөнінде қажетті шаралар қабылдайды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акт, төңкеріс, көтерілістің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Еңсерілмейтін күш (форс-мажор) жағдайына ұшыраған тарап осы жағдайдан туындаған жағдайды түзету және оның салдарын азайту үшін барлық ақылға қонымды күш салуы керек.</w:t>
            </w:r>
          </w:p>
          <w:p>
            <w:pPr>
              <w:spacing w:after="20"/>
              <w:ind w:left="20"/>
              <w:jc w:val="both"/>
            </w:pPr>
            <w:r>
              <w:rPr>
                <w:rFonts w:ascii="Times New Roman"/>
                <w:b w:val="false"/>
                <w:i w:val="false"/>
                <w:color w:val="000000"/>
                <w:sz w:val="20"/>
              </w:rPr>
              <w:t>
жекеше 1-әріптес мүлікті, салынып жатқан МЖӘ объектісін, жабдықтар мен құрылыс материалдарын сақтандыруы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іс-әрекеттердің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персоналы болып табылмайтын тұлғалармен алдын ала қамдалған тәртіпсіздіктердің, ереуілдердің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басталу күнінен кейін Мемлекеттік/жекеше 1-әріптестің бастамасымен Үлгілік шартты бұзуы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w:t>
            </w:r>
          </w:p>
          <w:p>
            <w:pPr>
              <w:spacing w:after="20"/>
              <w:ind w:left="20"/>
              <w:jc w:val="both"/>
            </w:pPr>
            <w:r>
              <w:rPr>
                <w:rFonts w:ascii="Times New Roman"/>
                <w:b w:val="false"/>
                <w:i w:val="false"/>
                <w:color w:val="000000"/>
                <w:sz w:val="20"/>
              </w:rPr>
              <w:t>
1) проблемаларды шешу бойынша кездесулер өткізуі;</w:t>
            </w:r>
          </w:p>
          <w:p>
            <w:pPr>
              <w:spacing w:after="20"/>
              <w:ind w:left="20"/>
              <w:jc w:val="both"/>
            </w:pPr>
            <w:r>
              <w:rPr>
                <w:rFonts w:ascii="Times New Roman"/>
                <w:b w:val="false"/>
                <w:i w:val="false"/>
                <w:color w:val="000000"/>
                <w:sz w:val="20"/>
              </w:rPr>
              <w:t>
2) қандай да бір ақпаратты беру барысында қате ақпаратты жоюы;</w:t>
            </w:r>
          </w:p>
          <w:p>
            <w:pPr>
              <w:spacing w:after="20"/>
              <w:ind w:left="20"/>
              <w:jc w:val="both"/>
            </w:pPr>
            <w:r>
              <w:rPr>
                <w:rFonts w:ascii="Times New Roman"/>
                <w:b w:val="false"/>
                <w:i w:val="false"/>
                <w:color w:val="000000"/>
                <w:sz w:val="20"/>
              </w:rPr>
              <w:t>
3) Үлгілік шартқа және Жобалау-сметалық құжаттамаға сәйкес барлық талаптарды әділ сақтауы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басталу күнінен кейін жекеше 2-әріптестің бастамасымен Үлгілік шартты бұзуы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w:t>
            </w:r>
          </w:p>
          <w:p>
            <w:pPr>
              <w:spacing w:after="20"/>
              <w:ind w:left="20"/>
              <w:jc w:val="both"/>
            </w:pPr>
            <w:r>
              <w:rPr>
                <w:rFonts w:ascii="Times New Roman"/>
                <w:b w:val="false"/>
                <w:i w:val="false"/>
                <w:color w:val="000000"/>
                <w:sz w:val="20"/>
              </w:rPr>
              <w:t>
1) туындаған мәселелерді шешу бойынша кездесулер өткізу;</w:t>
            </w:r>
          </w:p>
          <w:p>
            <w:pPr>
              <w:spacing w:after="20"/>
              <w:ind w:left="20"/>
              <w:jc w:val="both"/>
            </w:pPr>
            <w:r>
              <w:rPr>
                <w:rFonts w:ascii="Times New Roman"/>
                <w:b w:val="false"/>
                <w:i w:val="false"/>
                <w:color w:val="000000"/>
                <w:sz w:val="20"/>
              </w:rPr>
              <w:t>
2) МЖӘ шартына және Консорциум шарттарына сәйкес барлық талаптарды адал сақтауға міндетті;</w:t>
            </w:r>
          </w:p>
          <w:p>
            <w:pPr>
              <w:spacing w:after="20"/>
              <w:ind w:left="20"/>
              <w:jc w:val="both"/>
            </w:pPr>
            <w:r>
              <w:rPr>
                <w:rFonts w:ascii="Times New Roman"/>
                <w:b w:val="false"/>
                <w:i w:val="false"/>
                <w:color w:val="000000"/>
                <w:sz w:val="20"/>
              </w:rPr>
              <w:t>
3) МЖӘ шартында және Консорциум шартында Тараптар ауыстыруды жүргізеді.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мөлшерлемелердің ұлғаюы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болжанбаған шығыстарды жабу үшін резерв құруды қарастыруы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тарапынан:</w:t>
            </w:r>
          </w:p>
          <w:p>
            <w:pPr>
              <w:spacing w:after="20"/>
              <w:ind w:left="20"/>
              <w:jc w:val="both"/>
            </w:pPr>
            <w:r>
              <w:rPr>
                <w:rFonts w:ascii="Times New Roman"/>
                <w:b w:val="false"/>
                <w:i w:val="false"/>
                <w:color w:val="000000"/>
                <w:sz w:val="20"/>
              </w:rPr>
              <w:t>
1) болжанбаған шығыстарды жабу үшін резерв құру;</w:t>
            </w:r>
          </w:p>
          <w:p>
            <w:pPr>
              <w:spacing w:after="20"/>
              <w:ind w:left="20"/>
              <w:jc w:val="both"/>
            </w:pPr>
            <w:r>
              <w:rPr>
                <w:rFonts w:ascii="Times New Roman"/>
                <w:b w:val="false"/>
                <w:i w:val="false"/>
                <w:color w:val="000000"/>
                <w:sz w:val="20"/>
              </w:rPr>
              <w:t>
2) аталған тәуекелді сақтандыру;</w:t>
            </w:r>
          </w:p>
          <w:p>
            <w:pPr>
              <w:spacing w:after="20"/>
              <w:ind w:left="20"/>
              <w:jc w:val="both"/>
            </w:pPr>
            <w:r>
              <w:rPr>
                <w:rFonts w:ascii="Times New Roman"/>
                <w:b w:val="false"/>
                <w:i w:val="false"/>
                <w:color w:val="000000"/>
                <w:sz w:val="20"/>
              </w:rPr>
              <w:t>
3) кезең шығыстарын оңтайландыру.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басқару кезінде жекеше 1-әріптес пен жекеше 2-әріптес өкілеттіктерінің аражігін ажыратудың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1 және 2- әріптестердің жауапкершілік аймақтарын нақты бөлумен жекеше 1 және 2-әріптестердің арасындағы өзара іс қимыл схемасын келісу және бекіту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объектісіне сапасыз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оның ішінде ғимараттың жекелеген конструктивті элементтерінің, материалдардың және инженерлік жабдық, энергетика, сумен қамту және суды бұру, байланыс және т.б. жүйелерінің жарамды күйін ұстау.</w:t>
            </w:r>
          </w:p>
          <w:p>
            <w:pPr>
              <w:spacing w:after="20"/>
              <w:ind w:left="20"/>
              <w:jc w:val="both"/>
            </w:pPr>
            <w:r>
              <w:rPr>
                <w:rFonts w:ascii="Times New Roman"/>
                <w:b w:val="false"/>
                <w:i w:val="false"/>
                <w:color w:val="000000"/>
                <w:sz w:val="20"/>
              </w:rPr>
              <w:t>
Ғимарат бойынша қосалқы жұмыстарды, оның ішінде үй-жайларды жинау мен тазалауды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қатысуымен немесе қатысуынсыз пайдалану барысында өрттің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w:t>
            </w:r>
          </w:p>
          <w:p>
            <w:pPr>
              <w:spacing w:after="20"/>
              <w:ind w:left="20"/>
              <w:jc w:val="both"/>
            </w:pPr>
            <w:r>
              <w:rPr>
                <w:rFonts w:ascii="Times New Roman"/>
                <w:b w:val="false"/>
                <w:i w:val="false"/>
                <w:color w:val="000000"/>
                <w:sz w:val="20"/>
              </w:rPr>
              <w:t>
1) өрт қауіпсіздігін, сондай-ақ техника қауіпсіздігін сақтауы;</w:t>
            </w:r>
          </w:p>
          <w:p>
            <w:pPr>
              <w:spacing w:after="20"/>
              <w:ind w:left="20"/>
              <w:jc w:val="both"/>
            </w:pPr>
            <w:r>
              <w:rPr>
                <w:rFonts w:ascii="Times New Roman"/>
                <w:b w:val="false"/>
                <w:i w:val="false"/>
                <w:color w:val="000000"/>
                <w:sz w:val="20"/>
              </w:rPr>
              <w:t>
2) жұмысшыларға техника қауіпсіздігі бойынша нұсқаулық жүргізуі;</w:t>
            </w:r>
          </w:p>
          <w:p>
            <w:pPr>
              <w:spacing w:after="20"/>
              <w:ind w:left="20"/>
              <w:jc w:val="both"/>
            </w:pPr>
            <w:r>
              <w:rPr>
                <w:rFonts w:ascii="Times New Roman"/>
                <w:b w:val="false"/>
                <w:i w:val="false"/>
                <w:color w:val="000000"/>
                <w:sz w:val="20"/>
              </w:rPr>
              <w:t>
3) мүлікті, салынып жатқан МЖӘ объектісін және құрылыс материалдарын сақтандыруы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персоналының тарапынан өндірістік шиеленіс (Еңбек заңнамасын бұзу, жаппай жұмыстан шығару, шерулер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қатаң сақтау, қызметкерлер кәсіподағын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ережелер мен нормаларды сақтамау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ережелер мен нормаларды қатаң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2- әріптестің МЖӘ объектісіне білім беру қызметіне </w:t>
            </w:r>
          </w:p>
          <w:p>
            <w:pPr>
              <w:spacing w:after="20"/>
              <w:ind w:left="20"/>
              <w:jc w:val="both"/>
            </w:pPr>
            <w:r>
              <w:rPr>
                <w:rFonts w:ascii="Times New Roman"/>
                <w:b w:val="false"/>
                <w:i w:val="false"/>
                <w:color w:val="000000"/>
                <w:sz w:val="20"/>
              </w:rPr>
              <w:t>
лицензия алмауы / уақтылы алмауы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 жеке 2-әріптеске МЖӘ объектісіне білім беру қызметіне лицензия алу мәселелері бойынша консультация беруді жүзеге асырады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материалдық-техникалық қамтамасыз етудің Ұлттық жобаға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және жекеше 2-әріптес МЖӘ объектісін материалдық-техникалық қамтамасыз етуді Ұлттық жобаға сәйкес келтіру жөнінде қажетті шаралар қабылдайды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жүктемесінің оның өндірістік қуатына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w:t>
            </w:r>
          </w:p>
          <w:p>
            <w:pPr>
              <w:spacing w:after="20"/>
              <w:ind w:left="20"/>
              <w:jc w:val="both"/>
            </w:pPr>
            <w:r>
              <w:rPr>
                <w:rFonts w:ascii="Times New Roman"/>
                <w:b w:val="false"/>
                <w:i w:val="false"/>
                <w:color w:val="000000"/>
                <w:sz w:val="20"/>
              </w:rPr>
              <w:t>
және жекеше 2-әріптес:</w:t>
            </w:r>
          </w:p>
          <w:p>
            <w:pPr>
              <w:spacing w:after="20"/>
              <w:ind w:left="20"/>
              <w:jc w:val="both"/>
            </w:pPr>
            <w:r>
              <w:rPr>
                <w:rFonts w:ascii="Times New Roman"/>
                <w:b w:val="false"/>
                <w:i w:val="false"/>
                <w:color w:val="000000"/>
                <w:sz w:val="20"/>
              </w:rPr>
              <w:t>
2 тұтынудың қажетті көлемін қамтамасыз ету үшін сапалы қызмет көрсету бойынша қажетті шараларды қабылдайды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акт, төңкеріс, көтерілістің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еңсерілмейтін күш (форс-мажор) жағдайына ұшыраған тарап осы жағдайдан туындаған жағдайды түзету және оның салдарын азайту үшін барлық ақылға қонымды күш салуы керек.</w:t>
            </w:r>
          </w:p>
          <w:p>
            <w:pPr>
              <w:spacing w:after="20"/>
              <w:ind w:left="20"/>
              <w:jc w:val="both"/>
            </w:pPr>
            <w:r>
              <w:rPr>
                <w:rFonts w:ascii="Times New Roman"/>
                <w:b w:val="false"/>
                <w:i w:val="false"/>
                <w:color w:val="000000"/>
                <w:sz w:val="20"/>
              </w:rPr>
              <w:t>
жекеше 1-әріптес мүлікті, салынып жатқан МЖӘ объектісін, жабдықтар мен құрылыс материалдарын сақтандыруы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іс-әрекеттердің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персоналы болып табылмайтын тұлғалармен алдын ала қамдалған тәртіпсіздіктердің, ереуілдердің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жағдайлар тәуекелі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 мен қиратушы құбылыстар, оның ішінде жер сілкінісі, дауыл, су тасқыны, көшкіндер, техногендік және экологиялық апаттар, катаклизмдер, өрт, індет, сондай-ақ МЖӘ объектісін қауіпсіз пайдаланудың мүмкін еместігіне алып келетін қолайсыз климаттық жағдайлардың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Еңсерілмейтін күш жағдаятының (форс-мажор) әсеріне ұшыраған Тарап мұндай жағдаятпен туындаған жағдайды түзету үшін барлық саналы күшін салуы және оның салдарларын азайтуы тиіс.</w:t>
            </w:r>
          </w:p>
          <w:p>
            <w:pPr>
              <w:spacing w:after="20"/>
              <w:ind w:left="20"/>
              <w:jc w:val="both"/>
            </w:pPr>
            <w:r>
              <w:rPr>
                <w:rFonts w:ascii="Times New Roman"/>
                <w:b w:val="false"/>
                <w:i w:val="false"/>
                <w:color w:val="000000"/>
                <w:sz w:val="20"/>
              </w:rPr>
              <w:t>
Әр Тарап Үлгілік шартты орындау барысында, кез келген уақытта Еңсерілмейтін күш жағдаяттарының (форс-мажор) орын алуымен туындаған кез келген кідірістерді азайту үшін, кез келген мүмкіндікті пайдалануға міндетті.</w:t>
            </w:r>
          </w:p>
          <w:p>
            <w:pPr>
              <w:spacing w:after="20"/>
              <w:ind w:left="20"/>
              <w:jc w:val="both"/>
            </w:pPr>
            <w:r>
              <w:rPr>
                <w:rFonts w:ascii="Times New Roman"/>
                <w:b w:val="false"/>
                <w:i w:val="false"/>
                <w:color w:val="000000"/>
                <w:sz w:val="20"/>
              </w:rPr>
              <w:t>
жекеше 1-әріптес мүлікті, салынып жатқан МЖӘ объектісін және құрылыс материалдарын сақтандыруы тиіс.</w:t>
            </w:r>
          </w:p>
        </w:tc>
      </w:tr>
    </w:tbl>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әріптестің атынан                                          Жекеше 1-әріптестің атынан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