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8f3e" w14:textId="e0a8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"Адамдардың жарақаттануларына немесе қаза болуларына әкеп соққан жол-көлік оқиғалары туралы" есеп нысанын және оны қалыптастыру жөніндегі нұсқаулықты бекіту туралы" Қазақстан Республикасы Бас Прокурорының 2015 жылғы 16 қарашадағы № 131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2024 жылғы 12 маусымдағы № 75 бұйрығы. Қазақстан Республикасының Әділет министрлігінде 2024 жылғы 13 маусымда № 34491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"Адамдардың жарақаттануларына немесе қаза болуларына әкелген жол көлік оқиғалары туралы" есеп нысанын және оны қалыптастыру жөніндегі нұсқаулықты бекіту туралы" Қазақстан Республикасы Бас Прокурорының 2015 жылғы 16 қарашадағы № 131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12397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"Адамдардың жарақаттануларына немесе қаза болуларына әкелген жол көлік оқиғалары туралы" есептің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"Адамдардың жарақаттануларына немесе қаза болуларына әкелген жол көлік оқиғалары туралы" есепті қалыптастыру бойынша </w:t>
      </w:r>
      <w:r>
        <w:rPr>
          <w:rFonts w:ascii="Times New Roman"/>
          <w:b w:val="false"/>
          <w:i w:val="false"/>
          <w:color w:val="000000"/>
          <w:sz w:val="28"/>
        </w:rPr>
        <w:t>нұсқаулықта</w:t>
      </w:r>
      <w:r>
        <w:rPr>
          <w:rFonts w:ascii="Times New Roman"/>
          <w:b w:val="false"/>
          <w:i w:val="false"/>
          <w:color w:val="000000"/>
          <w:sz w:val="28"/>
        </w:rPr>
        <w:t xml:space="preserve"> (бұдан әрі – Нұсқаулық):</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Осы "Адамдардың жарақаттанулары немесе қаза болуларына әкеп соққан жол көлік оқиғалары туралы" есепті қалыптастыру жөніндегі нұсқаулық (бұдан әрі – есеп) жол-көлік жарақаттанулары және адам өлімі көрсеткіштерін құрайтын есепті қалыптастыру жөніндегі қағидаларды нақтылайды.</w:t>
      </w:r>
    </w:p>
    <w:bookmarkEnd w:id="4"/>
    <w:bookmarkStart w:name="z10" w:id="5"/>
    <w:p>
      <w:pPr>
        <w:spacing w:after="0"/>
        <w:ind w:left="0"/>
        <w:jc w:val="both"/>
      </w:pPr>
      <w:r>
        <w:rPr>
          <w:rFonts w:ascii="Times New Roman"/>
          <w:b w:val="false"/>
          <w:i w:val="false"/>
          <w:color w:val="000000"/>
          <w:sz w:val="28"/>
        </w:rPr>
        <w:t>
      2. Осы Нұсқаулықта мынадай ұғымдар пайдаланылады:</w:t>
      </w:r>
    </w:p>
    <w:bookmarkEnd w:id="5"/>
    <w:bookmarkStart w:name="z11" w:id="6"/>
    <w:p>
      <w:pPr>
        <w:spacing w:after="0"/>
        <w:ind w:left="0"/>
        <w:jc w:val="both"/>
      </w:pPr>
      <w:r>
        <w:rPr>
          <w:rFonts w:ascii="Times New Roman"/>
          <w:b w:val="false"/>
          <w:i w:val="false"/>
          <w:color w:val="000000"/>
          <w:sz w:val="28"/>
        </w:rPr>
        <w:t>
      1) есептен жасырылған жол-көлік оқиғасы – бұл негіздердің болуына қарамастан есепке қою үшін шаралар қабылданбаған адамның денсаулығына зиян келтіруге, өліміне әкеп соқтырған жол-көлік оқиғасы;</w:t>
      </w:r>
    </w:p>
    <w:bookmarkEnd w:id="6"/>
    <w:bookmarkStart w:name="z12" w:id="7"/>
    <w:p>
      <w:pPr>
        <w:spacing w:after="0"/>
        <w:ind w:left="0"/>
        <w:jc w:val="both"/>
      </w:pPr>
      <w:r>
        <w:rPr>
          <w:rFonts w:ascii="Times New Roman"/>
          <w:b w:val="false"/>
          <w:i w:val="false"/>
          <w:color w:val="000000"/>
          <w:sz w:val="28"/>
        </w:rPr>
        <w:t>
      2) жаяу жүргінші – жолда көлік құралынан тыс жерде тұрған және онда жұмыс жүргізіп жатпаған адам. Мүгедектігі бар адамдарға арналған кресло-арбалармен жүріп-тұратын, велосипедті, электр самокатты, шағын электр көлік құралын, мопедті, мотоциклді жетелеп әкеле жатқан, шана, арба, балалар арбасын сүйретіп келе жатқан жеке адамдар жаяу жүргіншілерге теңестіріледі;</w:t>
      </w:r>
    </w:p>
    <w:bookmarkEnd w:id="7"/>
    <w:bookmarkStart w:name="z13" w:id="8"/>
    <w:p>
      <w:pPr>
        <w:spacing w:after="0"/>
        <w:ind w:left="0"/>
        <w:jc w:val="both"/>
      </w:pPr>
      <w:r>
        <w:rPr>
          <w:rFonts w:ascii="Times New Roman"/>
          <w:b w:val="false"/>
          <w:i w:val="false"/>
          <w:color w:val="000000"/>
          <w:sz w:val="28"/>
        </w:rPr>
        <w:t xml:space="preserve">
      3) жол – "Жол жүрісі туралы" Қазақстан Республикасының Заңында белгіленген тәртіппен көлік құралдары мен жаяу жүргіншілердің жүруі үшін жайластырылған немесе ыңғайластырылған және пайдаланылатын жердің барлық бөлінген жолағы не жасанды құрылыстың үсті. </w:t>
      </w:r>
    </w:p>
    <w:bookmarkEnd w:id="8"/>
    <w:bookmarkStart w:name="z14" w:id="9"/>
    <w:p>
      <w:pPr>
        <w:spacing w:after="0"/>
        <w:ind w:left="0"/>
        <w:jc w:val="both"/>
      </w:pPr>
      <w:r>
        <w:rPr>
          <w:rFonts w:ascii="Times New Roman"/>
          <w:b w:val="false"/>
          <w:i w:val="false"/>
          <w:color w:val="000000"/>
          <w:sz w:val="28"/>
        </w:rPr>
        <w:t>
      Жол бір немесе бірнеше жүру бөліктерін, сондай-ақ трамвай жолдарын, тротуарларды, жол жиектерін және олар болған кезде бөлу жолақтарын қамтиды;</w:t>
      </w:r>
    </w:p>
    <w:bookmarkEnd w:id="9"/>
    <w:bookmarkStart w:name="z15" w:id="10"/>
    <w:p>
      <w:pPr>
        <w:spacing w:after="0"/>
        <w:ind w:left="0"/>
        <w:jc w:val="both"/>
      </w:pPr>
      <w:r>
        <w:rPr>
          <w:rFonts w:ascii="Times New Roman"/>
          <w:b w:val="false"/>
          <w:i w:val="false"/>
          <w:color w:val="000000"/>
          <w:sz w:val="28"/>
        </w:rPr>
        <w:t>
      4) жолаушы – көлік құралының үстінде (ішінде) отыратын және оны басқармайтын адам;</w:t>
      </w:r>
    </w:p>
    <w:bookmarkEnd w:id="10"/>
    <w:bookmarkStart w:name="z16" w:id="11"/>
    <w:p>
      <w:pPr>
        <w:spacing w:after="0"/>
        <w:ind w:left="0"/>
        <w:jc w:val="both"/>
      </w:pPr>
      <w:r>
        <w:rPr>
          <w:rFonts w:ascii="Times New Roman"/>
          <w:b w:val="false"/>
          <w:i w:val="false"/>
          <w:color w:val="000000"/>
          <w:sz w:val="28"/>
        </w:rPr>
        <w:t xml:space="preserve">
      5) жол-көлік оқиғасы (бұдан әрі – ЖКО) – көлік құралының жолда жүруі процесінде және оның қатысуымен туындаған, адамның денсаулығына зиян келтіруге, адам өліміне, көлік құралдарының, құрылыстардың, жүктердің бүлінуіне немесе өзге де материалдық залалға әкеп соққан оқиға; </w:t>
      </w:r>
    </w:p>
    <w:bookmarkEnd w:id="11"/>
    <w:bookmarkStart w:name="z17" w:id="12"/>
    <w:p>
      <w:pPr>
        <w:spacing w:after="0"/>
        <w:ind w:left="0"/>
        <w:jc w:val="both"/>
      </w:pPr>
      <w:r>
        <w:rPr>
          <w:rFonts w:ascii="Times New Roman"/>
          <w:b w:val="false"/>
          <w:i w:val="false"/>
          <w:color w:val="000000"/>
          <w:sz w:val="28"/>
        </w:rPr>
        <w:t>
      6) жүргізуші – көлік құралын басқаратын адам, жол бойымен мал, табын, жүк артылған, жегілген малды немесе мініс жануарын айдаушы;</w:t>
      </w:r>
    </w:p>
    <w:bookmarkEnd w:id="12"/>
    <w:bookmarkStart w:name="z18" w:id="13"/>
    <w:p>
      <w:pPr>
        <w:spacing w:after="0"/>
        <w:ind w:left="0"/>
        <w:jc w:val="both"/>
      </w:pPr>
      <w:r>
        <w:rPr>
          <w:rFonts w:ascii="Times New Roman"/>
          <w:b w:val="false"/>
          <w:i w:val="false"/>
          <w:color w:val="000000"/>
          <w:sz w:val="28"/>
        </w:rPr>
        <w:t>
      7) көлік құралы (бұдан әрі – КҚ) – жолдар бойынша адамдарды, үстінде орнатылған тауарлар немесе жабдықтарды тасымалдауға арналған құрылғы;</w:t>
      </w:r>
    </w:p>
    <w:bookmarkEnd w:id="13"/>
    <w:bookmarkStart w:name="z19" w:id="14"/>
    <w:p>
      <w:pPr>
        <w:spacing w:after="0"/>
        <w:ind w:left="0"/>
        <w:jc w:val="both"/>
      </w:pPr>
      <w:r>
        <w:rPr>
          <w:rFonts w:ascii="Times New Roman"/>
          <w:b w:val="false"/>
          <w:i w:val="false"/>
          <w:color w:val="000000"/>
          <w:sz w:val="28"/>
        </w:rPr>
        <w:t>
      8) Ұлттық куәландырушы орталықтың электрондық цифрлық қолтаңбасы (бұдан әрі – ЭЦҚ) – электрондық цифрлық қолтаңба құралдарымен жасалған және электрондық құжаттың дұрыстығын, оның тиесілігін және мазмұнының өзгермегендігін растайтын электрондық цифрлық нышандар жиынтығы.</w:t>
      </w:r>
    </w:p>
    <w:bookmarkEnd w:id="14"/>
    <w:bookmarkStart w:name="z20" w:id="15"/>
    <w:p>
      <w:pPr>
        <w:spacing w:after="0"/>
        <w:ind w:left="0"/>
        <w:jc w:val="both"/>
      </w:pPr>
      <w:r>
        <w:rPr>
          <w:rFonts w:ascii="Times New Roman"/>
          <w:b w:val="false"/>
          <w:i w:val="false"/>
          <w:color w:val="000000"/>
          <w:sz w:val="28"/>
        </w:rPr>
        <w:t>
      3. Есеп мынадай электрондық ақпараттық есепке алу құжаттарының (бұдан әрі – ЭАЕҚ) негізінде қалыптастырылады:</w:t>
      </w:r>
    </w:p>
    <w:bookmarkEnd w:id="15"/>
    <w:bookmarkStart w:name="z21" w:id="16"/>
    <w:p>
      <w:pPr>
        <w:spacing w:after="0"/>
        <w:ind w:left="0"/>
        <w:jc w:val="both"/>
      </w:pPr>
      <w:r>
        <w:rPr>
          <w:rFonts w:ascii="Times New Roman"/>
          <w:b w:val="false"/>
          <w:i w:val="false"/>
          <w:color w:val="000000"/>
          <w:sz w:val="28"/>
        </w:rPr>
        <w:t>
      осы Нұсқаулықтың 1-қосымшасына сәйкес нысан бойынша "Жол-көлік оқиғасын есепке алу карточкасы" (бұдан әрі – ЖКО-1);</w:t>
      </w:r>
    </w:p>
    <w:bookmarkEnd w:id="16"/>
    <w:bookmarkStart w:name="z22" w:id="17"/>
    <w:p>
      <w:pPr>
        <w:spacing w:after="0"/>
        <w:ind w:left="0"/>
        <w:jc w:val="both"/>
      </w:pPr>
      <w:r>
        <w:rPr>
          <w:rFonts w:ascii="Times New Roman"/>
          <w:b w:val="false"/>
          <w:i w:val="false"/>
          <w:color w:val="000000"/>
          <w:sz w:val="28"/>
        </w:rPr>
        <w:t>
      осы Нұсқаулықтың 2-қосымшасына сәйкес нысан бойынша "Жол көлік оқиғасы салдарынан жарақаттанған немесе қаза болған адам туралы карточка" (бұдан әрі – ЖКО-2);</w:t>
      </w:r>
    </w:p>
    <w:bookmarkEnd w:id="17"/>
    <w:bookmarkStart w:name="z23" w:id="18"/>
    <w:p>
      <w:pPr>
        <w:spacing w:after="0"/>
        <w:ind w:left="0"/>
        <w:jc w:val="both"/>
      </w:pPr>
      <w:r>
        <w:rPr>
          <w:rFonts w:ascii="Times New Roman"/>
          <w:b w:val="false"/>
          <w:i w:val="false"/>
          <w:color w:val="000000"/>
          <w:sz w:val="28"/>
        </w:rPr>
        <w:t>
      осы Нұсқаулықтың 3-қосымшасына сәйкес нысан бойынша "Қазақстан Республикасының Қылмыстық-процестік кодексiнің 200-бабының (бұдан әрі – ҚР ҚПК) тәртібінде енгізілген ұсынуларды есепке алу карточкасы" (бұдан әрі – ЖКО-3);</w:t>
      </w:r>
    </w:p>
    <w:bookmarkEnd w:id="18"/>
    <w:bookmarkStart w:name="z24" w:id="19"/>
    <w:p>
      <w:pPr>
        <w:spacing w:after="0"/>
        <w:ind w:left="0"/>
        <w:jc w:val="both"/>
      </w:pPr>
      <w:r>
        <w:rPr>
          <w:rFonts w:ascii="Times New Roman"/>
          <w:b w:val="false"/>
          <w:i w:val="false"/>
          <w:color w:val="000000"/>
          <w:sz w:val="28"/>
        </w:rPr>
        <w:t>
      осы Нұсқаулықтың 4-қосымшасына сәйкес нысан бойынша "ҚР ҚПК-нің 200-бабының тәртібінде енгізіліп қаралған ұсынымдар бойынша шешімдерді есепке алу карточкасы" (бұдан әрі – ЖКО-4).</w:t>
      </w:r>
    </w:p>
    <w:bookmarkEnd w:id="19"/>
    <w:bookmarkStart w:name="z25" w:id="20"/>
    <w:p>
      <w:pPr>
        <w:spacing w:after="0"/>
        <w:ind w:left="0"/>
        <w:jc w:val="both"/>
      </w:pPr>
      <w:r>
        <w:rPr>
          <w:rFonts w:ascii="Times New Roman"/>
          <w:b w:val="false"/>
          <w:i w:val="false"/>
          <w:color w:val="000000"/>
          <w:sz w:val="28"/>
        </w:rPr>
        <w:t>
      ЖКО туралы ЭАЕҚ адамдардың жарақаттануларына немесе қаза болған жағдайда енгізіледі.</w:t>
      </w:r>
    </w:p>
    <w:bookmarkEnd w:id="20"/>
    <w:bookmarkStart w:name="z26" w:id="21"/>
    <w:p>
      <w:pPr>
        <w:spacing w:after="0"/>
        <w:ind w:left="0"/>
        <w:jc w:val="both"/>
      </w:pPr>
      <w:r>
        <w:rPr>
          <w:rFonts w:ascii="Times New Roman"/>
          <w:b w:val="false"/>
          <w:i w:val="false"/>
          <w:color w:val="000000"/>
          <w:sz w:val="28"/>
        </w:rPr>
        <w:t xml:space="preserve">
      Егер қаза болу мен ЖКО арасында құжатпен расталған себеп-салдарлық байланыс болған кезде ЖКО орнында немесе оқиғадан кейін алған дене жарақаттарынан қайтыс болса, адам ЖКО нәтижесінде қаза тапқандар ретінде есепке алынады. </w:t>
      </w:r>
    </w:p>
    <w:bookmarkEnd w:id="21"/>
    <w:bookmarkStart w:name="z27" w:id="22"/>
    <w:p>
      <w:pPr>
        <w:spacing w:after="0"/>
        <w:ind w:left="0"/>
        <w:jc w:val="both"/>
      </w:pPr>
      <w:r>
        <w:rPr>
          <w:rFonts w:ascii="Times New Roman"/>
          <w:b w:val="false"/>
          <w:i w:val="false"/>
          <w:color w:val="000000"/>
          <w:sz w:val="28"/>
        </w:rPr>
        <w:t>
      Егер медициналық қызметкерлер (жедел жәрдем) ЖКО орнында немесе медициналық ұйымда денсаулығына зиян келтіру диагнозы қойылса, адам ЖКО нәтижесінде жараланған (жарақат алған) ретінде есепке алынады.";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"5. ҚСжАЕК-тің аумақтық органдары адамдардың қаза болуына немесе жарақаттануына әкеп соққан ЖКО туралы құқықтық статистикалық ақпараттың тұтастығына, объективтiлiгiне, анықтығына және жеткiлiктілігiне қадағалауды жүзеге асырады және осы мәселе бойынша айына кемінде бір рет тексерулер жүргізеді.</w:t>
      </w:r>
    </w:p>
    <w:bookmarkEnd w:id="23"/>
    <w:bookmarkStart w:name="z30" w:id="24"/>
    <w:p>
      <w:pPr>
        <w:spacing w:after="0"/>
        <w:ind w:left="0"/>
        <w:jc w:val="both"/>
      </w:pPr>
      <w:r>
        <w:rPr>
          <w:rFonts w:ascii="Times New Roman"/>
          <w:b w:val="false"/>
          <w:i w:val="false"/>
          <w:color w:val="000000"/>
          <w:sz w:val="28"/>
        </w:rPr>
        <w:t>
      6. Жоқ (белгісіз) мәліметтерді қоспағанда, міндетті түрде толтыруға арналған ЭАЕҚ-ның барлық деректемелері".;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тоғызыншы бөлігі мынадай редакцияда жазылсын:</w:t>
      </w:r>
    </w:p>
    <w:bookmarkStart w:name="z32" w:id="25"/>
    <w:p>
      <w:pPr>
        <w:spacing w:after="0"/>
        <w:ind w:left="0"/>
        <w:jc w:val="both"/>
      </w:pPr>
      <w:r>
        <w:rPr>
          <w:rFonts w:ascii="Times New Roman"/>
          <w:b w:val="false"/>
          <w:i w:val="false"/>
          <w:color w:val="000000"/>
          <w:sz w:val="28"/>
        </w:rPr>
        <w:t>
      "14-деректемеде ЖКО-ға кінәлі қатысушысы көрсетіледі. "ЖКО орнынан жасырынған" (3) дерегін толтыру кезінде осы ЖКО қатысушысы және КҚ туралы мәліметті толығымен толтырмауға жол беріледі. ЖКО мән-жайларын анықтау бойынша, оны жасауға кінәлі адамдар Әкімшілік полиция бөлімшесі ҚСжАЕК-ке аумақтық органға ЖКО-1 ЭАЕҚ-ға өзгерістер енгізу туралы өтінішхатты дереу жолдайды.";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"8. ЖКО-2 ЭАЕҚ ЖКО-да қаза болған немесе жарақаттанған әрбір адам үшін толтырылады.</w:t>
      </w:r>
    </w:p>
    <w:bookmarkEnd w:id="26"/>
    <w:bookmarkStart w:name="z35" w:id="27"/>
    <w:p>
      <w:pPr>
        <w:spacing w:after="0"/>
        <w:ind w:left="0"/>
        <w:jc w:val="both"/>
      </w:pPr>
      <w:r>
        <w:rPr>
          <w:rFonts w:ascii="Times New Roman"/>
          <w:b w:val="false"/>
          <w:i w:val="false"/>
          <w:color w:val="000000"/>
          <w:sz w:val="28"/>
        </w:rPr>
        <w:t>
       1 және 2-деректемелер тіркеу органы туралы деректері бар 1-деректемені қоспағанда, ЖКО-1 ЭАЕҚ-ның тиісті деректемелеріне ұқсас толтырылады.</w:t>
      </w:r>
    </w:p>
    <w:bookmarkEnd w:id="27"/>
    <w:bookmarkStart w:name="z36" w:id="28"/>
    <w:p>
      <w:pPr>
        <w:spacing w:after="0"/>
        <w:ind w:left="0"/>
        <w:jc w:val="both"/>
      </w:pPr>
      <w:r>
        <w:rPr>
          <w:rFonts w:ascii="Times New Roman"/>
          <w:b w:val="false"/>
          <w:i w:val="false"/>
          <w:color w:val="000000"/>
          <w:sz w:val="28"/>
        </w:rPr>
        <w:t>
       4-деректемеде зардап шегуші болған КҚ-ның реттік нөмірі көрсетіледі, ЖКО-1 ЭАЕҚ 11-деректемесінде көрсетілген КҚ-ның нөмірленуіне сәйкес жаяу жүргіншілер немесе басқа жол пайдаланушылар үшін "0" қойылады.</w:t>
      </w:r>
    </w:p>
    <w:bookmarkEnd w:id="28"/>
    <w:bookmarkStart w:name="z37" w:id="29"/>
    <w:p>
      <w:pPr>
        <w:spacing w:after="0"/>
        <w:ind w:left="0"/>
        <w:jc w:val="both"/>
      </w:pPr>
      <w:r>
        <w:rPr>
          <w:rFonts w:ascii="Times New Roman"/>
          <w:b w:val="false"/>
          <w:i w:val="false"/>
          <w:color w:val="000000"/>
          <w:sz w:val="28"/>
        </w:rPr>
        <w:t>
      8-деректемеде ЖКО-да зардап шеккен адам туралы мәлімет көрсетіледі, бұл ретте "Белгісіз адам" (3) жәбірленушінің жеке басын куәландыру мүмкін болмаған жағдайда толтыруға рұқсат етіледі.</w:t>
      </w:r>
    </w:p>
    <w:bookmarkEnd w:id="29"/>
    <w:bookmarkStart w:name="z38" w:id="30"/>
    <w:p>
      <w:pPr>
        <w:spacing w:after="0"/>
        <w:ind w:left="0"/>
        <w:jc w:val="both"/>
      </w:pPr>
      <w:r>
        <w:rPr>
          <w:rFonts w:ascii="Times New Roman"/>
          <w:b w:val="false"/>
          <w:i w:val="false"/>
          <w:color w:val="000000"/>
          <w:sz w:val="28"/>
        </w:rPr>
        <w:t>
      ЖКО-да зардап шеккен адам туралы деректер анықталған күннен бастап Әкімшілік полиция бөлімшелері дереу ҚСжАЕК аумақтық органдарына ЖКО-2 ЭЕАҚ-қа өзгерістер енгізу туралы өтінішхат жібереді.";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"11. Әкімшілік полиция бөлімшелері ЖКО-1 және ЖКО-2 ЭАЕҚ СДТБТ АЖ-ға ЖКО болған сәттен бастап үш тәулік ішінде, ЖКО-3 – ЭАЕҚ-ны қылмыстық қудалау органдары ЖКО-ны саралау нәтижелері бойынша СДТБТ АЖ-ға және ұсыну енгізілгеннен кейін үш тәулік ішінде енгізеді. ЖКО-4 ЭАЕҚ әкімшілік полиция бөлімшелері енгізілген ұсыныстарға жауап алу нәтижелері бойынша үш тәулік өткеннен кейін енгізеді.</w:t>
      </w:r>
    </w:p>
    <w:bookmarkEnd w:id="31"/>
    <w:bookmarkStart w:name="z41" w:id="32"/>
    <w:p>
      <w:pPr>
        <w:spacing w:after="0"/>
        <w:ind w:left="0"/>
        <w:jc w:val="both"/>
      </w:pPr>
      <w:r>
        <w:rPr>
          <w:rFonts w:ascii="Times New Roman"/>
          <w:b w:val="false"/>
          <w:i w:val="false"/>
          <w:color w:val="000000"/>
          <w:sz w:val="28"/>
        </w:rPr>
        <w:t>
      Әкімшілік полиция бөлімшелерінің қызметкерлері анықталған ЖКО есебінен жасырылғандарды тіркеу жөнінде шаралар қолданбаған жағдайда, олар бойынша ЖКО-1 және ЖКО-2 ЭЕАҚ СДТБТ АЖ-ға енгізуді ҚСжАЕК-нің аумақтық органдары ағымдағы есепті кезеңнің соңына дейін жүзеге асырады.</w:t>
      </w:r>
    </w:p>
    <w:bookmarkEnd w:id="32"/>
    <w:bookmarkStart w:name="z42" w:id="33"/>
    <w:p>
      <w:pPr>
        <w:spacing w:after="0"/>
        <w:ind w:left="0"/>
        <w:jc w:val="both"/>
      </w:pPr>
      <w:r>
        <w:rPr>
          <w:rFonts w:ascii="Times New Roman"/>
          <w:b w:val="false"/>
          <w:i w:val="false"/>
          <w:color w:val="000000"/>
          <w:sz w:val="28"/>
        </w:rPr>
        <w:t>
      12. "Мемлекеттік құқықтық статистика және арнайы есепке алу туралы" Заңының 8-бабы 2-тармақтың 2) тармақшасына сәйкес ЭАЕҚ мәліметтерін СДТБТ-ға енгізудің нақтылығын, толықтығын және уақтылығын әкімшілік полиция бөлімшелерінің, қылмыстық қудалау органдарының лауазымды адамдары ЖКО материалдары бойынша олар қабылдаған процестік шешімдерге сәйкес қамтамасыз етеді.</w:t>
      </w:r>
    </w:p>
    <w:bookmarkEnd w:id="33"/>
    <w:bookmarkStart w:name="z43" w:id="34"/>
    <w:p>
      <w:pPr>
        <w:spacing w:after="0"/>
        <w:ind w:left="0"/>
        <w:jc w:val="both"/>
      </w:pPr>
      <w:r>
        <w:rPr>
          <w:rFonts w:ascii="Times New Roman"/>
          <w:b w:val="false"/>
          <w:i w:val="false"/>
          <w:color w:val="000000"/>
          <w:sz w:val="28"/>
        </w:rPr>
        <w:t>
      13. Әкімшілік полиция бөлімшелері ай сайын есепті кезеңнен кейінгі айдың 1-күніне денсаулық сақтау ұйымдарымен осы Нұсқаулықтың 5-қосымшасына сәйкес ЖКО-да жарақаттанған және қаза болғандар туралы мәліметтерді салыстырып тексеру ақтісін жасайды және есепті кезеңнен кейінгі айдың 2-күніне орай ҚСжАЕК-нің аумақтық органына жолдайды.</w:t>
      </w:r>
    </w:p>
    <w:bookmarkEnd w:id="34"/>
    <w:bookmarkStart w:name="z44" w:id="35"/>
    <w:p>
      <w:pPr>
        <w:spacing w:after="0"/>
        <w:ind w:left="0"/>
        <w:jc w:val="both"/>
      </w:pPr>
      <w:r>
        <w:rPr>
          <w:rFonts w:ascii="Times New Roman"/>
          <w:b w:val="false"/>
          <w:i w:val="false"/>
          <w:color w:val="000000"/>
          <w:sz w:val="28"/>
        </w:rPr>
        <w:t>
      14. Денсаулық сақтау ұйымдары "102" нөмері бойынша дереу әкімшілік полициясы бөлімшелеріне, ал ауылдық өңірлерде – ішкі істер органдарына телефон байланысы арқылы:</w:t>
      </w:r>
    </w:p>
    <w:bookmarkEnd w:id="35"/>
    <w:bookmarkStart w:name="z45" w:id="36"/>
    <w:p>
      <w:pPr>
        <w:spacing w:after="0"/>
        <w:ind w:left="0"/>
        <w:jc w:val="both"/>
      </w:pPr>
      <w:r>
        <w:rPr>
          <w:rFonts w:ascii="Times New Roman"/>
          <w:b w:val="false"/>
          <w:i w:val="false"/>
          <w:color w:val="000000"/>
          <w:sz w:val="28"/>
        </w:rPr>
        <w:t>
      тұрғылықты орны немесе ЖКО болған орны бойынша немесе медициналық көмек үшін жеткізілген, сонымен қатар басқа да медициналық ұйымдарға бағытталған ЖКО-да жарақаттанған адамдар туралы;</w:t>
      </w:r>
    </w:p>
    <w:bookmarkEnd w:id="36"/>
    <w:bookmarkStart w:name="z46" w:id="37"/>
    <w:p>
      <w:pPr>
        <w:spacing w:after="0"/>
        <w:ind w:left="0"/>
        <w:jc w:val="both"/>
      </w:pPr>
      <w:r>
        <w:rPr>
          <w:rFonts w:ascii="Times New Roman"/>
          <w:b w:val="false"/>
          <w:i w:val="false"/>
          <w:color w:val="000000"/>
          <w:sz w:val="28"/>
        </w:rPr>
        <w:t>
      ЖКО нәтижесімен қаза болған адамдар туралы хабарлайды.";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8" w:id="38"/>
    <w:p>
      <w:pPr>
        <w:spacing w:after="0"/>
        <w:ind w:left="0"/>
        <w:jc w:val="both"/>
      </w:pPr>
      <w:r>
        <w:rPr>
          <w:rFonts w:ascii="Times New Roman"/>
          <w:b w:val="false"/>
          <w:i w:val="false"/>
          <w:color w:val="000000"/>
          <w:sz w:val="28"/>
        </w:rPr>
        <w:t>
      "3-тарау. Мәліметтерді өңдеу";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50" w:id="39"/>
    <w:p>
      <w:pPr>
        <w:spacing w:after="0"/>
        <w:ind w:left="0"/>
        <w:jc w:val="both"/>
      </w:pPr>
      <w:r>
        <w:rPr>
          <w:rFonts w:ascii="Times New Roman"/>
          <w:b w:val="false"/>
          <w:i w:val="false"/>
          <w:color w:val="000000"/>
          <w:sz w:val="28"/>
        </w:rPr>
        <w:t>
      "15. ЭАЕҚ-ға әкімшілік полиция бөлімшелері ЭЦҚ-ға қол қойғаннан кейін мәліметтерді өңдеу жол берілмейді.</w:t>
      </w:r>
    </w:p>
    <w:bookmarkEnd w:id="39"/>
    <w:bookmarkStart w:name="z51" w:id="40"/>
    <w:p>
      <w:pPr>
        <w:spacing w:after="0"/>
        <w:ind w:left="0"/>
        <w:jc w:val="both"/>
      </w:pPr>
      <w:r>
        <w:rPr>
          <w:rFonts w:ascii="Times New Roman"/>
          <w:b w:val="false"/>
          <w:i w:val="false"/>
          <w:color w:val="000000"/>
          <w:sz w:val="28"/>
        </w:rPr>
        <w:t>
      16. Мәліметтерді өңдеу (ЭАЕҚ деректемелерін өзгерту және (немесе) толықтыру, бұрын СДТБТ-да енгізілген ЭАЕҚ-ны жою) әкімшілік полиция бөлімшелерімен жолданған өтінішхат негізінде ҚСжАЕК аумақтық органдары ЖКО бойынша жаңа мән-жайлар анықталған (есепке алынбаған) сәттен бастап 24 сағат ішінде:</w:t>
      </w:r>
    </w:p>
    <w:bookmarkEnd w:id="40"/>
    <w:bookmarkStart w:name="z52" w:id="41"/>
    <w:p>
      <w:pPr>
        <w:spacing w:after="0"/>
        <w:ind w:left="0"/>
        <w:jc w:val="both"/>
      </w:pPr>
      <w:r>
        <w:rPr>
          <w:rFonts w:ascii="Times New Roman"/>
          <w:b w:val="false"/>
          <w:i w:val="false"/>
          <w:color w:val="000000"/>
          <w:sz w:val="28"/>
        </w:rPr>
        <w:t>
      ҚСжАЕК-нің аумақтық органының ақпараты бойынша салыстыру, мониторинг нәтижелері бойынша деректердің дұрыс еместігі расталған;</w:t>
      </w:r>
    </w:p>
    <w:bookmarkEnd w:id="41"/>
    <w:bookmarkStart w:name="z53" w:id="42"/>
    <w:p>
      <w:pPr>
        <w:spacing w:after="0"/>
        <w:ind w:left="0"/>
        <w:jc w:val="both"/>
      </w:pPr>
      <w:r>
        <w:rPr>
          <w:rFonts w:ascii="Times New Roman"/>
          <w:b w:val="false"/>
          <w:i w:val="false"/>
          <w:color w:val="000000"/>
          <w:sz w:val="28"/>
        </w:rPr>
        <w:t>
      егер жарақаттанған адам қаза болғандар санатына ауыстырылған;</w:t>
      </w:r>
    </w:p>
    <w:bookmarkEnd w:id="42"/>
    <w:bookmarkStart w:name="z54" w:id="43"/>
    <w:p>
      <w:pPr>
        <w:spacing w:after="0"/>
        <w:ind w:left="0"/>
        <w:jc w:val="both"/>
      </w:pPr>
      <w:r>
        <w:rPr>
          <w:rFonts w:ascii="Times New Roman"/>
          <w:b w:val="false"/>
          <w:i w:val="false"/>
          <w:color w:val="000000"/>
          <w:sz w:val="28"/>
        </w:rPr>
        <w:t>
      медициналық ұйымдармен салыстыру жүргізген кезде басқа да жарақаттанғандар анықталған;</w:t>
      </w:r>
    </w:p>
    <w:bookmarkEnd w:id="43"/>
    <w:bookmarkStart w:name="z55" w:id="44"/>
    <w:p>
      <w:pPr>
        <w:spacing w:after="0"/>
        <w:ind w:left="0"/>
        <w:jc w:val="both"/>
      </w:pPr>
      <w:r>
        <w:rPr>
          <w:rFonts w:ascii="Times New Roman"/>
          <w:b w:val="false"/>
          <w:i w:val="false"/>
          <w:color w:val="000000"/>
          <w:sz w:val="28"/>
        </w:rPr>
        <w:t>
      ЖКО орнынан жасырынған адамдар анықталған;</w:t>
      </w:r>
    </w:p>
    <w:bookmarkEnd w:id="44"/>
    <w:bookmarkStart w:name="z56" w:id="45"/>
    <w:p>
      <w:pPr>
        <w:spacing w:after="0"/>
        <w:ind w:left="0"/>
        <w:jc w:val="both"/>
      </w:pPr>
      <w:r>
        <w:rPr>
          <w:rFonts w:ascii="Times New Roman"/>
          <w:b w:val="false"/>
          <w:i w:val="false"/>
          <w:color w:val="000000"/>
          <w:sz w:val="28"/>
        </w:rPr>
        <w:t>
      денсаулығына келтiрiлген залал ауырлығын анықтау бойынша сот-медициналық сараптама қорытындысын алған жағдайда жүргізеді.</w:t>
      </w:r>
    </w:p>
    <w:bookmarkEnd w:id="45"/>
    <w:bookmarkStart w:name="z57" w:id="46"/>
    <w:p>
      <w:pPr>
        <w:spacing w:after="0"/>
        <w:ind w:left="0"/>
        <w:jc w:val="both"/>
      </w:pPr>
      <w:r>
        <w:rPr>
          <w:rFonts w:ascii="Times New Roman"/>
          <w:b w:val="false"/>
          <w:i w:val="false"/>
          <w:color w:val="000000"/>
          <w:sz w:val="28"/>
        </w:rPr>
        <w:t>
      ЖКО бойынша кінәлі адам анықталған жағдайда жүргізеді.";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60" w:id="47"/>
    <w:p>
      <w:pPr>
        <w:spacing w:after="0"/>
        <w:ind w:left="0"/>
        <w:jc w:val="both"/>
      </w:pPr>
      <w:r>
        <w:rPr>
          <w:rFonts w:ascii="Times New Roman"/>
          <w:b w:val="false"/>
          <w:i w:val="false"/>
          <w:color w:val="000000"/>
          <w:sz w:val="28"/>
        </w:rPr>
        <w:t>
      "19. Есепке мынадай жағдайда жасалған ЖКО туралы мәліметтер қосылмайды:</w:t>
      </w:r>
    </w:p>
    <w:bookmarkEnd w:id="47"/>
    <w:bookmarkStart w:name="z61" w:id="48"/>
    <w:p>
      <w:pPr>
        <w:spacing w:after="0"/>
        <w:ind w:left="0"/>
        <w:jc w:val="both"/>
      </w:pPr>
      <w:r>
        <w:rPr>
          <w:rFonts w:ascii="Times New Roman"/>
          <w:b w:val="false"/>
          <w:i w:val="false"/>
          <w:color w:val="000000"/>
          <w:sz w:val="28"/>
        </w:rPr>
        <w:t>
      автокөлік немесе мотоцикл спорты бойынша іс-шаралары (жарыс, дайындық) кезінде көрермендер, қатысушылар және спорттық іс-шарада қызмет көрсетушілер жарақаттанған кезде;</w:t>
      </w:r>
    </w:p>
    <w:bookmarkEnd w:id="48"/>
    <w:bookmarkStart w:name="z62" w:id="49"/>
    <w:p>
      <w:pPr>
        <w:spacing w:after="0"/>
        <w:ind w:left="0"/>
        <w:jc w:val="both"/>
      </w:pPr>
      <w:r>
        <w:rPr>
          <w:rFonts w:ascii="Times New Roman"/>
          <w:b w:val="false"/>
          <w:i w:val="false"/>
          <w:color w:val="000000"/>
          <w:sz w:val="28"/>
        </w:rPr>
        <w:t>
      КҚ адамдарды немесе жүкті тасымалдаумен қатысты емес технологиялық өндірістік операцияларды (трашнтарды тығыздау, ауылшаруашылық жұмыстары, ағаш кесу, жүктеу-түсіру жұмыстары, діңгектерді орнату, тіреуіштер) орындау кезінде;</w:t>
      </w:r>
    </w:p>
    <w:bookmarkEnd w:id="49"/>
    <w:bookmarkStart w:name="z63" w:id="50"/>
    <w:p>
      <w:pPr>
        <w:spacing w:after="0"/>
        <w:ind w:left="0"/>
        <w:jc w:val="both"/>
      </w:pPr>
      <w:r>
        <w:rPr>
          <w:rFonts w:ascii="Times New Roman"/>
          <w:b w:val="false"/>
          <w:i w:val="false"/>
          <w:color w:val="000000"/>
          <w:sz w:val="28"/>
        </w:rPr>
        <w:t>
      табиғи апаттар нәтижесінде;</w:t>
      </w:r>
    </w:p>
    <w:bookmarkEnd w:id="50"/>
    <w:bookmarkStart w:name="z64" w:id="51"/>
    <w:p>
      <w:pPr>
        <w:spacing w:after="0"/>
        <w:ind w:left="0"/>
        <w:jc w:val="both"/>
      </w:pPr>
      <w:r>
        <w:rPr>
          <w:rFonts w:ascii="Times New Roman"/>
          <w:b w:val="false"/>
          <w:i w:val="false"/>
          <w:color w:val="000000"/>
          <w:sz w:val="28"/>
        </w:rPr>
        <w:t>
      КҚ қауіпсіздік және жұмыс техникасын бұзу нәтижесінде (іске қосу арқылы қозғалтқышты ол қосылған кезде қосу, тетіктердің, құрылғылардың қосылып-ағытылуы кезінде);</w:t>
      </w:r>
    </w:p>
    <w:bookmarkEnd w:id="51"/>
    <w:bookmarkStart w:name="z65" w:id="52"/>
    <w:p>
      <w:pPr>
        <w:spacing w:after="0"/>
        <w:ind w:left="0"/>
        <w:jc w:val="both"/>
      </w:pPr>
      <w:r>
        <w:rPr>
          <w:rFonts w:ascii="Times New Roman"/>
          <w:b w:val="false"/>
          <w:i w:val="false"/>
          <w:color w:val="000000"/>
          <w:sz w:val="28"/>
        </w:rPr>
        <w:t>
      өз-өзіне қол жұмсау немесе өз денсаулығына қасақана зиян келтіру немесе есi дұрыс еместiк күйінде жасалған әрекеттерге байланысты;</w:t>
      </w:r>
    </w:p>
    <w:bookmarkEnd w:id="52"/>
    <w:bookmarkStart w:name="z66" w:id="53"/>
    <w:p>
      <w:pPr>
        <w:spacing w:after="0"/>
        <w:ind w:left="0"/>
        <w:jc w:val="both"/>
      </w:pPr>
      <w:r>
        <w:rPr>
          <w:rFonts w:ascii="Times New Roman"/>
          <w:b w:val="false"/>
          <w:i w:val="false"/>
          <w:color w:val="000000"/>
          <w:sz w:val="28"/>
        </w:rPr>
        <w:t>
      қасақана өмірге немесе денсаулыққа қолсұғушылық немесе мүліктік зақым келтіру мақсатында жасау нәтижесінде;</w:t>
      </w:r>
    </w:p>
    <w:bookmarkEnd w:id="53"/>
    <w:bookmarkStart w:name="z67" w:id="54"/>
    <w:p>
      <w:pPr>
        <w:spacing w:after="0"/>
        <w:ind w:left="0"/>
        <w:jc w:val="both"/>
      </w:pPr>
      <w:r>
        <w:rPr>
          <w:rFonts w:ascii="Times New Roman"/>
          <w:b w:val="false"/>
          <w:i w:val="false"/>
          <w:color w:val="000000"/>
          <w:sz w:val="28"/>
        </w:rPr>
        <w:t>
      жолдан тыс жерде;</w:t>
      </w:r>
    </w:p>
    <w:bookmarkEnd w:id="54"/>
    <w:bookmarkStart w:name="z68" w:id="55"/>
    <w:p>
      <w:pPr>
        <w:spacing w:after="0"/>
        <w:ind w:left="0"/>
        <w:jc w:val="both"/>
      </w:pPr>
      <w:r>
        <w:rPr>
          <w:rFonts w:ascii="Times New Roman"/>
          <w:b w:val="false"/>
          <w:i w:val="false"/>
          <w:color w:val="000000"/>
          <w:sz w:val="28"/>
        </w:rPr>
        <w:t>
      жол қозғалысына қатысушының кенеттен денсаулығының нашарлап кетуі себебінен толығымен жағдайды бақылау қабілетінен айырылу нәтижесінен (автокөлікпен жүру уақытында жүргізушінің жүрегінің тоқтап қалуы, жол жүру аумағына эпилепсияға шалдыққан адамның құлауы және ұқсас жағдайлар), жолаушыларды, багажды, жүкті жиі немесе сирек тасымалдаушы, оның ішінде сапар алдындағы және сапардан кейінгі медициналық қарау таралатын қауіпті жүкті тасымалдау кезінде;</w:t>
      </w:r>
    </w:p>
    <w:bookmarkEnd w:id="55"/>
    <w:bookmarkStart w:name="z69" w:id="56"/>
    <w:p>
      <w:pPr>
        <w:spacing w:after="0"/>
        <w:ind w:left="0"/>
        <w:jc w:val="both"/>
      </w:pPr>
      <w:r>
        <w:rPr>
          <w:rFonts w:ascii="Times New Roman"/>
          <w:b w:val="false"/>
          <w:i w:val="false"/>
          <w:color w:val="000000"/>
          <w:sz w:val="28"/>
        </w:rPr>
        <w:t>
      көлік құралын тоқтатуға немесе көлік құралының қозғалысына кедергі келтіруге бағытталған адамның (немесе адамдар тобының) қасақана іс-әрекеттерінің нәтижесінде;</w:t>
      </w:r>
    </w:p>
    <w:bookmarkEnd w:id="56"/>
    <w:bookmarkStart w:name="z70" w:id="57"/>
    <w:p>
      <w:pPr>
        <w:spacing w:after="0"/>
        <w:ind w:left="0"/>
        <w:jc w:val="both"/>
      </w:pPr>
      <w:r>
        <w:rPr>
          <w:rFonts w:ascii="Times New Roman"/>
          <w:b w:val="false"/>
          <w:i w:val="false"/>
          <w:color w:val="000000"/>
          <w:sz w:val="28"/>
        </w:rPr>
        <w:t xml:space="preserve">
      кәсіпорындардың, ұйымдардың, әуеайлақтардың, әскери бөлімдердің қоршалған және қорғалатын аумақтарында". </w:t>
      </w:r>
    </w:p>
    <w:bookmarkEnd w:id="57"/>
    <w:bookmarkStart w:name="z71" w:id="58"/>
    <w:p>
      <w:pPr>
        <w:spacing w:after="0"/>
        <w:ind w:left="0"/>
        <w:jc w:val="both"/>
      </w:pPr>
      <w:r>
        <w:rPr>
          <w:rFonts w:ascii="Times New Roman"/>
          <w:b w:val="false"/>
          <w:i w:val="false"/>
          <w:color w:val="000000"/>
          <w:sz w:val="28"/>
        </w:rPr>
        <w:t>
      20. Есеп СДТБТ АЖ-не ЖКО-1, ЖКО-2, ЖКО-3, ЖКО-4 ЭАЕҚ енгізілген сәттен бастап, ай сайын өсу қорытындысымен құрастырылады. ҚСжАЕК-нің аумақтық органдары көрсеткіштерді онлайн түрде СДТБТ АЖ-да және "Талдау орталығы" ақпараттық жүйесі арқылы растайды".";</w:t>
      </w:r>
    </w:p>
    <w:bookmarkEnd w:id="58"/>
    <w:bookmarkStart w:name="z72" w:id="59"/>
    <w:p>
      <w:pPr>
        <w:spacing w:after="0"/>
        <w:ind w:left="0"/>
        <w:jc w:val="both"/>
      </w:pPr>
      <w:r>
        <w:rPr>
          <w:rFonts w:ascii="Times New Roman"/>
          <w:b w:val="false"/>
          <w:i w:val="false"/>
          <w:color w:val="000000"/>
          <w:sz w:val="28"/>
        </w:rPr>
        <w:t xml:space="preserve">
      көрсетелген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бұйрықтың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p>
    <w:bookmarkEnd w:id="59"/>
    <w:bookmarkStart w:name="z73" w:id="60"/>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60"/>
    <w:bookmarkStart w:name="z74" w:id="6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61"/>
    <w:bookmarkStart w:name="z75" w:id="62"/>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Бас прокуратурасының интернет-ресурсында орналастыруды;</w:t>
      </w:r>
    </w:p>
    <w:bookmarkEnd w:id="62"/>
    <w:bookmarkStart w:name="z76" w:id="63"/>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алудың мүдделі субъектілеріне және Комитеттің аумақтық органдарына орындау үшін жіберуді қамтамасыз етсін.</w:t>
      </w:r>
    </w:p>
    <w:bookmarkEnd w:id="63"/>
    <w:bookmarkStart w:name="z77" w:id="64"/>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64"/>
    <w:bookmarkStart w:name="z78" w:id="6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12 маусымдағы</w:t>
            </w:r>
            <w:r>
              <w:br/>
            </w:r>
            <w:r>
              <w:rPr>
                <w:rFonts w:ascii="Times New Roman"/>
                <w:b w:val="false"/>
                <w:i w:val="false"/>
                <w:color w:val="000000"/>
                <w:sz w:val="20"/>
              </w:rPr>
              <w:t>№ 75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16 қарашадағы</w:t>
            </w:r>
            <w:r>
              <w:br/>
            </w:r>
            <w:r>
              <w:rPr>
                <w:rFonts w:ascii="Times New Roman"/>
                <w:b w:val="false"/>
                <w:i w:val="false"/>
                <w:color w:val="000000"/>
                <w:sz w:val="20"/>
              </w:rPr>
              <w:t>№ 131 бұйрығына 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66"/>
    <w:p>
      <w:pPr>
        <w:spacing w:after="0"/>
        <w:ind w:left="0"/>
        <w:jc w:val="left"/>
      </w:pPr>
      <w:r>
        <w:rPr>
          <w:rFonts w:ascii="Times New Roman"/>
          <w:b/>
          <w:i w:val="false"/>
          <w:color w:val="000000"/>
        </w:rPr>
        <w:t xml:space="preserve"> "Адамдардың жарақаттануларына немесе қаза болуларына әкеп соққан жол-көлік оқиғалары туралы" есеп</w:t>
      </w:r>
    </w:p>
    <w:bookmarkEnd w:id="66"/>
    <w:bookmarkStart w:name="z86" w:id="67"/>
    <w:p>
      <w:pPr>
        <w:spacing w:after="0"/>
        <w:ind w:left="0"/>
        <w:jc w:val="left"/>
      </w:pPr>
      <w:r>
        <w:rPr>
          <w:rFonts w:ascii="Times New Roman"/>
          <w:b/>
          <w:i w:val="false"/>
          <w:color w:val="000000"/>
        </w:rPr>
        <w:t xml:space="preserve"> 1-кесте. Жол-көлік оқиғалары (бұдан әрі - ЖКО) жасалған жері, кінәлі және ЖКО түрлері бойынша туралы мәліметтер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жері, кінәлі және ЖКО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жолдарда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жолдарда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жолдарда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жолдарда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ЖКО-ға кінәлі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көлік құралының (бұдан әрі – КҚ) жүргізушісі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(7-жолдан)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компаниялары (8-жолдан)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такси жүргізушілері мен таксилер (8-жолдан)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жүргізушісі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жолаушыларды тасымалдауды жүзеге асырады (11-жолдан)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КҚ жүргізушісі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мопед жүргізушісі (оның ішінде сыртқы қозғалтқышы бар велосипедтер, мокикилер, скутерлер)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электрлік КҚ жүргізушісі (электр скутерлері мен мопедтерден басқа)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скутерлер жүргізушісі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КҚ жүргізушісі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түрлері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бетпе-бет соқтығыс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соқтығыс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соқтығыс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көлік құралын соғу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кедергіге соғу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жүргіншіні қағып кету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велосипедшіні қағып кету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көлігімен соқтығысу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 соғу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құлады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скутердің жүргізушісін қағып кетті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электр электрік скутердің жүргізушісін қағып кетті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мопед жүргізушісін қағып кетті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оқиға түрлері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"Адамдардың жарақаттануларына немесе қаза болуларына әкеп соққан жол-көлік оқиғалары туралы" есеп</w:t>
      </w:r>
    </w:p>
    <w:bookmarkStart w:name="z88" w:id="68"/>
    <w:p>
      <w:pPr>
        <w:spacing w:after="0"/>
        <w:ind w:left="0"/>
        <w:jc w:val="left"/>
      </w:pPr>
      <w:r>
        <w:rPr>
          <w:rFonts w:ascii="Times New Roman"/>
          <w:b/>
          <w:i w:val="false"/>
          <w:color w:val="000000"/>
        </w:rPr>
        <w:t xml:space="preserve"> 2-кесте. ЖКО ықпал еткен факторлар туралы ақпарат ( жасалған жері бойынша)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ЖҚО ықпал еткен факторлар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жолдарда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жолдарда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қозғалысықағидаларын(бұдан әрі - ЖҚЕ) бұзу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ЖҚЕ немесе жол белгілерімен белгіленген жылдамдықтан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жарық немесе реттеушінің белгі беруіне бағынбау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мен белгі қою талаптарын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немесе басқа жол пайдаланушыларға қозғалыстағы басымдылықты ұсынбау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қағидаларын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бағыттарын тоқтату қағидаларын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аудандарда жол қозғалысы қағидаларын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қиылыстарынан өту немесе жолдың жүру бөлігін қиып өту қағидаларын бұзу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жасау қағидаларын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КҚ-нің жолдың жүріс бөлігінде орналасуы қағидаларын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жол қозғалысы сызығына шығу, немесе басып озу қағидаларын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 немесе КҚ тұрақтары қағидаларын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құралдарын қолдану қағидаларын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өткелдерінен өту қағидаларын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және шаршаған күйде КҚ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 КҚ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жүргізушілердің жол қозғалысы қауiпсiздiгiн қамтамасыз ету ережелерiн бұзу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ақаулары бар КҚ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мен жол қозғалысының өзге де қатысушылардың ережелерді бұзу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айдау қағидаларын бұзу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жұмыстарына, коммуникациялардың мазмұнына қойылатын талаптарды бұзу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ЖҚЕ бұзудың басқа түрлері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факторлар (жол кемшіліктері)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тайғақ жабын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емес жабын, жолдың дағдылылығы, ойымдар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жиегінің қанағаттандырмайтын жағдайы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өтпесі қаранымының жол кеңдігіне сәйкес келмеуі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өткелінің талаптарға сәйкес келмеуі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жолдың жоқтығы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жүргіншілерге арналған жолдың жоқтығы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өңірлерде қоршаудың болмауы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бөлігінің жеткіліксіз жарықтандырылуы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өндірісі орындарында қоршаудың және белгі беру құралдарының болмауы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белгілерінің жоқтығы немесе олардың дұрыс қолданылмауы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қамтамасыз ететін техникалық құралдардың ақауы немесе олардың нашар көрінуі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белгілеуінің жоқтығы немесе оның нашар көрінуі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жағдай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69"/>
    <w:p>
      <w:pPr>
        <w:spacing w:after="0"/>
        <w:ind w:left="0"/>
        <w:jc w:val="both"/>
      </w:pPr>
      <w:r>
        <w:rPr>
          <w:rFonts w:ascii="Times New Roman"/>
          <w:b w:val="false"/>
          <w:i w:val="false"/>
          <w:color w:val="000000"/>
          <w:sz w:val="28"/>
        </w:rPr>
        <w:t>
      Кестенің жалғасы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жолдарда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70"/>
    <w:p>
      <w:pPr>
        <w:spacing w:after="0"/>
        <w:ind w:left="0"/>
        <w:jc w:val="both"/>
      </w:pPr>
      <w:r>
        <w:rPr>
          <w:rFonts w:ascii="Times New Roman"/>
          <w:b w:val="false"/>
          <w:i w:val="false"/>
          <w:color w:val="000000"/>
          <w:sz w:val="28"/>
        </w:rPr>
        <w:t>
      кестенің жалғасы,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жолдарда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жарақаттанғандар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"Адамдардың жарақаттануларына немесе қаза болуларына әкеп соққан жол-көлік оқиғалары туралы" есеп"</w:t>
      </w:r>
    </w:p>
    <w:bookmarkStart w:name="z92" w:id="71"/>
    <w:p>
      <w:pPr>
        <w:spacing w:after="0"/>
        <w:ind w:left="0"/>
        <w:jc w:val="left"/>
      </w:pPr>
      <w:r>
        <w:rPr>
          <w:rFonts w:ascii="Times New Roman"/>
          <w:b/>
          <w:i w:val="false"/>
          <w:color w:val="000000"/>
        </w:rPr>
        <w:t xml:space="preserve"> 3-кесте. ЖКО ықпал еткен факторлар туралы ақпарат (кінәлі бойынша)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ықпал еткен факторлар және ЖКО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кінәлі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КҚ жүргізушісі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жүргізушісі (1-бағаннан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таксопарк жүргізушісі (2-бағаннан)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такси жүргізушілері мен таксилер (2-бағаннан)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жүргізушісі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жолаушыларды тасымалдауды жүзеге асырады (5-бағаннан)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КҚ жүргізушісі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ережелерін (бұдан әрі - ЖҚЕ)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ЖҚЕ немесе жол белгілерімен белгіленген жылдамдықтан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жарық немесе реттеушінің белгі беруіне бағынбау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мен белгі қою талаптарын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немесе басқа жол пайдаланушыларға қозғалыстағы басымдылықты ұсынбау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қағидаларын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бағыттарын тоқтату қағидаларын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аудандарда жол қозғалысы қағидаларын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қиылыстарынан өту немесе жолдың жүру бөлігін қиып өту қағидаларын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жасау қағидаларын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КҚ-нің жолдың жүріс бөлігінде орналасуы қағидаларын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жол қозғалысы сызығына шығу, немесе басып озу қағидаларын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 немесе КҚ тұрақтары қағидаларын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құралдарын қолдану қағидаларын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өткелдерінен өту қағидаларын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және шаршаған күйде КҚ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 КҚ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жүргізушілердің жол қозғалысы қауiпсiздiгiн қамтамасыз ету ережелерiн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ақаулары бар КҚ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мен жол қозғалысының өзге де қатысушылардың ережелерді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айдау қағидаларын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жұмыстарына, коммуникациялардың мазмұнына қойылатын талаптарды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ЖҚЕ бұзудың өзге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бетпе-бет соқтығыс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соқтығыс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соқтығыс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КҚ соғу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кедергіге соғу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жүргіншіні қағып 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велосипедшіні қағып 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көлігімен соқтығысу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 соғу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құлады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скутердің жүргізушісін қағып кетті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электр КҚ жүргізушісін қағып кеткен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мопед жүргізушісін қағып кетті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оқиға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72"/>
    <w:p>
      <w:pPr>
        <w:spacing w:after="0"/>
        <w:ind w:left="0"/>
        <w:jc w:val="both"/>
      </w:pPr>
      <w:r>
        <w:rPr>
          <w:rFonts w:ascii="Times New Roman"/>
          <w:b w:val="false"/>
          <w:i w:val="false"/>
          <w:color w:val="000000"/>
          <w:sz w:val="28"/>
        </w:rPr>
        <w:t>
      кестенің жалғасы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мопед жүргізушісі (оның ішінде аспалы моторлы велосипедтер, мокиктер, скутерлер)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электр қуаты жүргізушісі (электрлік скутерлер мен мопедтерден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скутер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КҚ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p>
    <w:p>
      <w:pPr>
        <w:spacing w:after="0"/>
        <w:ind w:left="0"/>
        <w:jc w:val="left"/>
      </w:pPr>
      <w:r>
        <w:rPr>
          <w:rFonts w:ascii="Times New Roman"/>
          <w:b/>
          <w:i w:val="false"/>
          <w:color w:val="000000"/>
        </w:rPr>
        <w:t xml:space="preserve"> "Адамдардың жарақаттануларына немесе қаза болуларына әкеп соққан жол-көлік оқиғалары туралы" есеп</w:t>
      </w:r>
    </w:p>
    <w:bookmarkStart w:name="z95" w:id="73"/>
    <w:p>
      <w:pPr>
        <w:spacing w:after="0"/>
        <w:ind w:left="0"/>
        <w:jc w:val="left"/>
      </w:pPr>
      <w:r>
        <w:rPr>
          <w:rFonts w:ascii="Times New Roman"/>
          <w:b/>
          <w:i w:val="false"/>
          <w:color w:val="000000"/>
        </w:rPr>
        <w:t xml:space="preserve"> 4-кесте. ЖКО-ға кінәлі қатысушылар туралы мәліметтер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ЖКО-ға кінәлі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қатысушының мас болу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кінәсінен жараланды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кінәсінен қаза тапты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орнынан қашып кеткен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/азаматтығы жоқ адам /қандас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Жүргіншіні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орнынан қашып кеткен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/азаматтығы жоқ адам /қандас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жөндеу-құрылыс жұмыстарын жүргізетін мердігерлер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иесі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74"/>
    <w:p>
      <w:pPr>
        <w:spacing w:after="0"/>
        <w:ind w:left="0"/>
        <w:jc w:val="both"/>
      </w:pPr>
      <w:r>
        <w:rPr>
          <w:rFonts w:ascii="Times New Roman"/>
          <w:b w:val="false"/>
          <w:i w:val="false"/>
          <w:color w:val="000000"/>
          <w:sz w:val="28"/>
        </w:rPr>
        <w:t>
      Кестенің жалғасы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арнайы органдардың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жүргізушісі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75"/>
    <w:p>
      <w:pPr>
        <w:spacing w:after="0"/>
        <w:ind w:left="0"/>
        <w:jc w:val="both"/>
      </w:pPr>
      <w:r>
        <w:rPr>
          <w:rFonts w:ascii="Times New Roman"/>
          <w:b w:val="false"/>
          <w:i w:val="false"/>
          <w:color w:val="000000"/>
          <w:sz w:val="28"/>
        </w:rPr>
        <w:t>
      Кестенің жалғасы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жас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жас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жылдар және одан жоғары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76"/>
    <w:p>
      <w:pPr>
        <w:spacing w:after="0"/>
        <w:ind w:left="0"/>
        <w:jc w:val="left"/>
      </w:pPr>
      <w:r>
        <w:rPr>
          <w:rFonts w:ascii="Times New Roman"/>
          <w:b/>
          <w:i w:val="false"/>
          <w:color w:val="000000"/>
        </w:rPr>
        <w:t xml:space="preserve"> "Адамдардың жарақаттануларына немесе қаза болуларына әкеп соққан жол-көлік оқиғалары туралы" есеп</w:t>
      </w:r>
    </w:p>
    <w:bookmarkEnd w:id="76"/>
    <w:bookmarkStart w:name="z99" w:id="77"/>
    <w:p>
      <w:pPr>
        <w:spacing w:after="0"/>
        <w:ind w:left="0"/>
        <w:jc w:val="left"/>
      </w:pPr>
      <w:r>
        <w:rPr>
          <w:rFonts w:ascii="Times New Roman"/>
          <w:b/>
          <w:i w:val="false"/>
          <w:color w:val="000000"/>
        </w:rPr>
        <w:t xml:space="preserve"> 5-кесте. Зардап шеккен ЖКО-ға қатысушылар туралы мәліметтер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ЖКО-ға қатысушы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8"/>
          <w:p>
            <w:pPr>
              <w:spacing w:after="20"/>
              <w:ind w:left="20"/>
              <w:jc w:val="both"/>
            </w:pPr>
            <w:r>
              <w:rPr>
                <w:rFonts w:ascii="Times New Roman"/>
                <w:b w:val="false"/>
                <w:i w:val="false"/>
                <w:color w:val="000000"/>
                <w:sz w:val="20"/>
              </w:rPr>
              <w:t>
барлық ададмар</w:t>
            </w:r>
          </w:p>
          <w:bookmarkEnd w:id="78"/>
          <w:p>
            <w:pPr>
              <w:spacing w:after="20"/>
              <w:ind w:left="20"/>
              <w:jc w:val="both"/>
            </w:pPr>
            <w:r>
              <w:rPr>
                <w:rFonts w:ascii="Times New Roman"/>
                <w:b w:val="false"/>
                <w:i w:val="false"/>
                <w:color w:val="000000"/>
                <w:sz w:val="20"/>
              </w:rPr>
              <w:t>
барлық адамдар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арнайы органдардың қызметкері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жүргізушісі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/азаматтығы жоқ адам /қандас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Жүргіншіні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/азаматтығы жоқ адам /қандас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/азаматтығы жоқ адам /қандас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79"/>
    <w:p>
      <w:pPr>
        <w:spacing w:after="0"/>
        <w:ind w:left="0"/>
        <w:jc w:val="both"/>
      </w:pPr>
      <w:r>
        <w:rPr>
          <w:rFonts w:ascii="Times New Roman"/>
          <w:b w:val="false"/>
          <w:i w:val="false"/>
          <w:color w:val="000000"/>
          <w:sz w:val="28"/>
        </w:rPr>
        <w:t>
      Кестенің жалғасы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жас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жас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жылдар және одан жоғары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12 маусымдағы</w:t>
            </w:r>
            <w:r>
              <w:br/>
            </w:r>
            <w:r>
              <w:rPr>
                <w:rFonts w:ascii="Times New Roman"/>
                <w:b w:val="false"/>
                <w:i w:val="false"/>
                <w:color w:val="000000"/>
                <w:sz w:val="20"/>
              </w:rPr>
              <w:t>№ 75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"Адамдардың жарақаттануларына</w:t>
            </w:r>
            <w:r>
              <w:br/>
            </w:r>
            <w:r>
              <w:rPr>
                <w:rFonts w:ascii="Times New Roman"/>
                <w:b w:val="false"/>
                <w:i w:val="false"/>
                <w:color w:val="000000"/>
                <w:sz w:val="20"/>
              </w:rPr>
              <w:t>немесе қаза болуларына әкеп</w:t>
            </w:r>
            <w:r>
              <w:br/>
            </w:r>
            <w:r>
              <w:rPr>
                <w:rFonts w:ascii="Times New Roman"/>
                <w:b w:val="false"/>
                <w:i w:val="false"/>
                <w:color w:val="000000"/>
                <w:sz w:val="20"/>
              </w:rPr>
              <w:t>соққан жол көлік оқиғалары</w:t>
            </w:r>
            <w:r>
              <w:br/>
            </w:r>
            <w:r>
              <w:rPr>
                <w:rFonts w:ascii="Times New Roman"/>
                <w:b w:val="false"/>
                <w:i w:val="false"/>
                <w:color w:val="000000"/>
                <w:sz w:val="20"/>
              </w:rPr>
              <w:t>туралы" есепті қалыптастыру</w:t>
            </w:r>
            <w:r>
              <w:br/>
            </w:r>
            <w:r>
              <w:rPr>
                <w:rFonts w:ascii="Times New Roman"/>
                <w:b w:val="false"/>
                <w:i w:val="false"/>
                <w:color w:val="000000"/>
                <w:sz w:val="20"/>
              </w:rPr>
              <w:t>нұсқаулығына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80"/>
    <w:p>
      <w:pPr>
        <w:spacing w:after="0"/>
        <w:ind w:left="0"/>
        <w:jc w:val="left"/>
      </w:pPr>
      <w:r>
        <w:rPr>
          <w:rFonts w:ascii="Times New Roman"/>
          <w:b/>
          <w:i w:val="false"/>
          <w:color w:val="000000"/>
        </w:rPr>
        <w:t xml:space="preserve"> Жол-көлік оқиғасын есепке алу карточкасы (ЖКО-1)</w:t>
      </w:r>
    </w:p>
    <w:bookmarkEnd w:id="80"/>
    <w:bookmarkStart w:name="z106" w:id="81"/>
    <w:p>
      <w:pPr>
        <w:spacing w:after="0"/>
        <w:ind w:left="0"/>
        <w:jc w:val="both"/>
      </w:pPr>
      <w:r>
        <w:rPr>
          <w:rFonts w:ascii="Times New Roman"/>
          <w:b w:val="false"/>
          <w:i w:val="false"/>
          <w:color w:val="000000"/>
          <w:sz w:val="28"/>
        </w:rPr>
        <w:t>
      1. Карточканың нөмірі /__/__/__/__/__/__/__/__/__/__/__/__/__/__/</w:t>
      </w:r>
    </w:p>
    <w:bookmarkEnd w:id="81"/>
    <w:bookmarkStart w:name="z107" w:id="82"/>
    <w:p>
      <w:pPr>
        <w:spacing w:after="0"/>
        <w:ind w:left="0"/>
        <w:jc w:val="both"/>
      </w:pPr>
      <w:r>
        <w:rPr>
          <w:rFonts w:ascii="Times New Roman"/>
          <w:b w:val="false"/>
          <w:i w:val="false"/>
          <w:color w:val="000000"/>
          <w:sz w:val="28"/>
        </w:rPr>
        <w:t>
      Тіркеу органы _________________________________________________.</w:t>
      </w:r>
    </w:p>
    <w:bookmarkEnd w:id="82"/>
    <w:bookmarkStart w:name="z108" w:id="83"/>
    <w:p>
      <w:pPr>
        <w:spacing w:after="0"/>
        <w:ind w:left="0"/>
        <w:jc w:val="both"/>
      </w:pPr>
      <w:r>
        <w:rPr>
          <w:rFonts w:ascii="Times New Roman"/>
          <w:b w:val="false"/>
          <w:i w:val="false"/>
          <w:color w:val="000000"/>
          <w:sz w:val="28"/>
        </w:rPr>
        <w:t>
      2. Құқықтық статистика және арнайы есепке алу жөніндегі комитетіне карточканың</w:t>
      </w:r>
    </w:p>
    <w:bookmarkEnd w:id="83"/>
    <w:bookmarkStart w:name="z109" w:id="84"/>
    <w:p>
      <w:pPr>
        <w:spacing w:after="0"/>
        <w:ind w:left="0"/>
        <w:jc w:val="both"/>
      </w:pPr>
      <w:r>
        <w:rPr>
          <w:rFonts w:ascii="Times New Roman"/>
          <w:b w:val="false"/>
          <w:i w:val="false"/>
          <w:color w:val="000000"/>
          <w:sz w:val="28"/>
        </w:rPr>
        <w:t>
      түскен күні "__" ________ 20__ жылы.</w:t>
      </w:r>
    </w:p>
    <w:bookmarkEnd w:id="84"/>
    <w:bookmarkStart w:name="z110" w:id="85"/>
    <w:p>
      <w:pPr>
        <w:spacing w:after="0"/>
        <w:ind w:left="0"/>
        <w:jc w:val="both"/>
      </w:pPr>
      <w:r>
        <w:rPr>
          <w:rFonts w:ascii="Times New Roman"/>
          <w:b w:val="false"/>
          <w:i w:val="false"/>
          <w:color w:val="000000"/>
          <w:sz w:val="28"/>
        </w:rPr>
        <w:t>
      2.1. Түзету күні "__" ________ 20____ жылы.</w:t>
      </w:r>
    </w:p>
    <w:bookmarkEnd w:id="85"/>
    <w:bookmarkStart w:name="z111" w:id="86"/>
    <w:p>
      <w:pPr>
        <w:spacing w:after="0"/>
        <w:ind w:left="0"/>
        <w:jc w:val="both"/>
      </w:pPr>
      <w:r>
        <w:rPr>
          <w:rFonts w:ascii="Times New Roman"/>
          <w:b w:val="false"/>
          <w:i w:val="false"/>
          <w:color w:val="000000"/>
          <w:sz w:val="28"/>
        </w:rPr>
        <w:t>
      3. Бастапқы тіркеу: (анықтамалық бойынша) № _____ "___" _______ 20_____ жылы.</w:t>
      </w:r>
    </w:p>
    <w:bookmarkEnd w:id="86"/>
    <w:bookmarkStart w:name="z112" w:id="87"/>
    <w:p>
      <w:pPr>
        <w:spacing w:after="0"/>
        <w:ind w:left="0"/>
        <w:jc w:val="both"/>
      </w:pPr>
      <w:r>
        <w:rPr>
          <w:rFonts w:ascii="Times New Roman"/>
          <w:b w:val="false"/>
          <w:i w:val="false"/>
          <w:color w:val="000000"/>
          <w:sz w:val="28"/>
        </w:rPr>
        <w:t>
      3.1. ЖКО есебінен қорғалған.</w:t>
      </w:r>
    </w:p>
    <w:bookmarkEnd w:id="87"/>
    <w:bookmarkStart w:name="z113" w:id="88"/>
    <w:p>
      <w:pPr>
        <w:spacing w:after="0"/>
        <w:ind w:left="0"/>
        <w:jc w:val="both"/>
      </w:pPr>
      <w:r>
        <w:rPr>
          <w:rFonts w:ascii="Times New Roman"/>
          <w:b w:val="false"/>
          <w:i w:val="false"/>
          <w:color w:val="000000"/>
          <w:sz w:val="28"/>
        </w:rPr>
        <w:t>
      3.2. Органдармен анықталған (анықтамалық бойынша).</w:t>
      </w:r>
    </w:p>
    <w:bookmarkEnd w:id="88"/>
    <w:bookmarkStart w:name="z114" w:id="89"/>
    <w:p>
      <w:pPr>
        <w:spacing w:after="0"/>
        <w:ind w:left="0"/>
        <w:jc w:val="both"/>
      </w:pPr>
      <w:r>
        <w:rPr>
          <w:rFonts w:ascii="Times New Roman"/>
          <w:b w:val="false"/>
          <w:i w:val="false"/>
          <w:color w:val="000000"/>
          <w:sz w:val="28"/>
        </w:rPr>
        <w:t>
      3.3. Нәтижесінде анықталды ( анықтамалық бойынша).</w:t>
      </w:r>
    </w:p>
    <w:bookmarkEnd w:id="89"/>
    <w:bookmarkStart w:name="z115" w:id="90"/>
    <w:p>
      <w:pPr>
        <w:spacing w:after="0"/>
        <w:ind w:left="0"/>
        <w:jc w:val="both"/>
      </w:pPr>
      <w:r>
        <w:rPr>
          <w:rFonts w:ascii="Times New Roman"/>
          <w:b w:val="false"/>
          <w:i w:val="false"/>
          <w:color w:val="000000"/>
          <w:sz w:val="28"/>
        </w:rPr>
        <w:t>
      3.4. ЖКО жасырған орган (анықтамалық бойынша).</w:t>
      </w:r>
    </w:p>
    <w:bookmarkEnd w:id="90"/>
    <w:bookmarkStart w:name="z116" w:id="91"/>
    <w:p>
      <w:pPr>
        <w:spacing w:after="0"/>
        <w:ind w:left="0"/>
        <w:jc w:val="both"/>
      </w:pPr>
      <w:r>
        <w:rPr>
          <w:rFonts w:ascii="Times New Roman"/>
          <w:b w:val="false"/>
          <w:i w:val="false"/>
          <w:color w:val="000000"/>
          <w:sz w:val="28"/>
        </w:rPr>
        <w:t>
      4. ЖКО болған күн: "__" ________ 20__ жыл.</w:t>
      </w:r>
    </w:p>
    <w:bookmarkEnd w:id="91"/>
    <w:bookmarkStart w:name="z117" w:id="92"/>
    <w:p>
      <w:pPr>
        <w:spacing w:after="0"/>
        <w:ind w:left="0"/>
        <w:jc w:val="both"/>
      </w:pPr>
      <w:r>
        <w:rPr>
          <w:rFonts w:ascii="Times New Roman"/>
          <w:b w:val="false"/>
          <w:i w:val="false"/>
          <w:color w:val="000000"/>
          <w:sz w:val="28"/>
        </w:rPr>
        <w:t>
      4.1. ЖКО болған апта күні: (анықтамалық бойынша).</w:t>
      </w:r>
    </w:p>
    <w:bookmarkEnd w:id="92"/>
    <w:bookmarkStart w:name="z118" w:id="93"/>
    <w:p>
      <w:pPr>
        <w:spacing w:after="0"/>
        <w:ind w:left="0"/>
        <w:jc w:val="both"/>
      </w:pPr>
      <w:r>
        <w:rPr>
          <w:rFonts w:ascii="Times New Roman"/>
          <w:b w:val="false"/>
          <w:i w:val="false"/>
          <w:color w:val="000000"/>
          <w:sz w:val="28"/>
        </w:rPr>
        <w:t>
      5. ЖКО болған тәулік: "_____" сағат "_____" минут.</w:t>
      </w:r>
    </w:p>
    <w:bookmarkEnd w:id="93"/>
    <w:bookmarkStart w:name="z119" w:id="94"/>
    <w:p>
      <w:pPr>
        <w:spacing w:after="0"/>
        <w:ind w:left="0"/>
        <w:jc w:val="both"/>
      </w:pPr>
      <w:r>
        <w:rPr>
          <w:rFonts w:ascii="Times New Roman"/>
          <w:b w:val="false"/>
          <w:i w:val="false"/>
          <w:color w:val="000000"/>
          <w:sz w:val="28"/>
        </w:rPr>
        <w:t>
      6. ЖКО болған орын (анықтамалық бойынша).</w:t>
      </w:r>
    </w:p>
    <w:bookmarkEnd w:id="94"/>
    <w:bookmarkStart w:name="z120" w:id="95"/>
    <w:p>
      <w:pPr>
        <w:spacing w:after="0"/>
        <w:ind w:left="0"/>
        <w:jc w:val="both"/>
      </w:pPr>
      <w:r>
        <w:rPr>
          <w:rFonts w:ascii="Times New Roman"/>
          <w:b w:val="false"/>
          <w:i w:val="false"/>
          <w:color w:val="000000"/>
          <w:sz w:val="28"/>
        </w:rPr>
        <w:t>
      ЖКО жасау ауданы (гарнизон): (анықтамалық бойынша).</w:t>
      </w:r>
    </w:p>
    <w:bookmarkEnd w:id="95"/>
    <w:bookmarkStart w:name="z121" w:id="96"/>
    <w:p>
      <w:pPr>
        <w:spacing w:after="0"/>
        <w:ind w:left="0"/>
        <w:jc w:val="both"/>
      </w:pPr>
      <w:r>
        <w:rPr>
          <w:rFonts w:ascii="Times New Roman"/>
          <w:b w:val="false"/>
          <w:i w:val="false"/>
          <w:color w:val="000000"/>
          <w:sz w:val="28"/>
        </w:rPr>
        <w:t>
      Елді мекенді картада белгілеңіз, көше _________________.</w:t>
      </w:r>
    </w:p>
    <w:bookmarkEnd w:id="96"/>
    <w:bookmarkStart w:name="z122" w:id="97"/>
    <w:p>
      <w:pPr>
        <w:spacing w:after="0"/>
        <w:ind w:left="0"/>
        <w:jc w:val="both"/>
      </w:pPr>
      <w:r>
        <w:rPr>
          <w:rFonts w:ascii="Times New Roman"/>
          <w:b w:val="false"/>
          <w:i w:val="false"/>
          <w:color w:val="000000"/>
          <w:sz w:val="28"/>
        </w:rPr>
        <w:t>
      6.1. Жол индексі (анықтамалық бойынша):</w:t>
      </w:r>
    </w:p>
    <w:bookmarkEnd w:id="97"/>
    <w:bookmarkStart w:name="z123" w:id="98"/>
    <w:p>
      <w:pPr>
        <w:spacing w:after="0"/>
        <w:ind w:left="0"/>
        <w:jc w:val="both"/>
      </w:pPr>
      <w:r>
        <w:rPr>
          <w:rFonts w:ascii="Times New Roman"/>
          <w:b w:val="false"/>
          <w:i w:val="false"/>
          <w:color w:val="000000"/>
          <w:sz w:val="28"/>
        </w:rPr>
        <w:t>
      Жол атауы (жол индексін таңдау кезінде автоматты түрде шығады).  Километр, метр, тасжол ____________________________________.</w:t>
      </w:r>
    </w:p>
    <w:bookmarkEnd w:id="98"/>
    <w:bookmarkStart w:name="z124" w:id="99"/>
    <w:p>
      <w:pPr>
        <w:spacing w:after="0"/>
        <w:ind w:left="0"/>
        <w:jc w:val="both"/>
      </w:pPr>
      <w:r>
        <w:rPr>
          <w:rFonts w:ascii="Times New Roman"/>
          <w:b w:val="false"/>
          <w:i w:val="false"/>
          <w:color w:val="000000"/>
          <w:sz w:val="28"/>
        </w:rPr>
        <w:t>
      7. ЖКО-ға байланысты болуы мүмкін жол жағдайлары:</w:t>
      </w:r>
    </w:p>
    <w:bookmarkEnd w:id="99"/>
    <w:bookmarkStart w:name="z125" w:id="100"/>
    <w:p>
      <w:pPr>
        <w:spacing w:after="0"/>
        <w:ind w:left="0"/>
        <w:jc w:val="both"/>
      </w:pPr>
      <w:r>
        <w:rPr>
          <w:rFonts w:ascii="Times New Roman"/>
          <w:b w:val="false"/>
          <w:i w:val="false"/>
          <w:color w:val="000000"/>
          <w:sz w:val="28"/>
        </w:rPr>
        <w:t>
      - жол жамылғысының түрі (анықтамалық бойынша);  - жарықтандыру (анықтамалық бойынша);  - сыртқы жарықтандыру (анықтамалық бойынша);  - көше, жол элементтері (анықтамалық бойынша).</w:t>
      </w:r>
    </w:p>
    <w:bookmarkEnd w:id="100"/>
    <w:bookmarkStart w:name="z126" w:id="101"/>
    <w:p>
      <w:pPr>
        <w:spacing w:after="0"/>
        <w:ind w:left="0"/>
        <w:jc w:val="both"/>
      </w:pPr>
      <w:r>
        <w:rPr>
          <w:rFonts w:ascii="Times New Roman"/>
          <w:b w:val="false"/>
          <w:i w:val="false"/>
          <w:color w:val="000000"/>
          <w:sz w:val="28"/>
        </w:rPr>
        <w:t>
      7.1. Анықталған кемшіліктер: (анықтамалық бойынша).</w:t>
      </w:r>
    </w:p>
    <w:bookmarkEnd w:id="101"/>
    <w:bookmarkStart w:name="z127" w:id="102"/>
    <w:p>
      <w:pPr>
        <w:spacing w:after="0"/>
        <w:ind w:left="0"/>
        <w:jc w:val="both"/>
      </w:pPr>
      <w:r>
        <w:rPr>
          <w:rFonts w:ascii="Times New Roman"/>
          <w:b w:val="false"/>
          <w:i w:val="false"/>
          <w:color w:val="000000"/>
          <w:sz w:val="28"/>
        </w:rPr>
        <w:t>
      7.2. Ауа-райы жағдайлары: (анықтамалық бойынша).</w:t>
      </w:r>
    </w:p>
    <w:bookmarkEnd w:id="102"/>
    <w:bookmarkStart w:name="z128" w:id="103"/>
    <w:p>
      <w:pPr>
        <w:spacing w:after="0"/>
        <w:ind w:left="0"/>
        <w:jc w:val="both"/>
      </w:pPr>
      <w:r>
        <w:rPr>
          <w:rFonts w:ascii="Times New Roman"/>
          <w:b w:val="false"/>
          <w:i w:val="false"/>
          <w:color w:val="000000"/>
          <w:sz w:val="28"/>
        </w:rPr>
        <w:t>
      7.3. Жолда қозғалыс жолақтарының жалпы саны: (анықтамалық бойынша).</w:t>
      </w:r>
    </w:p>
    <w:bookmarkEnd w:id="103"/>
    <w:bookmarkStart w:name="z129" w:id="104"/>
    <w:p>
      <w:pPr>
        <w:spacing w:after="0"/>
        <w:ind w:left="0"/>
        <w:jc w:val="both"/>
      </w:pPr>
      <w:r>
        <w:rPr>
          <w:rFonts w:ascii="Times New Roman"/>
          <w:b w:val="false"/>
          <w:i w:val="false"/>
          <w:color w:val="000000"/>
          <w:sz w:val="28"/>
        </w:rPr>
        <w:t>
      7.4. Учаскедегі жылдамдық шектелуі: (анықтамалық бойынша).</w:t>
      </w:r>
    </w:p>
    <w:bookmarkEnd w:id="104"/>
    <w:bookmarkStart w:name="z130" w:id="105"/>
    <w:p>
      <w:pPr>
        <w:spacing w:after="0"/>
        <w:ind w:left="0"/>
        <w:jc w:val="both"/>
      </w:pPr>
      <w:r>
        <w:rPr>
          <w:rFonts w:ascii="Times New Roman"/>
          <w:b w:val="false"/>
          <w:i w:val="false"/>
          <w:color w:val="000000"/>
          <w:sz w:val="28"/>
        </w:rPr>
        <w:t>
      8. ЖКО түрлері: (анықтамалық бойынша).</w:t>
      </w:r>
    </w:p>
    <w:bookmarkEnd w:id="105"/>
    <w:bookmarkStart w:name="z131" w:id="106"/>
    <w:p>
      <w:pPr>
        <w:spacing w:after="0"/>
        <w:ind w:left="0"/>
        <w:jc w:val="both"/>
      </w:pPr>
      <w:r>
        <w:rPr>
          <w:rFonts w:ascii="Times New Roman"/>
          <w:b w:val="false"/>
          <w:i w:val="false"/>
          <w:color w:val="000000"/>
          <w:sz w:val="28"/>
        </w:rPr>
        <w:t>
      9. Жол қозғалысы қағидаларын бұзу: (анықтамалық бойынша).</w:t>
      </w:r>
    </w:p>
    <w:bookmarkEnd w:id="106"/>
    <w:bookmarkStart w:name="z132" w:id="107"/>
    <w:p>
      <w:pPr>
        <w:spacing w:after="0"/>
        <w:ind w:left="0"/>
        <w:jc w:val="both"/>
      </w:pPr>
      <w:r>
        <w:rPr>
          <w:rFonts w:ascii="Times New Roman"/>
          <w:b w:val="false"/>
          <w:i w:val="false"/>
          <w:color w:val="000000"/>
          <w:sz w:val="28"/>
        </w:rPr>
        <w:t>
      10. ЖКО қатысқан КҚ саны: _________________________</w:t>
      </w:r>
    </w:p>
    <w:bookmarkEnd w:id="107"/>
    <w:bookmarkStart w:name="z133" w:id="108"/>
    <w:p>
      <w:pPr>
        <w:spacing w:after="0"/>
        <w:ind w:left="0"/>
        <w:jc w:val="both"/>
      </w:pPr>
      <w:r>
        <w:rPr>
          <w:rFonts w:ascii="Times New Roman"/>
          <w:b w:val="false"/>
          <w:i w:val="false"/>
          <w:color w:val="000000"/>
          <w:sz w:val="28"/>
        </w:rPr>
        <w:t>
      11. КҚ туралы мәліметтер: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9"/>
          <w:p>
            <w:pPr>
              <w:spacing w:after="20"/>
              <w:ind w:left="20"/>
              <w:jc w:val="both"/>
            </w:pPr>
            <w:r>
              <w:rPr>
                <w:rFonts w:ascii="Times New Roman"/>
                <w:b w:val="false"/>
                <w:i w:val="false"/>
                <w:color w:val="000000"/>
                <w:sz w:val="20"/>
              </w:rPr>
              <w:t>
№ КҚ</w:t>
            </w:r>
          </w:p>
          <w:bookmarkEnd w:id="109"/>
          <w:p>
            <w:pPr>
              <w:spacing w:after="20"/>
              <w:ind w:left="20"/>
              <w:jc w:val="both"/>
            </w:pPr>
            <w:r>
              <w:rPr>
                <w:rFonts w:ascii="Times New Roman"/>
                <w:b w:val="false"/>
                <w:i w:val="false"/>
                <w:color w:val="000000"/>
                <w:sz w:val="20"/>
              </w:rPr>
              <w:t>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санаты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басқарудың орналасуы (оң/сол)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 (WIN-код)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маркасы, моделі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сипаттамасы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тіркеу 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тегi, аты, әкесiнiң аты (болған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жасы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санатымен жүргізу құқығы (бар\ құқығынан айырылған \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 гінің №, берілген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орнынан жасырынған кетті (жоқ \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10"/>
    <w:p>
      <w:pPr>
        <w:spacing w:after="0"/>
        <w:ind w:left="0"/>
        <w:jc w:val="both"/>
      </w:pPr>
      <w:r>
        <w:rPr>
          <w:rFonts w:ascii="Times New Roman"/>
          <w:b w:val="false"/>
          <w:i w:val="false"/>
          <w:color w:val="000000"/>
          <w:sz w:val="28"/>
        </w:rPr>
        <w:t>
      12. ЖКО фабуласы: ________________________________________________________</w:t>
      </w:r>
    </w:p>
    <w:bookmarkEnd w:id="110"/>
    <w:bookmarkStart w:name="z136" w:id="111"/>
    <w:p>
      <w:pPr>
        <w:spacing w:after="0"/>
        <w:ind w:left="0"/>
        <w:jc w:val="both"/>
      </w:pPr>
      <w:r>
        <w:rPr>
          <w:rFonts w:ascii="Times New Roman"/>
          <w:b w:val="false"/>
          <w:i w:val="false"/>
          <w:color w:val="000000"/>
          <w:sz w:val="28"/>
        </w:rPr>
        <w:t>
      13. Саны: жарақаттанғандар ____________, қаза болғандар _____________</w:t>
      </w:r>
    </w:p>
    <w:bookmarkEnd w:id="111"/>
    <w:bookmarkStart w:name="z137" w:id="112"/>
    <w:p>
      <w:pPr>
        <w:spacing w:after="0"/>
        <w:ind w:left="0"/>
        <w:jc w:val="both"/>
      </w:pPr>
      <w:r>
        <w:rPr>
          <w:rFonts w:ascii="Times New Roman"/>
          <w:b w:val="false"/>
          <w:i w:val="false"/>
          <w:color w:val="000000"/>
          <w:sz w:val="28"/>
        </w:rPr>
        <w:t>
      13.1. Медициналық қызметтің шақыру күні/уақыты ___.</w:t>
      </w:r>
    </w:p>
    <w:bookmarkEnd w:id="112"/>
    <w:bookmarkStart w:name="z138" w:id="113"/>
    <w:p>
      <w:pPr>
        <w:spacing w:after="0"/>
        <w:ind w:left="0"/>
        <w:jc w:val="both"/>
      </w:pPr>
      <w:r>
        <w:rPr>
          <w:rFonts w:ascii="Times New Roman"/>
          <w:b w:val="false"/>
          <w:i w:val="false"/>
          <w:color w:val="000000"/>
          <w:sz w:val="28"/>
        </w:rPr>
        <w:t>
      13.2. Медициналық қызметтің келу күні/уақыты:___.</w:t>
      </w:r>
    </w:p>
    <w:bookmarkEnd w:id="113"/>
    <w:bookmarkStart w:name="z139" w:id="114"/>
    <w:p>
      <w:pPr>
        <w:spacing w:after="0"/>
        <w:ind w:left="0"/>
        <w:jc w:val="both"/>
      </w:pPr>
      <w:r>
        <w:rPr>
          <w:rFonts w:ascii="Times New Roman"/>
          <w:b w:val="false"/>
          <w:i w:val="false"/>
          <w:color w:val="000000"/>
          <w:sz w:val="28"/>
        </w:rPr>
        <w:t>
      14. ЖКО-ға кінәлі қатысушы (анықтамалық бойынша).</w:t>
      </w:r>
    </w:p>
    <w:bookmarkEnd w:id="114"/>
    <w:bookmarkStart w:name="z140" w:id="115"/>
    <w:p>
      <w:pPr>
        <w:spacing w:after="0"/>
        <w:ind w:left="0"/>
        <w:jc w:val="both"/>
      </w:pPr>
      <w:r>
        <w:rPr>
          <w:rFonts w:ascii="Times New Roman"/>
          <w:b w:val="false"/>
          <w:i w:val="false"/>
          <w:color w:val="000000"/>
          <w:sz w:val="28"/>
        </w:rPr>
        <w:t>
      14.1. ЖКО-ға кінәлі адамның жай-күйі (анықтамалық бойынша).</w:t>
      </w:r>
    </w:p>
    <w:bookmarkEnd w:id="115"/>
    <w:bookmarkStart w:name="z141" w:id="116"/>
    <w:p>
      <w:pPr>
        <w:spacing w:after="0"/>
        <w:ind w:left="0"/>
        <w:jc w:val="both"/>
      </w:pPr>
      <w:r>
        <w:rPr>
          <w:rFonts w:ascii="Times New Roman"/>
          <w:b w:val="false"/>
          <w:i w:val="false"/>
          <w:color w:val="000000"/>
          <w:sz w:val="28"/>
        </w:rPr>
        <w:t>
      14.2. ЖКО кінәлі қатысушы туралы мәліметтері:</w:t>
      </w:r>
    </w:p>
    <w:bookmarkEnd w:id="116"/>
    <w:bookmarkStart w:name="z142" w:id="117"/>
    <w:p>
      <w:pPr>
        <w:spacing w:after="0"/>
        <w:ind w:left="0"/>
        <w:jc w:val="both"/>
      </w:pPr>
      <w:r>
        <w:rPr>
          <w:rFonts w:ascii="Times New Roman"/>
          <w:b w:val="false"/>
          <w:i w:val="false"/>
          <w:color w:val="000000"/>
          <w:sz w:val="28"/>
        </w:rPr>
        <w:t>
      Жеке сәйкестендіру нөмірі(бұдан әрі – ЖСН): /_/_/_/_/_/_/_/_/_/_/_/_/</w:t>
      </w:r>
    </w:p>
    <w:bookmarkEnd w:id="117"/>
    <w:bookmarkStart w:name="z143" w:id="118"/>
    <w:p>
      <w:pPr>
        <w:spacing w:after="0"/>
        <w:ind w:left="0"/>
        <w:jc w:val="both"/>
      </w:pPr>
      <w:r>
        <w:rPr>
          <w:rFonts w:ascii="Times New Roman"/>
          <w:b w:val="false"/>
          <w:i w:val="false"/>
          <w:color w:val="000000"/>
          <w:sz w:val="28"/>
        </w:rPr>
        <w:t>
      Тегі_________________________</w:t>
      </w:r>
    </w:p>
    <w:bookmarkEnd w:id="118"/>
    <w:bookmarkStart w:name="z144" w:id="119"/>
    <w:p>
      <w:pPr>
        <w:spacing w:after="0"/>
        <w:ind w:left="0"/>
        <w:jc w:val="both"/>
      </w:pPr>
      <w:r>
        <w:rPr>
          <w:rFonts w:ascii="Times New Roman"/>
          <w:b w:val="false"/>
          <w:i w:val="false"/>
          <w:color w:val="000000"/>
          <w:sz w:val="28"/>
        </w:rPr>
        <w:t>
      Аты_________________________</w:t>
      </w:r>
    </w:p>
    <w:bookmarkEnd w:id="119"/>
    <w:bookmarkStart w:name="z145" w:id="120"/>
    <w:p>
      <w:pPr>
        <w:spacing w:after="0"/>
        <w:ind w:left="0"/>
        <w:jc w:val="both"/>
      </w:pPr>
      <w:r>
        <w:rPr>
          <w:rFonts w:ascii="Times New Roman"/>
          <w:b w:val="false"/>
          <w:i w:val="false"/>
          <w:color w:val="000000"/>
          <w:sz w:val="28"/>
        </w:rPr>
        <w:t>
      Әкесінің аты (ол бар болса)__________________________</w:t>
      </w:r>
    </w:p>
    <w:bookmarkEnd w:id="120"/>
    <w:bookmarkStart w:name="z146" w:id="121"/>
    <w:p>
      <w:pPr>
        <w:spacing w:after="0"/>
        <w:ind w:left="0"/>
        <w:jc w:val="both"/>
      </w:pPr>
      <w:r>
        <w:rPr>
          <w:rFonts w:ascii="Times New Roman"/>
          <w:b w:val="false"/>
          <w:i w:val="false"/>
          <w:color w:val="000000"/>
          <w:sz w:val="28"/>
        </w:rPr>
        <w:t>
      Туған күні ____________,</w:t>
      </w:r>
    </w:p>
    <w:bookmarkEnd w:id="121"/>
    <w:bookmarkStart w:name="z147" w:id="122"/>
    <w:p>
      <w:pPr>
        <w:spacing w:after="0"/>
        <w:ind w:left="0"/>
        <w:jc w:val="both"/>
      </w:pPr>
      <w:r>
        <w:rPr>
          <w:rFonts w:ascii="Times New Roman"/>
          <w:b w:val="false"/>
          <w:i w:val="false"/>
          <w:color w:val="000000"/>
          <w:sz w:val="28"/>
        </w:rPr>
        <w:t>
      ЖКО кезіндегі жасы (анықтамалық бойынша):</w:t>
      </w:r>
    </w:p>
    <w:bookmarkEnd w:id="122"/>
    <w:bookmarkStart w:name="z148" w:id="123"/>
    <w:p>
      <w:pPr>
        <w:spacing w:after="0"/>
        <w:ind w:left="0"/>
        <w:jc w:val="both"/>
      </w:pPr>
      <w:r>
        <w:rPr>
          <w:rFonts w:ascii="Times New Roman"/>
          <w:b w:val="false"/>
          <w:i w:val="false"/>
          <w:color w:val="000000"/>
          <w:sz w:val="28"/>
        </w:rPr>
        <w:t>
      Жынысы: (анықтамалық бойынша):</w:t>
      </w:r>
    </w:p>
    <w:bookmarkEnd w:id="123"/>
    <w:bookmarkStart w:name="z149" w:id="124"/>
    <w:p>
      <w:pPr>
        <w:spacing w:after="0"/>
        <w:ind w:left="0"/>
        <w:jc w:val="both"/>
      </w:pPr>
      <w:r>
        <w:rPr>
          <w:rFonts w:ascii="Times New Roman"/>
          <w:b w:val="false"/>
          <w:i w:val="false"/>
          <w:color w:val="000000"/>
          <w:sz w:val="28"/>
        </w:rPr>
        <w:t>
      Азаматтығы (анықтамалық бойынша):</w:t>
      </w:r>
    </w:p>
    <w:bookmarkEnd w:id="124"/>
    <w:bookmarkStart w:name="z150" w:id="125"/>
    <w:p>
      <w:pPr>
        <w:spacing w:after="0"/>
        <w:ind w:left="0"/>
        <w:jc w:val="both"/>
      </w:pPr>
      <w:r>
        <w:rPr>
          <w:rFonts w:ascii="Times New Roman"/>
          <w:b w:val="false"/>
          <w:i w:val="false"/>
          <w:color w:val="000000"/>
          <w:sz w:val="28"/>
        </w:rPr>
        <w:t>
      14.3. Әлеуметтік мәртебе: (анықтамалық бойынша):</w:t>
      </w:r>
    </w:p>
    <w:bookmarkEnd w:id="125"/>
    <w:bookmarkStart w:name="z151" w:id="126"/>
    <w:p>
      <w:pPr>
        <w:spacing w:after="0"/>
        <w:ind w:left="0"/>
        <w:jc w:val="both"/>
      </w:pPr>
      <w:r>
        <w:rPr>
          <w:rFonts w:ascii="Times New Roman"/>
          <w:b w:val="false"/>
          <w:i w:val="false"/>
          <w:color w:val="000000"/>
          <w:sz w:val="28"/>
        </w:rPr>
        <w:t>
      14.4. Такси қызметінің атауы: (анықтамалық бойынша):</w:t>
      </w:r>
    </w:p>
    <w:bookmarkEnd w:id="126"/>
    <w:bookmarkStart w:name="z152" w:id="127"/>
    <w:p>
      <w:pPr>
        <w:spacing w:after="0"/>
        <w:ind w:left="0"/>
        <w:jc w:val="both"/>
      </w:pPr>
      <w:r>
        <w:rPr>
          <w:rFonts w:ascii="Times New Roman"/>
          <w:b w:val="false"/>
          <w:i w:val="false"/>
          <w:color w:val="000000"/>
          <w:sz w:val="28"/>
        </w:rPr>
        <w:t>
      15. Карточканы толтырған қызметкердің тегі, аты-жөні, лауазымы (анықтамалық бойынша):</w:t>
      </w:r>
    </w:p>
    <w:bookmarkEnd w:id="127"/>
    <w:bookmarkStart w:name="z153" w:id="128"/>
    <w:p>
      <w:pPr>
        <w:spacing w:after="0"/>
        <w:ind w:left="0"/>
        <w:jc w:val="both"/>
      </w:pPr>
      <w:r>
        <w:rPr>
          <w:rFonts w:ascii="Times New Roman"/>
          <w:b w:val="false"/>
          <w:i w:val="false"/>
          <w:color w:val="000000"/>
          <w:sz w:val="28"/>
        </w:rPr>
        <w:t>
      16. ЖКО туралы қабылданған шешім:</w:t>
      </w:r>
    </w:p>
    <w:bookmarkEnd w:id="128"/>
    <w:bookmarkStart w:name="z154" w:id="129"/>
    <w:p>
      <w:pPr>
        <w:spacing w:after="0"/>
        <w:ind w:left="0"/>
        <w:jc w:val="both"/>
      </w:pPr>
      <w:r>
        <w:rPr>
          <w:rFonts w:ascii="Times New Roman"/>
          <w:b w:val="false"/>
          <w:i w:val="false"/>
          <w:color w:val="000000"/>
          <w:sz w:val="28"/>
        </w:rPr>
        <w:t>
      Әкiмшiлiк хаттама нөмірі ___________________________</w:t>
      </w:r>
    </w:p>
    <w:bookmarkEnd w:id="129"/>
    <w:bookmarkStart w:name="z155" w:id="130"/>
    <w:p>
      <w:pPr>
        <w:spacing w:after="0"/>
        <w:ind w:left="0"/>
        <w:jc w:val="both"/>
      </w:pPr>
      <w:r>
        <w:rPr>
          <w:rFonts w:ascii="Times New Roman"/>
          <w:b w:val="false"/>
          <w:i w:val="false"/>
          <w:color w:val="000000"/>
          <w:sz w:val="28"/>
        </w:rPr>
        <w:t>
      Біліктілігі ("Әкімшілік құқық бұзушылық туралы" Қазақстан Республикасы Кодексінің бөлігі, бабы): (анықтамалық бойынша).</w:t>
      </w:r>
    </w:p>
    <w:bookmarkEnd w:id="130"/>
    <w:bookmarkStart w:name="z156" w:id="131"/>
    <w:p>
      <w:pPr>
        <w:spacing w:after="0"/>
        <w:ind w:left="0"/>
        <w:jc w:val="both"/>
      </w:pPr>
      <w:r>
        <w:rPr>
          <w:rFonts w:ascii="Times New Roman"/>
          <w:b w:val="false"/>
          <w:i w:val="false"/>
          <w:color w:val="000000"/>
          <w:sz w:val="28"/>
        </w:rPr>
        <w:t>
      СДТБТ нөмірі ___________________________</w:t>
      </w:r>
    </w:p>
    <w:bookmarkEnd w:id="131"/>
    <w:bookmarkStart w:name="z157" w:id="132"/>
    <w:p>
      <w:pPr>
        <w:spacing w:after="0"/>
        <w:ind w:left="0"/>
        <w:jc w:val="both"/>
      </w:pPr>
      <w:r>
        <w:rPr>
          <w:rFonts w:ascii="Times New Roman"/>
          <w:b w:val="false"/>
          <w:i w:val="false"/>
          <w:color w:val="000000"/>
          <w:sz w:val="28"/>
        </w:rPr>
        <w:t>
      Біліктілігі (Қазақстан Республикасы Қылмыстық Кодексінің бөлігі, бабы): (анықтамалық бойынша).</w:t>
      </w:r>
    </w:p>
    <w:bookmarkEnd w:id="132"/>
    <w:bookmarkStart w:name="z158" w:id="133"/>
    <w:p>
      <w:pPr>
        <w:spacing w:after="0"/>
        <w:ind w:left="0"/>
        <w:jc w:val="both"/>
      </w:pPr>
      <w:r>
        <w:rPr>
          <w:rFonts w:ascii="Times New Roman"/>
          <w:b w:val="false"/>
          <w:i w:val="false"/>
          <w:color w:val="000000"/>
          <w:sz w:val="28"/>
        </w:rPr>
        <w:t>
      Басқа белгілер: ____________________________________________________________</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12 маусымдағы</w:t>
            </w:r>
            <w:r>
              <w:br/>
            </w:r>
            <w:r>
              <w:rPr>
                <w:rFonts w:ascii="Times New Roman"/>
                <w:b w:val="false"/>
                <w:i w:val="false"/>
                <w:color w:val="000000"/>
                <w:sz w:val="20"/>
              </w:rPr>
              <w:t>№ 75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"Адамдардың жарақаттануларына</w:t>
            </w:r>
            <w:r>
              <w:br/>
            </w:r>
            <w:r>
              <w:rPr>
                <w:rFonts w:ascii="Times New Roman"/>
                <w:b w:val="false"/>
                <w:i w:val="false"/>
                <w:color w:val="000000"/>
                <w:sz w:val="20"/>
              </w:rPr>
              <w:t>немесе қаза болуларына әкеп</w:t>
            </w:r>
            <w:r>
              <w:br/>
            </w:r>
            <w:r>
              <w:rPr>
                <w:rFonts w:ascii="Times New Roman"/>
                <w:b w:val="false"/>
                <w:i w:val="false"/>
                <w:color w:val="000000"/>
                <w:sz w:val="20"/>
              </w:rPr>
              <w:t>соққан жол көлік оқиғалары</w:t>
            </w:r>
            <w:r>
              <w:br/>
            </w:r>
            <w:r>
              <w:rPr>
                <w:rFonts w:ascii="Times New Roman"/>
                <w:b w:val="false"/>
                <w:i w:val="false"/>
                <w:color w:val="000000"/>
                <w:sz w:val="20"/>
              </w:rPr>
              <w:t>туралы" есепті қалыптастыру</w:t>
            </w:r>
            <w:r>
              <w:br/>
            </w:r>
            <w:r>
              <w:rPr>
                <w:rFonts w:ascii="Times New Roman"/>
                <w:b w:val="false"/>
                <w:i w:val="false"/>
                <w:color w:val="000000"/>
                <w:sz w:val="20"/>
              </w:rPr>
              <w:t>бойынша нұсқаулығына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134"/>
    <w:p>
      <w:pPr>
        <w:spacing w:after="0"/>
        <w:ind w:left="0"/>
        <w:jc w:val="left"/>
      </w:pPr>
      <w:r>
        <w:rPr>
          <w:rFonts w:ascii="Times New Roman"/>
          <w:b/>
          <w:i w:val="false"/>
          <w:color w:val="000000"/>
        </w:rPr>
        <w:t xml:space="preserve"> "Жол көлік оқиғасы салдарынан жарақаттанған немесе қаза болған адам туралы карточка" (ЖКО-2)</w:t>
      </w:r>
    </w:p>
    <w:bookmarkEnd w:id="134"/>
    <w:bookmarkStart w:name="z163" w:id="135"/>
    <w:p>
      <w:pPr>
        <w:spacing w:after="0"/>
        <w:ind w:left="0"/>
        <w:jc w:val="both"/>
      </w:pPr>
      <w:r>
        <w:rPr>
          <w:rFonts w:ascii="Times New Roman"/>
          <w:b w:val="false"/>
          <w:i w:val="false"/>
          <w:color w:val="000000"/>
          <w:sz w:val="28"/>
        </w:rPr>
        <w:t>
      1. Карточка нөмірі /___/___/___/___/___/___/___/___/___/___/___/___/___/___/</w:t>
      </w:r>
    </w:p>
    <w:bookmarkEnd w:id="135"/>
    <w:bookmarkStart w:name="z164" w:id="136"/>
    <w:p>
      <w:pPr>
        <w:spacing w:after="0"/>
        <w:ind w:left="0"/>
        <w:jc w:val="both"/>
      </w:pPr>
      <w:r>
        <w:rPr>
          <w:rFonts w:ascii="Times New Roman"/>
          <w:b w:val="false"/>
          <w:i w:val="false"/>
          <w:color w:val="000000"/>
          <w:sz w:val="28"/>
        </w:rPr>
        <w:t>
      2. Карточканың түскен күн "___" __________ 20__ жыл.</w:t>
      </w:r>
    </w:p>
    <w:bookmarkEnd w:id="136"/>
    <w:bookmarkStart w:name="z165" w:id="137"/>
    <w:p>
      <w:pPr>
        <w:spacing w:after="0"/>
        <w:ind w:left="0"/>
        <w:jc w:val="both"/>
      </w:pPr>
      <w:r>
        <w:rPr>
          <w:rFonts w:ascii="Times New Roman"/>
          <w:b w:val="false"/>
          <w:i w:val="false"/>
          <w:color w:val="000000"/>
          <w:sz w:val="28"/>
        </w:rPr>
        <w:t xml:space="preserve">
      3. ЖКО болған күн "____" ________________ 20___ жыл "___" "_____" сағат "____" минут. </w:t>
      </w:r>
    </w:p>
    <w:bookmarkEnd w:id="137"/>
    <w:bookmarkStart w:name="z166" w:id="138"/>
    <w:p>
      <w:pPr>
        <w:spacing w:after="0"/>
        <w:ind w:left="0"/>
        <w:jc w:val="both"/>
      </w:pPr>
      <w:r>
        <w:rPr>
          <w:rFonts w:ascii="Times New Roman"/>
          <w:b w:val="false"/>
          <w:i w:val="false"/>
          <w:color w:val="000000"/>
          <w:sz w:val="28"/>
        </w:rPr>
        <w:t>
      3.1 ЖКО болған апта күні (анықтамалық бойынша):</w:t>
      </w:r>
    </w:p>
    <w:bookmarkEnd w:id="138"/>
    <w:bookmarkStart w:name="z167" w:id="139"/>
    <w:p>
      <w:pPr>
        <w:spacing w:after="0"/>
        <w:ind w:left="0"/>
        <w:jc w:val="both"/>
      </w:pPr>
      <w:r>
        <w:rPr>
          <w:rFonts w:ascii="Times New Roman"/>
          <w:b w:val="false"/>
          <w:i w:val="false"/>
          <w:color w:val="000000"/>
          <w:sz w:val="28"/>
        </w:rPr>
        <w:t>
      4. Зардап шегуші орын алған көлік құралының (бұдан әрі – КҚ) реттік нөмірі (ЭАЕҚ ЖКО-1 карточкасының 11-тармағына сәйкес КҚ нөмірлеу, жаяу жүргіншілер және қозғалыстың өзге қатысушылары үшін "0" қойылады): "__".</w:t>
      </w:r>
    </w:p>
    <w:bookmarkEnd w:id="139"/>
    <w:bookmarkStart w:name="z168" w:id="140"/>
    <w:p>
      <w:pPr>
        <w:spacing w:after="0"/>
        <w:ind w:left="0"/>
        <w:jc w:val="both"/>
      </w:pPr>
      <w:r>
        <w:rPr>
          <w:rFonts w:ascii="Times New Roman"/>
          <w:b w:val="false"/>
          <w:i w:val="false"/>
          <w:color w:val="000000"/>
          <w:sz w:val="28"/>
        </w:rPr>
        <w:t>
      5. ЖКО қатысушысы (анықтамалық бойынша):</w:t>
      </w:r>
    </w:p>
    <w:bookmarkEnd w:id="140"/>
    <w:bookmarkStart w:name="z169" w:id="141"/>
    <w:p>
      <w:pPr>
        <w:spacing w:after="0"/>
        <w:ind w:left="0"/>
        <w:jc w:val="both"/>
      </w:pPr>
      <w:r>
        <w:rPr>
          <w:rFonts w:ascii="Times New Roman"/>
          <w:b w:val="false"/>
          <w:i w:val="false"/>
          <w:color w:val="000000"/>
          <w:sz w:val="28"/>
        </w:rPr>
        <w:t>
      5.1. ЖКО-ға кінәлі қатысушы: (анықтамалық бойынша):</w:t>
      </w:r>
    </w:p>
    <w:bookmarkEnd w:id="141"/>
    <w:bookmarkStart w:name="z170" w:id="142"/>
    <w:p>
      <w:pPr>
        <w:spacing w:after="0"/>
        <w:ind w:left="0"/>
        <w:jc w:val="both"/>
      </w:pPr>
      <w:r>
        <w:rPr>
          <w:rFonts w:ascii="Times New Roman"/>
          <w:b w:val="false"/>
          <w:i w:val="false"/>
          <w:color w:val="000000"/>
          <w:sz w:val="28"/>
        </w:rPr>
        <w:t xml:space="preserve">
      7. Қауіпсіздік белбеуі/дулыға (анықтамалық бойынша): </w:t>
      </w:r>
    </w:p>
    <w:bookmarkEnd w:id="142"/>
    <w:bookmarkStart w:name="z171" w:id="143"/>
    <w:p>
      <w:pPr>
        <w:spacing w:after="0"/>
        <w:ind w:left="0"/>
        <w:jc w:val="both"/>
      </w:pPr>
      <w:r>
        <w:rPr>
          <w:rFonts w:ascii="Times New Roman"/>
          <w:b w:val="false"/>
          <w:i w:val="false"/>
          <w:color w:val="000000"/>
          <w:sz w:val="28"/>
        </w:rPr>
        <w:t>
      7.1. Баланы ұстап тұруға арналған құрылғының болуы (анықтамалық бойынша):</w:t>
      </w:r>
    </w:p>
    <w:bookmarkEnd w:id="143"/>
    <w:bookmarkStart w:name="z172" w:id="144"/>
    <w:p>
      <w:pPr>
        <w:spacing w:after="0"/>
        <w:ind w:left="0"/>
        <w:jc w:val="both"/>
      </w:pPr>
      <w:r>
        <w:rPr>
          <w:rFonts w:ascii="Times New Roman"/>
          <w:b w:val="false"/>
          <w:i w:val="false"/>
          <w:color w:val="000000"/>
          <w:sz w:val="28"/>
        </w:rPr>
        <w:t>
      Балалар құрылғысындағы белдік (анықтамалық бойынша):</w:t>
      </w:r>
    </w:p>
    <w:bookmarkEnd w:id="144"/>
    <w:bookmarkStart w:name="z173" w:id="145"/>
    <w:p>
      <w:pPr>
        <w:spacing w:after="0"/>
        <w:ind w:left="0"/>
        <w:jc w:val="both"/>
      </w:pPr>
      <w:r>
        <w:rPr>
          <w:rFonts w:ascii="Times New Roman"/>
          <w:b w:val="false"/>
          <w:i w:val="false"/>
          <w:color w:val="000000"/>
          <w:sz w:val="28"/>
        </w:rPr>
        <w:t>
      7.2. КҚ жолаушысының орналасқан жері (анықтамалық бойынша):</w:t>
      </w:r>
    </w:p>
    <w:bookmarkEnd w:id="145"/>
    <w:bookmarkStart w:name="z174" w:id="146"/>
    <w:p>
      <w:pPr>
        <w:spacing w:after="0"/>
        <w:ind w:left="0"/>
        <w:jc w:val="both"/>
      </w:pPr>
      <w:r>
        <w:rPr>
          <w:rFonts w:ascii="Times New Roman"/>
          <w:b w:val="false"/>
          <w:i w:val="false"/>
          <w:color w:val="000000"/>
          <w:sz w:val="28"/>
        </w:rPr>
        <w:t>
      7.3. КҚ қауіпсіздік жастықтары (анықтамалық бойынша):</w:t>
      </w:r>
    </w:p>
    <w:bookmarkEnd w:id="146"/>
    <w:bookmarkStart w:name="z175" w:id="147"/>
    <w:p>
      <w:pPr>
        <w:spacing w:after="0"/>
        <w:ind w:left="0"/>
        <w:jc w:val="both"/>
      </w:pPr>
      <w:r>
        <w:rPr>
          <w:rFonts w:ascii="Times New Roman"/>
          <w:b w:val="false"/>
          <w:i w:val="false"/>
          <w:color w:val="000000"/>
          <w:sz w:val="28"/>
        </w:rPr>
        <w:t>
      8. ЖКО-да зардап шеккен адам туралы мәліметтер (анықтамалық бойынша):</w:t>
      </w:r>
    </w:p>
    <w:bookmarkEnd w:id="147"/>
    <w:bookmarkStart w:name="z176" w:id="148"/>
    <w:p>
      <w:pPr>
        <w:spacing w:after="0"/>
        <w:ind w:left="0"/>
        <w:jc w:val="both"/>
      </w:pPr>
      <w:r>
        <w:rPr>
          <w:rFonts w:ascii="Times New Roman"/>
          <w:b w:val="false"/>
          <w:i w:val="false"/>
          <w:color w:val="000000"/>
          <w:sz w:val="28"/>
        </w:rPr>
        <w:t>
      8.1. Қаза болды (анықтамалық бойынша):</w:t>
      </w:r>
    </w:p>
    <w:bookmarkEnd w:id="148"/>
    <w:bookmarkStart w:name="z177" w:id="149"/>
    <w:p>
      <w:pPr>
        <w:spacing w:after="0"/>
        <w:ind w:left="0"/>
        <w:jc w:val="both"/>
      </w:pPr>
      <w:r>
        <w:rPr>
          <w:rFonts w:ascii="Times New Roman"/>
          <w:b w:val="false"/>
          <w:i w:val="false"/>
          <w:color w:val="000000"/>
          <w:sz w:val="28"/>
        </w:rPr>
        <w:t>
      8.2. Жеке сәйкестендіру нөмірі(бұдан әрі – ЖСН): /_/_/_/_/_/_/_/_/_/_/_/_/</w:t>
      </w:r>
    </w:p>
    <w:bookmarkEnd w:id="149"/>
    <w:bookmarkStart w:name="z178" w:id="150"/>
    <w:p>
      <w:pPr>
        <w:spacing w:after="0"/>
        <w:ind w:left="0"/>
        <w:jc w:val="both"/>
      </w:pPr>
      <w:r>
        <w:rPr>
          <w:rFonts w:ascii="Times New Roman"/>
          <w:b w:val="false"/>
          <w:i w:val="false"/>
          <w:color w:val="000000"/>
          <w:sz w:val="28"/>
        </w:rPr>
        <w:t xml:space="preserve">
      9. ЖКО-да зардап шеккен адам: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51"/>
    <w:p>
      <w:pPr>
        <w:spacing w:after="0"/>
        <w:ind w:left="0"/>
        <w:jc w:val="both"/>
      </w:pPr>
      <w:r>
        <w:rPr>
          <w:rFonts w:ascii="Times New Roman"/>
          <w:b w:val="false"/>
          <w:i w:val="false"/>
          <w:color w:val="000000"/>
          <w:sz w:val="28"/>
        </w:rPr>
        <w:t>
      10. Жынысы (анықтамалық бойынша):</w:t>
      </w:r>
    </w:p>
    <w:bookmarkEnd w:id="151"/>
    <w:bookmarkStart w:name="z180" w:id="152"/>
    <w:p>
      <w:pPr>
        <w:spacing w:after="0"/>
        <w:ind w:left="0"/>
        <w:jc w:val="both"/>
      </w:pPr>
      <w:r>
        <w:rPr>
          <w:rFonts w:ascii="Times New Roman"/>
          <w:b w:val="false"/>
          <w:i w:val="false"/>
          <w:color w:val="000000"/>
          <w:sz w:val="28"/>
        </w:rPr>
        <w:t xml:space="preserve">
      11. Туған күні "___" ___________ 20__ жылғы </w:t>
      </w:r>
    </w:p>
    <w:bookmarkEnd w:id="152"/>
    <w:bookmarkStart w:name="z181" w:id="153"/>
    <w:p>
      <w:pPr>
        <w:spacing w:after="0"/>
        <w:ind w:left="0"/>
        <w:jc w:val="both"/>
      </w:pPr>
      <w:r>
        <w:rPr>
          <w:rFonts w:ascii="Times New Roman"/>
          <w:b w:val="false"/>
          <w:i w:val="false"/>
          <w:color w:val="000000"/>
          <w:sz w:val="28"/>
        </w:rPr>
        <w:t>
      12. Азаматтығы (анықтамалық бойынша):</w:t>
      </w:r>
    </w:p>
    <w:bookmarkEnd w:id="153"/>
    <w:bookmarkStart w:name="z182" w:id="154"/>
    <w:p>
      <w:pPr>
        <w:spacing w:after="0"/>
        <w:ind w:left="0"/>
        <w:jc w:val="both"/>
      </w:pPr>
      <w:r>
        <w:rPr>
          <w:rFonts w:ascii="Times New Roman"/>
          <w:b w:val="false"/>
          <w:i w:val="false"/>
          <w:color w:val="000000"/>
          <w:sz w:val="28"/>
        </w:rPr>
        <w:t xml:space="preserve">
      13. ЖКО кезіндегі жасы: (анықтамалық бойынша): </w:t>
      </w:r>
    </w:p>
    <w:bookmarkEnd w:id="154"/>
    <w:bookmarkStart w:name="z183" w:id="155"/>
    <w:p>
      <w:pPr>
        <w:spacing w:after="0"/>
        <w:ind w:left="0"/>
        <w:jc w:val="both"/>
      </w:pPr>
      <w:r>
        <w:rPr>
          <w:rFonts w:ascii="Times New Roman"/>
          <w:b w:val="false"/>
          <w:i w:val="false"/>
          <w:color w:val="000000"/>
          <w:sz w:val="28"/>
        </w:rPr>
        <w:t>
      13.1. Әлеуметтік мәртебесі (анықтамалық бойынша):</w:t>
      </w:r>
    </w:p>
    <w:bookmarkEnd w:id="155"/>
    <w:bookmarkStart w:name="z184" w:id="156"/>
    <w:p>
      <w:pPr>
        <w:spacing w:after="0"/>
        <w:ind w:left="0"/>
        <w:jc w:val="both"/>
      </w:pPr>
      <w:r>
        <w:rPr>
          <w:rFonts w:ascii="Times New Roman"/>
          <w:b w:val="false"/>
          <w:i w:val="false"/>
          <w:color w:val="000000"/>
          <w:sz w:val="28"/>
        </w:rPr>
        <w:t>
      15. Карточканы толтырған қызметкердің тегі, аты-жөні: ________________________________</w:t>
      </w:r>
    </w:p>
    <w:bookmarkEnd w:id="156"/>
    <w:bookmarkStart w:name="z185" w:id="157"/>
    <w:p>
      <w:pPr>
        <w:spacing w:after="0"/>
        <w:ind w:left="0"/>
        <w:jc w:val="both"/>
      </w:pPr>
      <w:r>
        <w:rPr>
          <w:rFonts w:ascii="Times New Roman"/>
          <w:b w:val="false"/>
          <w:i w:val="false"/>
          <w:color w:val="000000"/>
          <w:sz w:val="28"/>
        </w:rPr>
        <w:t>
      16. Карточканы толтырған қызметкердің лауазымы (анықтамалық бойынша):</w:t>
      </w:r>
    </w:p>
    <w:bookmarkEnd w:id="157"/>
    <w:bookmarkStart w:name="z186" w:id="158"/>
    <w:p>
      <w:pPr>
        <w:spacing w:after="0"/>
        <w:ind w:left="0"/>
        <w:jc w:val="both"/>
      </w:pPr>
      <w:r>
        <w:rPr>
          <w:rFonts w:ascii="Times New Roman"/>
          <w:b w:val="false"/>
          <w:i w:val="false"/>
          <w:color w:val="000000"/>
          <w:sz w:val="28"/>
        </w:rPr>
        <w:t>
      17. Медициналық мекеме атауы _________________________________________________</w:t>
      </w:r>
    </w:p>
    <w:bookmarkEnd w:id="158"/>
    <w:bookmarkStart w:name="z187" w:id="159"/>
    <w:p>
      <w:pPr>
        <w:spacing w:after="0"/>
        <w:ind w:left="0"/>
        <w:jc w:val="both"/>
      </w:pPr>
      <w:r>
        <w:rPr>
          <w:rFonts w:ascii="Times New Roman"/>
          <w:b w:val="false"/>
          <w:i w:val="false"/>
          <w:color w:val="000000"/>
          <w:sz w:val="28"/>
        </w:rPr>
        <w:t>
      18. Зардап шеккен адамның медициналық мекемеге келіп түскен күні "___" ___ 20_ жылы.</w:t>
      </w:r>
    </w:p>
    <w:bookmarkEnd w:id="159"/>
    <w:bookmarkStart w:name="z188" w:id="160"/>
    <w:p>
      <w:pPr>
        <w:spacing w:after="0"/>
        <w:ind w:left="0"/>
        <w:jc w:val="both"/>
      </w:pPr>
      <w:r>
        <w:rPr>
          <w:rFonts w:ascii="Times New Roman"/>
          <w:b w:val="false"/>
          <w:i w:val="false"/>
          <w:color w:val="000000"/>
          <w:sz w:val="28"/>
        </w:rPr>
        <w:t xml:space="preserve">
      18.1 Денсаулық келген залал: (анықтамалық бойынша) </w:t>
      </w:r>
    </w:p>
    <w:bookmarkEnd w:id="160"/>
    <w:bookmarkStart w:name="z189" w:id="161"/>
    <w:p>
      <w:pPr>
        <w:spacing w:after="0"/>
        <w:ind w:left="0"/>
        <w:jc w:val="both"/>
      </w:pPr>
      <w:r>
        <w:rPr>
          <w:rFonts w:ascii="Times New Roman"/>
          <w:b w:val="false"/>
          <w:i w:val="false"/>
          <w:color w:val="000000"/>
          <w:sz w:val="28"/>
        </w:rPr>
        <w:t>
      18.2 Медициналық көмектің көлемі: (анықтамалық бойынша).</w:t>
      </w:r>
    </w:p>
    <w:bookmarkEnd w:id="161"/>
    <w:bookmarkStart w:name="z190" w:id="162"/>
    <w:p>
      <w:pPr>
        <w:spacing w:after="0"/>
        <w:ind w:left="0"/>
        <w:jc w:val="both"/>
      </w:pPr>
      <w:r>
        <w:rPr>
          <w:rFonts w:ascii="Times New Roman"/>
          <w:b w:val="false"/>
          <w:i w:val="false"/>
          <w:color w:val="000000"/>
          <w:sz w:val="28"/>
        </w:rPr>
        <w:t>
      Басқа белгілер: _________________________________________________________________</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 2024 жылғы</w:t>
            </w:r>
            <w:r>
              <w:br/>
            </w:r>
            <w:r>
              <w:rPr>
                <w:rFonts w:ascii="Times New Roman"/>
                <w:b w:val="false"/>
                <w:i w:val="false"/>
                <w:color w:val="000000"/>
                <w:sz w:val="20"/>
              </w:rPr>
              <w:t>12 маусымдағы № 75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"Адамдардың жарақаттануларына</w:t>
            </w:r>
            <w:r>
              <w:br/>
            </w:r>
            <w:r>
              <w:rPr>
                <w:rFonts w:ascii="Times New Roman"/>
                <w:b w:val="false"/>
                <w:i w:val="false"/>
                <w:color w:val="000000"/>
                <w:sz w:val="20"/>
              </w:rPr>
              <w:t>немесе қаза болуларына әкеп</w:t>
            </w:r>
            <w:r>
              <w:br/>
            </w:r>
            <w:r>
              <w:rPr>
                <w:rFonts w:ascii="Times New Roman"/>
                <w:b w:val="false"/>
                <w:i w:val="false"/>
                <w:color w:val="000000"/>
                <w:sz w:val="20"/>
              </w:rPr>
              <w:t>соққан жол көлік оқиғалары</w:t>
            </w:r>
            <w:r>
              <w:br/>
            </w:r>
            <w:r>
              <w:rPr>
                <w:rFonts w:ascii="Times New Roman"/>
                <w:b w:val="false"/>
                <w:i w:val="false"/>
                <w:color w:val="000000"/>
                <w:sz w:val="20"/>
              </w:rPr>
              <w:t>туралы" есепті қалыптастыру</w:t>
            </w:r>
            <w:r>
              <w:br/>
            </w:r>
            <w:r>
              <w:rPr>
                <w:rFonts w:ascii="Times New Roman"/>
                <w:b w:val="false"/>
                <w:i w:val="false"/>
                <w:color w:val="000000"/>
                <w:sz w:val="20"/>
              </w:rPr>
              <w:t>бойынша нұсқаулығына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63"/>
    <w:p>
      <w:pPr>
        <w:spacing w:after="0"/>
        <w:ind w:left="0"/>
        <w:jc w:val="left"/>
      </w:pPr>
      <w:r>
        <w:rPr>
          <w:rFonts w:ascii="Times New Roman"/>
          <w:b/>
          <w:i w:val="false"/>
          <w:color w:val="000000"/>
        </w:rPr>
        <w:t xml:space="preserve"> Қазақстан Республикасының Қылмыстық-процестік кодексінің 200-бабы тәртібінде енгізілген ұсынуларды есепке алу карточкасы (ЖКО-3)</w:t>
      </w:r>
    </w:p>
    <w:bookmarkEnd w:id="163"/>
    <w:bookmarkStart w:name="z195" w:id="164"/>
    <w:p>
      <w:pPr>
        <w:spacing w:after="0"/>
        <w:ind w:left="0"/>
        <w:jc w:val="both"/>
      </w:pPr>
      <w:r>
        <w:rPr>
          <w:rFonts w:ascii="Times New Roman"/>
          <w:b w:val="false"/>
          <w:i w:val="false"/>
          <w:color w:val="000000"/>
          <w:sz w:val="28"/>
        </w:rPr>
        <w:t>
      1. Карточканың нөмірі /__/__/__/__/__/__/__/__/__/__/__/__/__/__/</w:t>
      </w:r>
    </w:p>
    <w:bookmarkEnd w:id="164"/>
    <w:bookmarkStart w:name="z196" w:id="165"/>
    <w:p>
      <w:pPr>
        <w:spacing w:after="0"/>
        <w:ind w:left="0"/>
        <w:jc w:val="both"/>
      </w:pPr>
      <w:r>
        <w:rPr>
          <w:rFonts w:ascii="Times New Roman"/>
          <w:b w:val="false"/>
          <w:i w:val="false"/>
          <w:color w:val="000000"/>
          <w:sz w:val="28"/>
        </w:rPr>
        <w:t>
      2. Тіркеу органы _________________________________________________</w:t>
      </w:r>
    </w:p>
    <w:bookmarkEnd w:id="165"/>
    <w:bookmarkStart w:name="z197" w:id="166"/>
    <w:p>
      <w:pPr>
        <w:spacing w:after="0"/>
        <w:ind w:left="0"/>
        <w:jc w:val="both"/>
      </w:pPr>
      <w:r>
        <w:rPr>
          <w:rFonts w:ascii="Times New Roman"/>
          <w:b w:val="false"/>
          <w:i w:val="false"/>
          <w:color w:val="000000"/>
          <w:sz w:val="28"/>
        </w:rPr>
        <w:t>
      3. ЖКО жасалған күні мен уақыты "___" __________ 20__ жыл "___" сағат "___" минут.</w:t>
      </w:r>
    </w:p>
    <w:bookmarkEnd w:id="166"/>
    <w:bookmarkStart w:name="z198" w:id="167"/>
    <w:p>
      <w:pPr>
        <w:spacing w:after="0"/>
        <w:ind w:left="0"/>
        <w:jc w:val="both"/>
      </w:pPr>
      <w:r>
        <w:rPr>
          <w:rFonts w:ascii="Times New Roman"/>
          <w:b w:val="false"/>
          <w:i w:val="false"/>
          <w:color w:val="000000"/>
          <w:sz w:val="28"/>
        </w:rPr>
        <w:t>
      4. Ұсынуды енгізу күні "___" __________ 20__ жылы.</w:t>
      </w:r>
    </w:p>
    <w:bookmarkEnd w:id="167"/>
    <w:bookmarkStart w:name="z199" w:id="168"/>
    <w:p>
      <w:pPr>
        <w:spacing w:after="0"/>
        <w:ind w:left="0"/>
        <w:jc w:val="both"/>
      </w:pPr>
      <w:r>
        <w:rPr>
          <w:rFonts w:ascii="Times New Roman"/>
          <w:b w:val="false"/>
          <w:i w:val="false"/>
          <w:color w:val="000000"/>
          <w:sz w:val="28"/>
        </w:rPr>
        <w:t>
      5. Ұсынудың шығыс нөмірі _________________________________________________</w:t>
      </w:r>
    </w:p>
    <w:bookmarkEnd w:id="168"/>
    <w:bookmarkStart w:name="z200" w:id="169"/>
    <w:p>
      <w:pPr>
        <w:spacing w:after="0"/>
        <w:ind w:left="0"/>
        <w:jc w:val="both"/>
      </w:pPr>
      <w:r>
        <w:rPr>
          <w:rFonts w:ascii="Times New Roman"/>
          <w:b w:val="false"/>
          <w:i w:val="false"/>
          <w:color w:val="000000"/>
          <w:sz w:val="28"/>
        </w:rPr>
        <w:t>
      6. Ұсыну енгізілген ұйымның атауы __________________________________________</w:t>
      </w:r>
    </w:p>
    <w:bookmarkEnd w:id="169"/>
    <w:bookmarkStart w:name="z201" w:id="170"/>
    <w:p>
      <w:pPr>
        <w:spacing w:after="0"/>
        <w:ind w:left="0"/>
        <w:jc w:val="both"/>
      </w:pPr>
      <w:r>
        <w:rPr>
          <w:rFonts w:ascii="Times New Roman"/>
          <w:b w:val="false"/>
          <w:i w:val="false"/>
          <w:color w:val="000000"/>
          <w:sz w:val="28"/>
        </w:rPr>
        <w:t>
      7. Ұсыну енгізілген ұйымның меншік нысаны __________________________________</w:t>
      </w:r>
    </w:p>
    <w:bookmarkEnd w:id="170"/>
    <w:bookmarkStart w:name="z202" w:id="171"/>
    <w:p>
      <w:pPr>
        <w:spacing w:after="0"/>
        <w:ind w:left="0"/>
        <w:jc w:val="both"/>
      </w:pPr>
      <w:r>
        <w:rPr>
          <w:rFonts w:ascii="Times New Roman"/>
          <w:b w:val="false"/>
          <w:i w:val="false"/>
          <w:color w:val="000000"/>
          <w:sz w:val="28"/>
        </w:rPr>
        <w:t>
      8. Іс жүргізу кезінде ұсыну енгізілген қылмыстық істің нөмірі ____________________</w:t>
      </w:r>
    </w:p>
    <w:bookmarkEnd w:id="171"/>
    <w:bookmarkStart w:name="z203" w:id="172"/>
    <w:p>
      <w:pPr>
        <w:spacing w:after="0"/>
        <w:ind w:left="0"/>
        <w:jc w:val="both"/>
      </w:pPr>
      <w:r>
        <w:rPr>
          <w:rFonts w:ascii="Times New Roman"/>
          <w:b w:val="false"/>
          <w:i w:val="false"/>
          <w:color w:val="000000"/>
          <w:sz w:val="28"/>
        </w:rPr>
        <w:t>
      9. Қазақстан Республикасының Қылмыстық кодексінің саралануы _____ тармақ, бөлім, бап.</w:t>
      </w:r>
    </w:p>
    <w:bookmarkEnd w:id="172"/>
    <w:bookmarkStart w:name="z204" w:id="173"/>
    <w:p>
      <w:pPr>
        <w:spacing w:after="0"/>
        <w:ind w:left="0"/>
        <w:jc w:val="both"/>
      </w:pPr>
      <w:r>
        <w:rPr>
          <w:rFonts w:ascii="Times New Roman"/>
          <w:b w:val="false"/>
          <w:i w:val="false"/>
          <w:color w:val="000000"/>
          <w:sz w:val="28"/>
        </w:rPr>
        <w:t>
      10. Ұсынуда баяндалған шаралар: (шаралар белгілері).</w:t>
      </w:r>
    </w:p>
    <w:bookmarkEnd w:id="173"/>
    <w:bookmarkStart w:name="z205" w:id="174"/>
    <w:p>
      <w:pPr>
        <w:spacing w:after="0"/>
        <w:ind w:left="0"/>
        <w:jc w:val="both"/>
      </w:pPr>
      <w:r>
        <w:rPr>
          <w:rFonts w:ascii="Times New Roman"/>
          <w:b w:val="false"/>
          <w:i w:val="false"/>
          <w:color w:val="000000"/>
          <w:sz w:val="28"/>
        </w:rPr>
        <w:t>
      11. Ұсынуға қол қойған ішкі істер органдары бөлімшесі қызметкерінің тегі, аты-жөні</w:t>
      </w:r>
    </w:p>
    <w:bookmarkEnd w:id="174"/>
    <w:bookmarkStart w:name="z206" w:id="175"/>
    <w:p>
      <w:pPr>
        <w:spacing w:after="0"/>
        <w:ind w:left="0"/>
        <w:jc w:val="both"/>
      </w:pPr>
      <w:r>
        <w:rPr>
          <w:rFonts w:ascii="Times New Roman"/>
          <w:b w:val="false"/>
          <w:i w:val="false"/>
          <w:color w:val="000000"/>
          <w:sz w:val="28"/>
        </w:rPr>
        <w:t>
      ______________________________________________________________________________</w:t>
      </w:r>
    </w:p>
    <w:bookmarkEnd w:id="175"/>
    <w:bookmarkStart w:name="z207" w:id="176"/>
    <w:p>
      <w:pPr>
        <w:spacing w:after="0"/>
        <w:ind w:left="0"/>
        <w:jc w:val="both"/>
      </w:pPr>
      <w:r>
        <w:rPr>
          <w:rFonts w:ascii="Times New Roman"/>
          <w:b w:val="false"/>
          <w:i w:val="false"/>
          <w:color w:val="000000"/>
          <w:sz w:val="28"/>
        </w:rPr>
        <w:t>
      12. Ұсынуға қол қойған ішкі істер органдары бөлімшесі қызметкерінің лауазымы _______</w:t>
      </w:r>
    </w:p>
    <w:bookmarkEnd w:id="176"/>
    <w:bookmarkStart w:name="z208" w:id="177"/>
    <w:p>
      <w:pPr>
        <w:spacing w:after="0"/>
        <w:ind w:left="0"/>
        <w:jc w:val="both"/>
      </w:pPr>
      <w:r>
        <w:rPr>
          <w:rFonts w:ascii="Times New Roman"/>
          <w:b w:val="false"/>
          <w:i w:val="false"/>
          <w:color w:val="000000"/>
          <w:sz w:val="28"/>
        </w:rPr>
        <w:t>
      _____________________________________________________________________________</w:t>
      </w:r>
    </w:p>
    <w:bookmarkEnd w:id="177"/>
    <w:bookmarkStart w:name="z209" w:id="178"/>
    <w:p>
      <w:pPr>
        <w:spacing w:after="0"/>
        <w:ind w:left="0"/>
        <w:jc w:val="both"/>
      </w:pPr>
      <w:r>
        <w:rPr>
          <w:rFonts w:ascii="Times New Roman"/>
          <w:b w:val="false"/>
          <w:i w:val="false"/>
          <w:color w:val="000000"/>
          <w:sz w:val="28"/>
        </w:rPr>
        <w:t>
      13. Карточканы толтырған ішкі істер органдары бөлімшесі қызметкерінің тегі, аты-жөні</w:t>
      </w:r>
    </w:p>
    <w:bookmarkEnd w:id="178"/>
    <w:bookmarkStart w:name="z210" w:id="179"/>
    <w:p>
      <w:pPr>
        <w:spacing w:after="0"/>
        <w:ind w:left="0"/>
        <w:jc w:val="both"/>
      </w:pPr>
      <w:r>
        <w:rPr>
          <w:rFonts w:ascii="Times New Roman"/>
          <w:b w:val="false"/>
          <w:i w:val="false"/>
          <w:color w:val="000000"/>
          <w:sz w:val="28"/>
        </w:rPr>
        <w:t>
      _____________________________________________________________________________</w:t>
      </w:r>
    </w:p>
    <w:bookmarkEnd w:id="179"/>
    <w:bookmarkStart w:name="z211" w:id="180"/>
    <w:p>
      <w:pPr>
        <w:spacing w:after="0"/>
        <w:ind w:left="0"/>
        <w:jc w:val="both"/>
      </w:pPr>
      <w:r>
        <w:rPr>
          <w:rFonts w:ascii="Times New Roman"/>
          <w:b w:val="false"/>
          <w:i w:val="false"/>
          <w:color w:val="000000"/>
          <w:sz w:val="28"/>
        </w:rPr>
        <w:t>
      14. Карточканы толтырған ішкі істер органдары бөлімшесі қызметкерінің лауазымы ____</w:t>
      </w:r>
    </w:p>
    <w:bookmarkEnd w:id="180"/>
    <w:bookmarkStart w:name="z212" w:id="181"/>
    <w:p>
      <w:pPr>
        <w:spacing w:after="0"/>
        <w:ind w:left="0"/>
        <w:jc w:val="both"/>
      </w:pPr>
      <w:r>
        <w:rPr>
          <w:rFonts w:ascii="Times New Roman"/>
          <w:b w:val="false"/>
          <w:i w:val="false"/>
          <w:color w:val="000000"/>
          <w:sz w:val="28"/>
        </w:rPr>
        <w:t>
      ____________________________________________________________________________</w:t>
      </w:r>
    </w:p>
    <w:bookmarkEnd w:id="181"/>
    <w:bookmarkStart w:name="z213" w:id="182"/>
    <w:p>
      <w:pPr>
        <w:spacing w:after="0"/>
        <w:ind w:left="0"/>
        <w:jc w:val="both"/>
      </w:pPr>
      <w:r>
        <w:rPr>
          <w:rFonts w:ascii="Times New Roman"/>
          <w:b w:val="false"/>
          <w:i w:val="false"/>
          <w:color w:val="000000"/>
          <w:sz w:val="28"/>
        </w:rPr>
        <w:t>
      Карточканың түскен күні "___" __________ 20__ жыл</w:t>
      </w:r>
    </w:p>
    <w:bookmarkEnd w:id="182"/>
    <w:bookmarkStart w:name="z214" w:id="183"/>
    <w:p>
      <w:pPr>
        <w:spacing w:after="0"/>
        <w:ind w:left="0"/>
        <w:jc w:val="both"/>
      </w:pPr>
      <w:r>
        <w:rPr>
          <w:rFonts w:ascii="Times New Roman"/>
          <w:b w:val="false"/>
          <w:i w:val="false"/>
          <w:color w:val="000000"/>
          <w:sz w:val="28"/>
        </w:rPr>
        <w:t>
      Түзету күні "___" __________ 20__ жыл</w:t>
      </w:r>
    </w:p>
    <w:bookmarkEnd w:id="183"/>
    <w:bookmarkStart w:name="z215" w:id="184"/>
    <w:p>
      <w:pPr>
        <w:spacing w:after="0"/>
        <w:ind w:left="0"/>
        <w:jc w:val="both"/>
      </w:pPr>
      <w:r>
        <w:rPr>
          <w:rFonts w:ascii="Times New Roman"/>
          <w:b w:val="false"/>
          <w:i w:val="false"/>
          <w:color w:val="000000"/>
          <w:sz w:val="28"/>
        </w:rPr>
        <w:t>
      Басқа белгілер: _________________________________________________________________</w:t>
      </w:r>
    </w:p>
    <w:bookmarkEnd w:id="184"/>
    <w:bookmarkStart w:name="z216" w:id="185"/>
    <w:p>
      <w:pPr>
        <w:spacing w:after="0"/>
        <w:ind w:left="0"/>
        <w:jc w:val="both"/>
      </w:pPr>
      <w:r>
        <w:rPr>
          <w:rFonts w:ascii="Times New Roman"/>
          <w:b w:val="false"/>
          <w:i w:val="false"/>
          <w:color w:val="000000"/>
          <w:sz w:val="28"/>
        </w:rPr>
        <w:t>
      Тіркемелер:</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12 маусымдағы</w:t>
            </w:r>
            <w:r>
              <w:br/>
            </w:r>
            <w:r>
              <w:rPr>
                <w:rFonts w:ascii="Times New Roman"/>
                <w:b w:val="false"/>
                <w:i w:val="false"/>
                <w:color w:val="000000"/>
                <w:sz w:val="20"/>
              </w:rPr>
              <w:t>№ 75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"Адамдардың жарақаттануларына</w:t>
            </w:r>
            <w:r>
              <w:br/>
            </w:r>
            <w:r>
              <w:rPr>
                <w:rFonts w:ascii="Times New Roman"/>
                <w:b w:val="false"/>
                <w:i w:val="false"/>
                <w:color w:val="000000"/>
                <w:sz w:val="20"/>
              </w:rPr>
              <w:t>немесе қаза болуларына әкеп</w:t>
            </w:r>
            <w:r>
              <w:br/>
            </w:r>
            <w:r>
              <w:rPr>
                <w:rFonts w:ascii="Times New Roman"/>
                <w:b w:val="false"/>
                <w:i w:val="false"/>
                <w:color w:val="000000"/>
                <w:sz w:val="20"/>
              </w:rPr>
              <w:t>соққан жол көлік оқиғалары</w:t>
            </w:r>
            <w:r>
              <w:br/>
            </w:r>
            <w:r>
              <w:rPr>
                <w:rFonts w:ascii="Times New Roman"/>
                <w:b w:val="false"/>
                <w:i w:val="false"/>
                <w:color w:val="000000"/>
                <w:sz w:val="20"/>
              </w:rPr>
              <w:t>туралы" есепті қалыптастыру</w:t>
            </w:r>
            <w:r>
              <w:br/>
            </w:r>
            <w:r>
              <w:rPr>
                <w:rFonts w:ascii="Times New Roman"/>
                <w:b w:val="false"/>
                <w:i w:val="false"/>
                <w:color w:val="000000"/>
                <w:sz w:val="20"/>
              </w:rPr>
              <w:t>бойынша нұсқаулығына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86"/>
    <w:p>
      <w:pPr>
        <w:spacing w:after="0"/>
        <w:ind w:left="0"/>
        <w:jc w:val="left"/>
      </w:pPr>
      <w:r>
        <w:rPr>
          <w:rFonts w:ascii="Times New Roman"/>
          <w:b/>
          <w:i w:val="false"/>
          <w:color w:val="000000"/>
        </w:rPr>
        <w:t xml:space="preserve"> Қазақстан Республикасының Қылмыстық-процестік кодексінің 200-бабы тәртібінде енгізіліп қаралған ұсынымдар бойынша шешімдерді есепке алу карточкасы (ЖКО-4)</w:t>
      </w:r>
    </w:p>
    <w:bookmarkEnd w:id="186"/>
    <w:bookmarkStart w:name="z221" w:id="187"/>
    <w:p>
      <w:pPr>
        <w:spacing w:after="0"/>
        <w:ind w:left="0"/>
        <w:jc w:val="both"/>
      </w:pPr>
      <w:r>
        <w:rPr>
          <w:rFonts w:ascii="Times New Roman"/>
          <w:b w:val="false"/>
          <w:i w:val="false"/>
          <w:color w:val="000000"/>
          <w:sz w:val="28"/>
        </w:rPr>
        <w:t>
      1. Карточканың нөмірі/__/__/__/__/__/__/__/__/__/__/__/__/__/__/.</w:t>
      </w:r>
    </w:p>
    <w:bookmarkEnd w:id="187"/>
    <w:bookmarkStart w:name="z222" w:id="188"/>
    <w:p>
      <w:pPr>
        <w:spacing w:after="0"/>
        <w:ind w:left="0"/>
        <w:jc w:val="both"/>
      </w:pPr>
      <w:r>
        <w:rPr>
          <w:rFonts w:ascii="Times New Roman"/>
          <w:b w:val="false"/>
          <w:i w:val="false"/>
          <w:color w:val="000000"/>
          <w:sz w:val="28"/>
        </w:rPr>
        <w:t>
      2. Тіркеу органы __________________________________________________</w:t>
      </w:r>
    </w:p>
    <w:bookmarkEnd w:id="188"/>
    <w:bookmarkStart w:name="z223" w:id="189"/>
    <w:p>
      <w:pPr>
        <w:spacing w:after="0"/>
        <w:ind w:left="0"/>
        <w:jc w:val="both"/>
      </w:pPr>
      <w:r>
        <w:rPr>
          <w:rFonts w:ascii="Times New Roman"/>
          <w:b w:val="false"/>
          <w:i w:val="false"/>
          <w:color w:val="000000"/>
          <w:sz w:val="28"/>
        </w:rPr>
        <w:t>
      3. ЖКО жасалған күні мен уақыты "___" ____ 20__ жыл "__" сағат "___" минут</w:t>
      </w:r>
    </w:p>
    <w:bookmarkEnd w:id="189"/>
    <w:bookmarkStart w:name="z224" w:id="190"/>
    <w:p>
      <w:pPr>
        <w:spacing w:after="0"/>
        <w:ind w:left="0"/>
        <w:jc w:val="both"/>
      </w:pPr>
      <w:r>
        <w:rPr>
          <w:rFonts w:ascii="Times New Roman"/>
          <w:b w:val="false"/>
          <w:i w:val="false"/>
          <w:color w:val="000000"/>
          <w:sz w:val="28"/>
        </w:rPr>
        <w:t>
      4. Ұсынуды енгізу күні "___" __________ 20__ жылы.</w:t>
      </w:r>
    </w:p>
    <w:bookmarkEnd w:id="190"/>
    <w:bookmarkStart w:name="z225" w:id="191"/>
    <w:p>
      <w:pPr>
        <w:spacing w:after="0"/>
        <w:ind w:left="0"/>
        <w:jc w:val="both"/>
      </w:pPr>
      <w:r>
        <w:rPr>
          <w:rFonts w:ascii="Times New Roman"/>
          <w:b w:val="false"/>
          <w:i w:val="false"/>
          <w:color w:val="000000"/>
          <w:sz w:val="28"/>
        </w:rPr>
        <w:t>
      5. Ұсынудың шығыс нөмірі _______________________________________</w:t>
      </w:r>
    </w:p>
    <w:bookmarkEnd w:id="191"/>
    <w:bookmarkStart w:name="z226" w:id="192"/>
    <w:p>
      <w:pPr>
        <w:spacing w:after="0"/>
        <w:ind w:left="0"/>
        <w:jc w:val="both"/>
      </w:pPr>
      <w:r>
        <w:rPr>
          <w:rFonts w:ascii="Times New Roman"/>
          <w:b w:val="false"/>
          <w:i w:val="false"/>
          <w:color w:val="000000"/>
          <w:sz w:val="28"/>
        </w:rPr>
        <w:t>
      6. Ұсыну енгізілген ұйымның атауы ____________________________________</w:t>
      </w:r>
    </w:p>
    <w:bookmarkEnd w:id="192"/>
    <w:bookmarkStart w:name="z227" w:id="193"/>
    <w:p>
      <w:pPr>
        <w:spacing w:after="0"/>
        <w:ind w:left="0"/>
        <w:jc w:val="both"/>
      </w:pPr>
      <w:r>
        <w:rPr>
          <w:rFonts w:ascii="Times New Roman"/>
          <w:b w:val="false"/>
          <w:i w:val="false"/>
          <w:color w:val="000000"/>
          <w:sz w:val="28"/>
        </w:rPr>
        <w:t>
      7. Ұсыну енгізілген ұйымның меншік нысаны _________________________</w:t>
      </w:r>
    </w:p>
    <w:bookmarkEnd w:id="193"/>
    <w:bookmarkStart w:name="z228" w:id="194"/>
    <w:p>
      <w:pPr>
        <w:spacing w:after="0"/>
        <w:ind w:left="0"/>
        <w:jc w:val="both"/>
      </w:pPr>
      <w:r>
        <w:rPr>
          <w:rFonts w:ascii="Times New Roman"/>
          <w:b w:val="false"/>
          <w:i w:val="false"/>
          <w:color w:val="000000"/>
          <w:sz w:val="28"/>
        </w:rPr>
        <w:t>
      8. Іс жүргізу кезінде ұсыну енгізілген қылмыстық істің нөмірі____________</w:t>
      </w:r>
    </w:p>
    <w:bookmarkEnd w:id="194"/>
    <w:bookmarkStart w:name="z229" w:id="195"/>
    <w:p>
      <w:pPr>
        <w:spacing w:after="0"/>
        <w:ind w:left="0"/>
        <w:jc w:val="both"/>
      </w:pPr>
      <w:r>
        <w:rPr>
          <w:rFonts w:ascii="Times New Roman"/>
          <w:b w:val="false"/>
          <w:i w:val="false"/>
          <w:color w:val="000000"/>
          <w:sz w:val="28"/>
        </w:rPr>
        <w:t>
      9. Қазақстан Республикасы Қылмыстық кодексінің саралануы __________________ тармақ, бөлім, бап.</w:t>
      </w:r>
    </w:p>
    <w:bookmarkEnd w:id="195"/>
    <w:bookmarkStart w:name="z230" w:id="196"/>
    <w:p>
      <w:pPr>
        <w:spacing w:after="0"/>
        <w:ind w:left="0"/>
        <w:jc w:val="both"/>
      </w:pPr>
      <w:r>
        <w:rPr>
          <w:rFonts w:ascii="Times New Roman"/>
          <w:b w:val="false"/>
          <w:i w:val="false"/>
          <w:color w:val="000000"/>
          <w:sz w:val="28"/>
        </w:rPr>
        <w:t>
      10. Ұсынуда баяндалған шаралар: (шаралар белгілері).</w:t>
      </w:r>
    </w:p>
    <w:bookmarkEnd w:id="196"/>
    <w:bookmarkStart w:name="z231" w:id="197"/>
    <w:p>
      <w:pPr>
        <w:spacing w:after="0"/>
        <w:ind w:left="0"/>
        <w:jc w:val="both"/>
      </w:pPr>
      <w:r>
        <w:rPr>
          <w:rFonts w:ascii="Times New Roman"/>
          <w:b w:val="false"/>
          <w:i w:val="false"/>
          <w:color w:val="000000"/>
          <w:sz w:val="28"/>
        </w:rPr>
        <w:t>
      11. Ұсынуға қол қойған ішкі істер органдары бөлімшесі қызметкерінің тегі, аты-жөні,</w:t>
      </w:r>
    </w:p>
    <w:bookmarkEnd w:id="197"/>
    <w:bookmarkStart w:name="z232" w:id="198"/>
    <w:p>
      <w:pPr>
        <w:spacing w:after="0"/>
        <w:ind w:left="0"/>
        <w:jc w:val="both"/>
      </w:pPr>
      <w:r>
        <w:rPr>
          <w:rFonts w:ascii="Times New Roman"/>
          <w:b w:val="false"/>
          <w:i w:val="false"/>
          <w:color w:val="000000"/>
          <w:sz w:val="28"/>
        </w:rPr>
        <w:t>
      лауазымы_________________________________________________________</w:t>
      </w:r>
    </w:p>
    <w:bookmarkEnd w:id="198"/>
    <w:bookmarkStart w:name="z233" w:id="199"/>
    <w:p>
      <w:pPr>
        <w:spacing w:after="0"/>
        <w:ind w:left="0"/>
        <w:jc w:val="both"/>
      </w:pPr>
      <w:r>
        <w:rPr>
          <w:rFonts w:ascii="Times New Roman"/>
          <w:b w:val="false"/>
          <w:i w:val="false"/>
          <w:color w:val="000000"/>
          <w:sz w:val="28"/>
        </w:rPr>
        <w:t>
      12. Осы ұсыну бойынша қабылданған шешім: (анықтамалық бойынша).</w:t>
      </w:r>
    </w:p>
    <w:bookmarkEnd w:id="199"/>
    <w:bookmarkStart w:name="z234" w:id="200"/>
    <w:p>
      <w:pPr>
        <w:spacing w:after="0"/>
        <w:ind w:left="0"/>
        <w:jc w:val="both"/>
      </w:pPr>
      <w:r>
        <w:rPr>
          <w:rFonts w:ascii="Times New Roman"/>
          <w:b w:val="false"/>
          <w:i w:val="false"/>
          <w:color w:val="000000"/>
          <w:sz w:val="28"/>
        </w:rPr>
        <w:t>
      13. Ұсынуды қараусыз қалдыру негізі</w:t>
      </w:r>
    </w:p>
    <w:bookmarkEnd w:id="200"/>
    <w:bookmarkStart w:name="z235" w:id="201"/>
    <w:p>
      <w:pPr>
        <w:spacing w:after="0"/>
        <w:ind w:left="0"/>
        <w:jc w:val="both"/>
      </w:pPr>
      <w:r>
        <w:rPr>
          <w:rFonts w:ascii="Times New Roman"/>
          <w:b w:val="false"/>
          <w:i w:val="false"/>
          <w:color w:val="000000"/>
          <w:sz w:val="28"/>
        </w:rPr>
        <w:t>
      __________________________________________________________________________</w:t>
      </w:r>
    </w:p>
    <w:bookmarkEnd w:id="201"/>
    <w:bookmarkStart w:name="z236" w:id="202"/>
    <w:p>
      <w:pPr>
        <w:spacing w:after="0"/>
        <w:ind w:left="0"/>
        <w:jc w:val="both"/>
      </w:pPr>
      <w:r>
        <w:rPr>
          <w:rFonts w:ascii="Times New Roman"/>
          <w:b w:val="false"/>
          <w:i w:val="false"/>
          <w:color w:val="000000"/>
          <w:sz w:val="28"/>
        </w:rPr>
        <w:t>
      14. Ұсынуға жауап алу күні "___" __________ 20__ жауап.</w:t>
      </w:r>
    </w:p>
    <w:bookmarkEnd w:id="202"/>
    <w:bookmarkStart w:name="z237" w:id="203"/>
    <w:p>
      <w:pPr>
        <w:spacing w:after="0"/>
        <w:ind w:left="0"/>
        <w:jc w:val="both"/>
      </w:pPr>
      <w:r>
        <w:rPr>
          <w:rFonts w:ascii="Times New Roman"/>
          <w:b w:val="false"/>
          <w:i w:val="false"/>
          <w:color w:val="000000"/>
          <w:sz w:val="28"/>
        </w:rPr>
        <w:t>
      15. Ұсыну жауаптың шығыс нөмірі ____________________________________________</w:t>
      </w:r>
    </w:p>
    <w:bookmarkEnd w:id="203"/>
    <w:bookmarkStart w:name="z238" w:id="204"/>
    <w:p>
      <w:pPr>
        <w:spacing w:after="0"/>
        <w:ind w:left="0"/>
        <w:jc w:val="both"/>
      </w:pPr>
      <w:r>
        <w:rPr>
          <w:rFonts w:ascii="Times New Roman"/>
          <w:b w:val="false"/>
          <w:i w:val="false"/>
          <w:color w:val="000000"/>
          <w:sz w:val="28"/>
        </w:rPr>
        <w:t>
      16. Ұсыну қарау нәтижелері бойынша қабылданған шаралар ______________________</w:t>
      </w:r>
    </w:p>
    <w:bookmarkEnd w:id="204"/>
    <w:bookmarkStart w:name="z239" w:id="205"/>
    <w:p>
      <w:pPr>
        <w:spacing w:after="0"/>
        <w:ind w:left="0"/>
        <w:jc w:val="both"/>
      </w:pPr>
      <w:r>
        <w:rPr>
          <w:rFonts w:ascii="Times New Roman"/>
          <w:b w:val="false"/>
          <w:i w:val="false"/>
          <w:color w:val="000000"/>
          <w:sz w:val="28"/>
        </w:rPr>
        <w:t>
      17. Ұсынуға жауапқа қол қойған ішкі істер органдары басшысының тегі, аты-жөні _________________________________________________________________________________</w:t>
      </w:r>
    </w:p>
    <w:bookmarkEnd w:id="205"/>
    <w:bookmarkStart w:name="z240" w:id="206"/>
    <w:p>
      <w:pPr>
        <w:spacing w:after="0"/>
        <w:ind w:left="0"/>
        <w:jc w:val="both"/>
      </w:pPr>
      <w:r>
        <w:rPr>
          <w:rFonts w:ascii="Times New Roman"/>
          <w:b w:val="false"/>
          <w:i w:val="false"/>
          <w:color w:val="000000"/>
          <w:sz w:val="28"/>
        </w:rPr>
        <w:t>
      18. Ұсынуға жауапқа қол қойған ішкі істер органдары басшысының лауазымы ________________________</w:t>
      </w:r>
    </w:p>
    <w:bookmarkEnd w:id="206"/>
    <w:bookmarkStart w:name="z241" w:id="207"/>
    <w:p>
      <w:pPr>
        <w:spacing w:after="0"/>
        <w:ind w:left="0"/>
        <w:jc w:val="both"/>
      </w:pPr>
      <w:r>
        <w:rPr>
          <w:rFonts w:ascii="Times New Roman"/>
          <w:b w:val="false"/>
          <w:i w:val="false"/>
          <w:color w:val="000000"/>
          <w:sz w:val="28"/>
        </w:rPr>
        <w:t>
      19. Карточканы толтырған ішкі істер органдары бөлімшесі қызметкерінің тегі, аты-жөні</w:t>
      </w:r>
    </w:p>
    <w:bookmarkEnd w:id="207"/>
    <w:bookmarkStart w:name="z242" w:id="208"/>
    <w:p>
      <w:pPr>
        <w:spacing w:after="0"/>
        <w:ind w:left="0"/>
        <w:jc w:val="both"/>
      </w:pPr>
      <w:r>
        <w:rPr>
          <w:rFonts w:ascii="Times New Roman"/>
          <w:b w:val="false"/>
          <w:i w:val="false"/>
          <w:color w:val="000000"/>
          <w:sz w:val="28"/>
        </w:rPr>
        <w:t>
      _________________________________</w:t>
      </w:r>
    </w:p>
    <w:bookmarkEnd w:id="208"/>
    <w:bookmarkStart w:name="z243" w:id="209"/>
    <w:p>
      <w:pPr>
        <w:spacing w:after="0"/>
        <w:ind w:left="0"/>
        <w:jc w:val="both"/>
      </w:pPr>
      <w:r>
        <w:rPr>
          <w:rFonts w:ascii="Times New Roman"/>
          <w:b w:val="false"/>
          <w:i w:val="false"/>
          <w:color w:val="000000"/>
          <w:sz w:val="28"/>
        </w:rPr>
        <w:t>
      20. Карточканы толтырған ішкі істер органдары бөлімшесі қызметкерінің лауазымы</w:t>
      </w:r>
    </w:p>
    <w:bookmarkEnd w:id="209"/>
    <w:bookmarkStart w:name="z244" w:id="210"/>
    <w:p>
      <w:pPr>
        <w:spacing w:after="0"/>
        <w:ind w:left="0"/>
        <w:jc w:val="both"/>
      </w:pPr>
      <w:r>
        <w:rPr>
          <w:rFonts w:ascii="Times New Roman"/>
          <w:b w:val="false"/>
          <w:i w:val="false"/>
          <w:color w:val="000000"/>
          <w:sz w:val="28"/>
        </w:rPr>
        <w:t>
      __________________________________________________________________________</w:t>
      </w:r>
    </w:p>
    <w:bookmarkEnd w:id="210"/>
    <w:bookmarkStart w:name="z245" w:id="211"/>
    <w:p>
      <w:pPr>
        <w:spacing w:after="0"/>
        <w:ind w:left="0"/>
        <w:jc w:val="both"/>
      </w:pPr>
      <w:r>
        <w:rPr>
          <w:rFonts w:ascii="Times New Roman"/>
          <w:b w:val="false"/>
          <w:i w:val="false"/>
          <w:color w:val="000000"/>
          <w:sz w:val="28"/>
        </w:rPr>
        <w:t>
      Карточканың түскен күні "___" __________ 20__ жыл</w:t>
      </w:r>
    </w:p>
    <w:bookmarkEnd w:id="211"/>
    <w:bookmarkStart w:name="z246" w:id="212"/>
    <w:p>
      <w:pPr>
        <w:spacing w:after="0"/>
        <w:ind w:left="0"/>
        <w:jc w:val="both"/>
      </w:pPr>
      <w:r>
        <w:rPr>
          <w:rFonts w:ascii="Times New Roman"/>
          <w:b w:val="false"/>
          <w:i w:val="false"/>
          <w:color w:val="000000"/>
          <w:sz w:val="28"/>
        </w:rPr>
        <w:t>
      Түзету күні "___" __________ 20__ жыл</w:t>
      </w:r>
    </w:p>
    <w:bookmarkEnd w:id="212"/>
    <w:bookmarkStart w:name="z247" w:id="213"/>
    <w:p>
      <w:pPr>
        <w:spacing w:after="0"/>
        <w:ind w:left="0"/>
        <w:jc w:val="both"/>
      </w:pPr>
      <w:r>
        <w:rPr>
          <w:rFonts w:ascii="Times New Roman"/>
          <w:b w:val="false"/>
          <w:i w:val="false"/>
          <w:color w:val="000000"/>
          <w:sz w:val="28"/>
        </w:rPr>
        <w:t>
      Басқа белгілер: ______________________________________________________________</w:t>
      </w:r>
    </w:p>
    <w:bookmarkEnd w:id="213"/>
    <w:bookmarkStart w:name="z248" w:id="214"/>
    <w:p>
      <w:pPr>
        <w:spacing w:after="0"/>
        <w:ind w:left="0"/>
        <w:jc w:val="both"/>
      </w:pPr>
      <w:r>
        <w:rPr>
          <w:rFonts w:ascii="Times New Roman"/>
          <w:b w:val="false"/>
          <w:i w:val="false"/>
          <w:color w:val="000000"/>
          <w:sz w:val="28"/>
        </w:rPr>
        <w:t>
      Тіркемелер:</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12 маусымдағы</w:t>
            </w:r>
            <w:r>
              <w:br/>
            </w:r>
            <w:r>
              <w:rPr>
                <w:rFonts w:ascii="Times New Roman"/>
                <w:b w:val="false"/>
                <w:i w:val="false"/>
                <w:color w:val="000000"/>
                <w:sz w:val="20"/>
              </w:rPr>
              <w:t>№ 75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"Адамдардың жарақаттануларына</w:t>
            </w:r>
            <w:r>
              <w:br/>
            </w:r>
            <w:r>
              <w:rPr>
                <w:rFonts w:ascii="Times New Roman"/>
                <w:b w:val="false"/>
                <w:i w:val="false"/>
                <w:color w:val="000000"/>
                <w:sz w:val="20"/>
              </w:rPr>
              <w:t>немесе қаза болуларына әкеп</w:t>
            </w:r>
            <w:r>
              <w:br/>
            </w:r>
            <w:r>
              <w:rPr>
                <w:rFonts w:ascii="Times New Roman"/>
                <w:b w:val="false"/>
                <w:i w:val="false"/>
                <w:color w:val="000000"/>
                <w:sz w:val="20"/>
              </w:rPr>
              <w:t>соққан жол көлік оқиғалары</w:t>
            </w:r>
            <w:r>
              <w:br/>
            </w:r>
            <w:r>
              <w:rPr>
                <w:rFonts w:ascii="Times New Roman"/>
                <w:b w:val="false"/>
                <w:i w:val="false"/>
                <w:color w:val="000000"/>
                <w:sz w:val="20"/>
              </w:rPr>
              <w:t>туралы" есепті қалыптастыру</w:t>
            </w:r>
            <w:r>
              <w:br/>
            </w:r>
            <w:r>
              <w:rPr>
                <w:rFonts w:ascii="Times New Roman"/>
                <w:b w:val="false"/>
                <w:i w:val="false"/>
                <w:color w:val="000000"/>
                <w:sz w:val="20"/>
              </w:rPr>
              <w:t>бойынша нұсқаулығына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215"/>
    <w:p>
      <w:pPr>
        <w:spacing w:after="0"/>
        <w:ind w:left="0"/>
        <w:jc w:val="left"/>
      </w:pPr>
      <w:r>
        <w:rPr>
          <w:rFonts w:ascii="Times New Roman"/>
          <w:b/>
          <w:i w:val="false"/>
          <w:color w:val="000000"/>
        </w:rPr>
        <w:t xml:space="preserve"> ЖКО-да қайтыс болған және жараланғандар туралы мәліметтерді салыстыру актісі</w:t>
      </w:r>
      <w:r>
        <w:br/>
      </w:r>
      <w:r>
        <w:rPr>
          <w:rFonts w:ascii="Times New Roman"/>
          <w:b/>
          <w:i w:val="false"/>
          <w:color w:val="000000"/>
        </w:rPr>
        <w:t>20_ жылғы "__" ________ № ____ "__" ___________ бастап "__"_____________ дейін</w:t>
      </w:r>
      <w:r>
        <w:br/>
      </w:r>
      <w:r>
        <w:rPr>
          <w:rFonts w:ascii="Times New Roman"/>
          <w:b/>
          <w:i w:val="false"/>
          <w:color w:val="000000"/>
        </w:rPr>
        <w:t>(салыстыратын кезең)</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ұйымға түскен күні (өтініш)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шеккеннің тегі, аты-жөні, туған жылы,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байланыс телефондары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жасалған күні, орны, қысқаша фабуласы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сипаты, жарақат ауырлығының дәрежесі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 адамдардың масаң күйінде болғаны немесе болмағаны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қабылдау бөлімінде көрсетілген медициналық көмек ауқымы (жатқызусыз және емханалық емдеу тағайындаусыз)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Емханалық емдеу тағайындалды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дене жарақаттарынан медициналық ұйымда қайтыс болды, күні (қабылдау бөлімінде немесе бөлімшеде, көрсетілсін)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мединицалық мекемеге жіберілді (атауы,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3" w:id="216"/>
      <w:r>
        <w:rPr>
          <w:rFonts w:ascii="Times New Roman"/>
          <w:b w:val="false"/>
          <w:i w:val="false"/>
          <w:color w:val="000000"/>
          <w:sz w:val="28"/>
        </w:rPr>
        <w:t>
      Медициналық ұйым өкілі ___________________________________________________</w:t>
      </w:r>
    </w:p>
    <w:bookmarkEnd w:id="216"/>
    <w:p>
      <w:pPr>
        <w:spacing w:after="0"/>
        <w:ind w:left="0"/>
        <w:jc w:val="both"/>
      </w:pPr>
      <w:r>
        <w:rPr>
          <w:rFonts w:ascii="Times New Roman"/>
          <w:b w:val="false"/>
          <w:i w:val="false"/>
          <w:color w:val="000000"/>
          <w:sz w:val="28"/>
        </w:rPr>
        <w:t>___________________________________________________________мөр қойылатын жер</w:t>
      </w:r>
    </w:p>
    <w:p>
      <w:pPr>
        <w:spacing w:after="0"/>
        <w:ind w:left="0"/>
        <w:jc w:val="both"/>
      </w:pPr>
      <w:r>
        <w:rPr>
          <w:rFonts w:ascii="Times New Roman"/>
          <w:b w:val="false"/>
          <w:i w:val="false"/>
          <w:color w:val="000000"/>
          <w:sz w:val="28"/>
        </w:rPr>
        <w:t>(тегі, аты-жөні, лауазымы, медициналық ұйым атауы, мекенжайы, байланыс телефондары, қолы)</w:t>
      </w:r>
    </w:p>
    <w:p>
      <w:pPr>
        <w:spacing w:after="0"/>
        <w:ind w:left="0"/>
        <w:jc w:val="both"/>
      </w:pPr>
      <w:bookmarkStart w:name="z254" w:id="217"/>
      <w:r>
        <w:rPr>
          <w:rFonts w:ascii="Times New Roman"/>
          <w:b w:val="false"/>
          <w:i w:val="false"/>
          <w:color w:val="000000"/>
          <w:sz w:val="28"/>
        </w:rPr>
        <w:t>
      Жол полициясының лауазымды адамы ________________________________________</w:t>
      </w:r>
    </w:p>
    <w:bookmarkEnd w:id="217"/>
    <w:p>
      <w:pPr>
        <w:spacing w:after="0"/>
        <w:ind w:left="0"/>
        <w:jc w:val="both"/>
      </w:pPr>
      <w:r>
        <w:rPr>
          <w:rFonts w:ascii="Times New Roman"/>
          <w:b w:val="false"/>
          <w:i w:val="false"/>
          <w:color w:val="000000"/>
          <w:sz w:val="28"/>
        </w:rPr>
        <w:t>___________________________________________________________мөр қойылатын жер</w:t>
      </w:r>
    </w:p>
    <w:p>
      <w:pPr>
        <w:spacing w:after="0"/>
        <w:ind w:left="0"/>
        <w:jc w:val="both"/>
      </w:pPr>
      <w:r>
        <w:rPr>
          <w:rFonts w:ascii="Times New Roman"/>
          <w:b w:val="false"/>
          <w:i w:val="false"/>
          <w:color w:val="000000"/>
          <w:sz w:val="28"/>
        </w:rPr>
        <w:t>(тегі, аты-жөні, лауазымы, жол полициясы бөлінісінің атауы, мекенжайы, байланыс телефондары,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