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c972e" w14:textId="dec9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11 маусымдағы № 353 бұйрығы. Қазақстан Республикасының Әділет министрлігінде 2024 жылғы 12 маусымда № 34488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 Бюджет кодексінің 82-бабының 8-тармағына және "Мемлекеттік статистика туралы" Қазақстан Республикасы Заңының 16-бабы 3-тармағының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 Осы Бюджеттің атқарылуы және оған кассалық қызмет көрсету ережесі (бұдан әрі – Ереже) Қазақстан Республикасы Бюджет кодексінің 82-бабының 8-тармағына, "Мемлекеттік статистика туралы" Қазақстан Республикасы Заңының 16-бабы 3-тармағының 2) тармақшасына сәйкес әзірленді және республикалық және жергілікті бюджеттердің атқарылу және оған кассалық қызмет көрсету тәртібін, мемлекеттік мекемелердің және уәкілетті мемлекеттік органдардың бюджетке түсімдердің түсуін қамтамасыз ету, бюджеттік бағдарламаларды іске асыру, сондай-ақ бюджеттің тапшылығын қаржыландыру (профицитті пайдалану) жөніндегі іс-шаралар кешенін орындау бойынша іс-қимыл тәртібін айқындайды.";</w:t>
      </w:r>
    </w:p>
    <w:bookmarkEnd w:id="4"/>
    <w:bookmarkStart w:name="z11" w:id="5"/>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130</w:t>
      </w:r>
      <w:r>
        <w:rPr>
          <w:rFonts w:ascii="Times New Roman"/>
          <w:b w:val="false"/>
          <w:i w:val="false"/>
          <w:color w:val="000000"/>
          <w:sz w:val="28"/>
        </w:rPr>
        <w:t xml:space="preserve"> және </w:t>
      </w:r>
      <w:r>
        <w:rPr>
          <w:rFonts w:ascii="Times New Roman"/>
          <w:b w:val="false"/>
          <w:i w:val="false"/>
          <w:color w:val="000000"/>
          <w:sz w:val="28"/>
        </w:rPr>
        <w:t>131-қосымшалар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2. Қазақстан Республикасы Қаржы министрлiгiнiң Мемлекеттік қарыз алу департаменті Қазақстан Республикасының заңнамасында белгіленген тәртіппен:</w:t>
      </w:r>
    </w:p>
    <w:bookmarkEnd w:id="6"/>
    <w:bookmarkStart w:name="z13" w:id="7"/>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7"/>
    <w:bookmarkStart w:name="z14"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5" w:id="9"/>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Республикасының Қаржы министрлігінің Заң қызметі департаментіне осы тармақтың 1) және 2) тармақшаларында көзделген іс-шаралардың орындалуы туралы мәліметтер беруді қамтамасыз етсін.</w:t>
      </w:r>
    </w:p>
    <w:bookmarkEnd w:id="9"/>
    <w:bookmarkStart w:name="z16"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18" w:id="11"/>
      <w:r>
        <w:rPr>
          <w:rFonts w:ascii="Times New Roman"/>
          <w:b w:val="false"/>
          <w:i w:val="false"/>
          <w:color w:val="000000"/>
          <w:sz w:val="28"/>
        </w:rPr>
        <w:t>
      "КЕЛІСІЛДІ"</w:t>
      </w:r>
    </w:p>
    <w:bookmarkEnd w:id="11"/>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Стратегиялық жоспарлау</w:t>
      </w:r>
    </w:p>
    <w:p>
      <w:pPr>
        <w:spacing w:after="0"/>
        <w:ind w:left="0"/>
        <w:jc w:val="both"/>
      </w:pPr>
      <w:r>
        <w:rPr>
          <w:rFonts w:ascii="Times New Roman"/>
          <w:b w:val="false"/>
          <w:i w:val="false"/>
          <w:color w:val="000000"/>
          <w:sz w:val="28"/>
        </w:rPr>
        <w:t>және реформалар агенттігі</w:t>
      </w:r>
    </w:p>
    <w:p>
      <w:pPr>
        <w:spacing w:after="0"/>
        <w:ind w:left="0"/>
        <w:jc w:val="both"/>
      </w:pPr>
      <w:r>
        <w:rPr>
          <w:rFonts w:ascii="Times New Roman"/>
          <w:b w:val="false"/>
          <w:i w:val="false"/>
          <w:color w:val="000000"/>
          <w:sz w:val="28"/>
        </w:rPr>
        <w:t>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9" w:id="12"/>
      <w:r>
        <w:rPr>
          <w:rFonts w:ascii="Times New Roman"/>
          <w:b w:val="false"/>
          <w:i w:val="false"/>
          <w:color w:val="000000"/>
          <w:sz w:val="28"/>
        </w:rPr>
        <w:t>
      "КЕЛІСІЛДІ"</w:t>
      </w:r>
    </w:p>
    <w:bookmarkEnd w:id="12"/>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11 маусымдағы</w:t>
            </w:r>
            <w:r>
              <w:br/>
            </w:r>
            <w:r>
              <w:rPr>
                <w:rFonts w:ascii="Times New Roman"/>
                <w:b w:val="false"/>
                <w:i w:val="false"/>
                <w:color w:val="000000"/>
                <w:sz w:val="20"/>
              </w:rPr>
              <w:t>№ 353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w:t>
            </w:r>
            <w:r>
              <w:br/>
            </w:r>
            <w:r>
              <w:rPr>
                <w:rFonts w:ascii="Times New Roman"/>
                <w:b w:val="false"/>
                <w:i w:val="false"/>
                <w:color w:val="000000"/>
                <w:sz w:val="20"/>
              </w:rPr>
              <w:t>және 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23" w:id="13"/>
    <w:p>
      <w:pPr>
        <w:spacing w:after="0"/>
        <w:ind w:left="0"/>
        <w:jc w:val="both"/>
      </w:pPr>
      <w:r>
        <w:rPr>
          <w:rFonts w:ascii="Times New Roman"/>
          <w:b w:val="false"/>
          <w:i w:val="false"/>
          <w:color w:val="000000"/>
          <w:sz w:val="28"/>
        </w:rPr>
        <w:t>
      Бюджетті атқару жөніндегі орталық уәкілетті органға ұсынылады;</w:t>
      </w:r>
    </w:p>
    <w:bookmarkEnd w:id="13"/>
    <w:bookmarkStart w:name="z24" w:id="14"/>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w:t>
      </w:r>
    </w:p>
    <w:bookmarkEnd w:id="14"/>
    <w:bookmarkStart w:name="z25" w:id="15"/>
    <w:p>
      <w:pPr>
        <w:spacing w:after="0"/>
        <w:ind w:left="0"/>
        <w:jc w:val="both"/>
      </w:pPr>
      <w:r>
        <w:rPr>
          <w:rFonts w:ascii="Times New Roman"/>
          <w:b w:val="false"/>
          <w:i w:val="false"/>
          <w:color w:val="000000"/>
          <w:sz w:val="28"/>
        </w:rPr>
        <w:t>
      Әкімшілік деректер нысанының атауы: Жергілікті атқарушы орган борышының жай-күйі туралы есеп;</w:t>
      </w:r>
    </w:p>
    <w:bookmarkEnd w:id="15"/>
    <w:bookmarkStart w:name="z26" w:id="16"/>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МБЕ-3;</w:t>
      </w:r>
    </w:p>
    <w:bookmarkEnd w:id="16"/>
    <w:bookmarkStart w:name="z27" w:id="17"/>
    <w:p>
      <w:pPr>
        <w:spacing w:after="0"/>
        <w:ind w:left="0"/>
        <w:jc w:val="both"/>
      </w:pPr>
      <w:r>
        <w:rPr>
          <w:rFonts w:ascii="Times New Roman"/>
          <w:b w:val="false"/>
          <w:i w:val="false"/>
          <w:color w:val="000000"/>
          <w:sz w:val="28"/>
        </w:rPr>
        <w:t>
      Кезеңділік: тоқсан сайын;</w:t>
      </w:r>
    </w:p>
    <w:bookmarkEnd w:id="17"/>
    <w:bookmarkStart w:name="z28" w:id="18"/>
    <w:p>
      <w:pPr>
        <w:spacing w:after="0"/>
        <w:ind w:left="0"/>
        <w:jc w:val="both"/>
      </w:pPr>
      <w:r>
        <w:rPr>
          <w:rFonts w:ascii="Times New Roman"/>
          <w:b w:val="false"/>
          <w:i w:val="false"/>
          <w:color w:val="000000"/>
          <w:sz w:val="28"/>
        </w:rPr>
        <w:t>
      Есепті кезең: 20 ___ жыл ___ тоқсан;</w:t>
      </w:r>
    </w:p>
    <w:bookmarkEnd w:id="18"/>
    <w:bookmarkStart w:name="z29" w:id="19"/>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және астананың жергілікті атқарушы органдары;</w:t>
      </w:r>
    </w:p>
    <w:bookmarkEnd w:id="19"/>
    <w:bookmarkStart w:name="z30" w:id="20"/>
    <w:p>
      <w:pPr>
        <w:spacing w:after="0"/>
        <w:ind w:left="0"/>
        <w:jc w:val="both"/>
      </w:pPr>
      <w:r>
        <w:rPr>
          <w:rFonts w:ascii="Times New Roman"/>
          <w:b w:val="false"/>
          <w:i w:val="false"/>
          <w:color w:val="000000"/>
          <w:sz w:val="28"/>
        </w:rPr>
        <w:t>
      Ұсыну мерзімі: есепті кезеңнен кейінгі айдың 10-на дейін (қоса алғанда).</w:t>
      </w:r>
    </w:p>
    <w:bookmarkEnd w:id="20"/>
    <w:bookmarkStart w:name="z31" w:id="21"/>
    <w:p>
      <w:pPr>
        <w:spacing w:after="0"/>
        <w:ind w:left="0"/>
        <w:jc w:val="left"/>
      </w:pPr>
      <w:r>
        <w:rPr>
          <w:rFonts w:ascii="Times New Roman"/>
          <w:b/>
          <w:i w:val="false"/>
          <w:color w:val="000000"/>
        </w:rPr>
        <w:t xml:space="preserve"> Жергілікті атқарушы орган борышының жай-күйі туралы есеп</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/кредиттің нөмірі және қол қойылған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Қарыз/кредит валютасы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/кредиттің қол қойылған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 беру кезеңіндегі негізгі борыштың қалдығы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қарыз/кредит қаражаты (түсті)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Республикалық бюджеттен берілген кредиттер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әлеуметтік-экономикалық дамудың орташа мерзімді жоспары шеңберінде бюджеттік инвестициялық жобаларды (бағдарламаларды) іске асыруға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үкіметтік сыртқы қарыздар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қолма-қол ақшаның болжамды тапшылығы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Жергілікті атқарушы органдар бұрын тартқан кредиттер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әкімнің кепілдігімен;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көздерден.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Ішкі мемлекеттік қарыз алу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бағалы қағаздар эмиссиясы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Сыртқы мемлекеттік қарыз алу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шарты;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бағалы қағаздар эмиссиясы;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22"/>
    <w:p>
      <w:pPr>
        <w:spacing w:after="0"/>
        <w:ind w:left="0"/>
        <w:jc w:val="both"/>
      </w:pPr>
      <w:r>
        <w:rPr>
          <w:rFonts w:ascii="Times New Roman"/>
          <w:b w:val="false"/>
          <w:i w:val="false"/>
          <w:color w:val="000000"/>
          <w:sz w:val="28"/>
        </w:rPr>
        <w:t>
      кестенің жалғасы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(түскен) қарыз/кредит қаражаты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негізгі борыштың қалдығы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жағдай бойынша төлемдердің басынан бастап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төлемдер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Орындаушы</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tc>
        <w:tc>
          <w:tcPr>
            <w:tcW w:w="6150" w:type="dxa"/>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w:t>
            </w:r>
          </w:p>
          <w:bookmarkEnd w:id="24"/>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қолы, телефон</w:t>
            </w:r>
          </w:p>
        </w:tc>
      </w:tr>
      <w:tr>
        <w:trPr>
          <w:trHeight w:val="30" w:hRule="atLeast"/>
        </w:trPr>
        <w:tc>
          <w:tcPr>
            <w:tcW w:w="6150" w:type="dxa"/>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Басшы немесе оның міндетін атқарушы адам</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tc>
        <w:tc>
          <w:tcPr>
            <w:tcW w:w="6150" w:type="dxa"/>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w:t>
            </w:r>
          </w:p>
          <w:bookmarkEnd w:id="26"/>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Мөрдің орны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27"/>
    <w:p>
      <w:pPr>
        <w:spacing w:after="0"/>
        <w:ind w:left="0"/>
        <w:jc w:val="left"/>
      </w:pPr>
      <w:r>
        <w:rPr>
          <w:rFonts w:ascii="Times New Roman"/>
          <w:b/>
          <w:i w:val="false"/>
          <w:color w:val="000000"/>
        </w:rPr>
        <w:t xml:space="preserve"> "Жергілікті атқарушы орган борышының жай-күйі туралы есеп" әкімшілік деректер нысанын толтыру жөніндегі түсіндірме (кезеңділік – тоқсан сайын)</w:t>
      </w:r>
    </w:p>
    <w:bookmarkEnd w:id="27"/>
    <w:bookmarkStart w:name="z40" w:id="28"/>
    <w:p>
      <w:pPr>
        <w:spacing w:after="0"/>
        <w:ind w:left="0"/>
        <w:jc w:val="both"/>
      </w:pPr>
      <w:r>
        <w:rPr>
          <w:rFonts w:ascii="Times New Roman"/>
          <w:b w:val="false"/>
          <w:i w:val="false"/>
          <w:color w:val="000000"/>
          <w:sz w:val="28"/>
        </w:rPr>
        <w:t>
      Әдіснамалық түсіндірмелер:</w:t>
      </w:r>
    </w:p>
    <w:bookmarkEnd w:id="28"/>
    <w:bookmarkStart w:name="z41" w:id="29"/>
    <w:p>
      <w:pPr>
        <w:spacing w:after="0"/>
        <w:ind w:left="0"/>
        <w:jc w:val="both"/>
      </w:pPr>
      <w:r>
        <w:rPr>
          <w:rFonts w:ascii="Times New Roman"/>
          <w:b w:val="false"/>
          <w:i w:val="false"/>
          <w:color w:val="000000"/>
          <w:sz w:val="28"/>
        </w:rPr>
        <w:t>
      Есеп тоқсан сайын, есепті тоқсаннан кейінгі айдың 10-на дейін (қоса алғанда) жасалады.</w:t>
      </w:r>
    </w:p>
    <w:bookmarkEnd w:id="29"/>
    <w:bookmarkStart w:name="z42" w:id="30"/>
    <w:p>
      <w:pPr>
        <w:spacing w:after="0"/>
        <w:ind w:left="0"/>
        <w:jc w:val="both"/>
      </w:pPr>
      <w:r>
        <w:rPr>
          <w:rFonts w:ascii="Times New Roman"/>
          <w:b w:val="false"/>
          <w:i w:val="false"/>
          <w:color w:val="000000"/>
          <w:sz w:val="28"/>
        </w:rPr>
        <w:t>
      Есеп:</w:t>
      </w:r>
    </w:p>
    <w:bookmarkEnd w:id="30"/>
    <w:bookmarkStart w:name="z43" w:id="31"/>
    <w:p>
      <w:pPr>
        <w:spacing w:after="0"/>
        <w:ind w:left="0"/>
        <w:jc w:val="both"/>
      </w:pPr>
      <w:r>
        <w:rPr>
          <w:rFonts w:ascii="Times New Roman"/>
          <w:b w:val="false"/>
          <w:i w:val="false"/>
          <w:color w:val="000000"/>
          <w:sz w:val="28"/>
        </w:rPr>
        <w:t>
      бөлімнің символы мен атауын көрсете отырып, әр бөлім бойынша бөлек;</w:t>
      </w:r>
    </w:p>
    <w:bookmarkEnd w:id="31"/>
    <w:bookmarkStart w:name="z44" w:id="32"/>
    <w:p>
      <w:pPr>
        <w:spacing w:after="0"/>
        <w:ind w:left="0"/>
        <w:jc w:val="both"/>
      </w:pPr>
      <w:r>
        <w:rPr>
          <w:rFonts w:ascii="Times New Roman"/>
          <w:b w:val="false"/>
          <w:i w:val="false"/>
          <w:color w:val="000000"/>
          <w:sz w:val="28"/>
        </w:rPr>
        <w:t>
      қарыз/кредит валютасындағы барлық сандық бағандар бойынша "Барлығы" деген қорытынды жолды қарыз/кредит валютасында және "Бөлімі бойынша жиыны" деген қорытынды жолды теңгеде көрсете отырып, қарыз/кредит валютасында қарыз/кредит шартына сәйкес әрбір қарыз/кредит бойынша бөліністе бөлек толтырылады.</w:t>
      </w:r>
    </w:p>
    <w:bookmarkEnd w:id="32"/>
    <w:bookmarkStart w:name="z45" w:id="33"/>
    <w:p>
      <w:pPr>
        <w:spacing w:after="0"/>
        <w:ind w:left="0"/>
        <w:jc w:val="both"/>
      </w:pPr>
      <w:r>
        <w:rPr>
          <w:rFonts w:ascii="Times New Roman"/>
          <w:b w:val="false"/>
          <w:i w:val="false"/>
          <w:color w:val="000000"/>
          <w:sz w:val="28"/>
        </w:rPr>
        <w:t>
      Көрсеткіштерді теңгеде келтіру есепті кезеңнің соңғы күнтізбелік күні Қазақстан Республикасының заңнамасында белгіленген тәртіппен айқындалған валюта айырбастаудың ресми бағамы бойынша жүргізіледі.</w:t>
      </w:r>
    </w:p>
    <w:bookmarkEnd w:id="33"/>
    <w:bookmarkStart w:name="z46" w:id="34"/>
    <w:p>
      <w:pPr>
        <w:spacing w:after="0"/>
        <w:ind w:left="0"/>
        <w:jc w:val="both"/>
      </w:pPr>
      <w:r>
        <w:rPr>
          <w:rFonts w:ascii="Times New Roman"/>
          <w:b w:val="false"/>
          <w:i w:val="false"/>
          <w:color w:val="000000"/>
          <w:sz w:val="28"/>
        </w:rPr>
        <w:t>
      1-бағанда реті бойынша нөмірленуі көрсетіледі және кейінгі ақпарат реті бойынша нөмірлеуді үзбеуге тиіс;</w:t>
      </w:r>
    </w:p>
    <w:bookmarkEnd w:id="34"/>
    <w:bookmarkStart w:name="z47" w:id="35"/>
    <w:p>
      <w:pPr>
        <w:spacing w:after="0"/>
        <w:ind w:left="0"/>
        <w:jc w:val="both"/>
      </w:pPr>
      <w:r>
        <w:rPr>
          <w:rFonts w:ascii="Times New Roman"/>
          <w:b w:val="false"/>
          <w:i w:val="false"/>
          <w:color w:val="000000"/>
          <w:sz w:val="28"/>
        </w:rPr>
        <w:t>
      2-бағанда қарыздың/кредиттің нөмірі мен қол қойылған күні көрсетіледі;</w:t>
      </w:r>
    </w:p>
    <w:bookmarkEnd w:id="35"/>
    <w:bookmarkStart w:name="z48" w:id="36"/>
    <w:p>
      <w:pPr>
        <w:spacing w:after="0"/>
        <w:ind w:left="0"/>
        <w:jc w:val="both"/>
      </w:pPr>
      <w:r>
        <w:rPr>
          <w:rFonts w:ascii="Times New Roman"/>
          <w:b w:val="false"/>
          <w:i w:val="false"/>
          <w:color w:val="000000"/>
          <w:sz w:val="28"/>
        </w:rPr>
        <w:t>
      3-бағанда қол қойылған қарыз/кредит шартына сәйкес қарыз/кредит жобасының атауы не мемлекеттік бағалы қағаздар шығарылған жағдайда қарыз алу мақсаты көрсетіледі;</w:t>
      </w:r>
    </w:p>
    <w:bookmarkEnd w:id="36"/>
    <w:bookmarkStart w:name="z49" w:id="37"/>
    <w:p>
      <w:pPr>
        <w:spacing w:after="0"/>
        <w:ind w:left="0"/>
        <w:jc w:val="both"/>
      </w:pPr>
      <w:r>
        <w:rPr>
          <w:rFonts w:ascii="Times New Roman"/>
          <w:b w:val="false"/>
          <w:i w:val="false"/>
          <w:color w:val="000000"/>
          <w:sz w:val="28"/>
        </w:rPr>
        <w:t>
      4-бағанда тартылған қарыз/кредит валютасы көрсетіледі;</w:t>
      </w:r>
    </w:p>
    <w:bookmarkEnd w:id="37"/>
    <w:bookmarkStart w:name="z50" w:id="38"/>
    <w:p>
      <w:pPr>
        <w:spacing w:after="0"/>
        <w:ind w:left="0"/>
        <w:jc w:val="both"/>
      </w:pPr>
      <w:r>
        <w:rPr>
          <w:rFonts w:ascii="Times New Roman"/>
          <w:b w:val="false"/>
          <w:i w:val="false"/>
          <w:color w:val="000000"/>
          <w:sz w:val="28"/>
        </w:rPr>
        <w:t>
      5-бағанда қол қойылған қосымша келісімдерді ескере отырып, қол қойылған қарыз/кредит сомасы көрсетіледі;</w:t>
      </w:r>
    </w:p>
    <w:bookmarkEnd w:id="38"/>
    <w:bookmarkStart w:name="z51" w:id="39"/>
    <w:p>
      <w:pPr>
        <w:spacing w:after="0"/>
        <w:ind w:left="0"/>
        <w:jc w:val="both"/>
      </w:pPr>
      <w:r>
        <w:rPr>
          <w:rFonts w:ascii="Times New Roman"/>
          <w:b w:val="false"/>
          <w:i w:val="false"/>
          <w:color w:val="000000"/>
          <w:sz w:val="28"/>
        </w:rPr>
        <w:t>
      6-бағанда есепті кезеңнің басындағы негізгі борыштың қалдығы көрсетіледі;</w:t>
      </w:r>
    </w:p>
    <w:bookmarkEnd w:id="39"/>
    <w:bookmarkStart w:name="z52" w:id="40"/>
    <w:p>
      <w:pPr>
        <w:spacing w:after="0"/>
        <w:ind w:left="0"/>
        <w:jc w:val="both"/>
      </w:pPr>
      <w:r>
        <w:rPr>
          <w:rFonts w:ascii="Times New Roman"/>
          <w:b w:val="false"/>
          <w:i w:val="false"/>
          <w:color w:val="000000"/>
          <w:sz w:val="28"/>
        </w:rPr>
        <w:t>
      7-бағанда есепті кезеңнің басында қарыз/кредит қаражатының қанша игерілгені көрсетіледі;</w:t>
      </w:r>
    </w:p>
    <w:bookmarkEnd w:id="40"/>
    <w:bookmarkStart w:name="z53" w:id="41"/>
    <w:p>
      <w:pPr>
        <w:spacing w:after="0"/>
        <w:ind w:left="0"/>
        <w:jc w:val="both"/>
      </w:pPr>
      <w:r>
        <w:rPr>
          <w:rFonts w:ascii="Times New Roman"/>
          <w:b w:val="false"/>
          <w:i w:val="false"/>
          <w:color w:val="000000"/>
          <w:sz w:val="28"/>
        </w:rPr>
        <w:t>
      8 және 9-бағандарда игерілген күні мен игеру сомасына бөлініп, есепті кезеңде қарыз/кредит қаражатының барлығы қанша игерілгені көрсетіледі, қарыз/кредит қаражаты қайтарылған не қарыз/кредит бойынша міндеттемелер берілген жағдайда сома "-" белгісімен көрсетіледі;</w:t>
      </w:r>
    </w:p>
    <w:bookmarkEnd w:id="41"/>
    <w:bookmarkStart w:name="z54" w:id="42"/>
    <w:p>
      <w:pPr>
        <w:spacing w:after="0"/>
        <w:ind w:left="0"/>
        <w:jc w:val="both"/>
      </w:pPr>
      <w:r>
        <w:rPr>
          <w:rFonts w:ascii="Times New Roman"/>
          <w:b w:val="false"/>
          <w:i w:val="false"/>
          <w:color w:val="000000"/>
          <w:sz w:val="28"/>
        </w:rPr>
        <w:t>
      10-бағанда қарыз/кредит шартының қолданысы басталғаннан бастап және есепті кезеңнің басындағы жағдай бойынша негізгі борышты өтеу бойынша қанша төлем жүргізілгені көрсетіледі;</w:t>
      </w:r>
    </w:p>
    <w:bookmarkEnd w:id="42"/>
    <w:bookmarkStart w:name="z55" w:id="43"/>
    <w:p>
      <w:pPr>
        <w:spacing w:after="0"/>
        <w:ind w:left="0"/>
        <w:jc w:val="both"/>
      </w:pPr>
      <w:r>
        <w:rPr>
          <w:rFonts w:ascii="Times New Roman"/>
          <w:b w:val="false"/>
          <w:i w:val="false"/>
          <w:color w:val="000000"/>
          <w:sz w:val="28"/>
        </w:rPr>
        <w:t>
      11-бағанда есепті кезеңде негізгі борышты өтеу бойынша тиесілі төлемдер көрсетіледі (төлемдер кестесіне сәйкес);</w:t>
      </w:r>
    </w:p>
    <w:bookmarkEnd w:id="43"/>
    <w:bookmarkStart w:name="z56" w:id="44"/>
    <w:p>
      <w:pPr>
        <w:spacing w:after="0"/>
        <w:ind w:left="0"/>
        <w:jc w:val="both"/>
      </w:pPr>
      <w:r>
        <w:rPr>
          <w:rFonts w:ascii="Times New Roman"/>
          <w:b w:val="false"/>
          <w:i w:val="false"/>
          <w:color w:val="000000"/>
          <w:sz w:val="28"/>
        </w:rPr>
        <w:t>
      12 және 13-бағандарда есепті кезеңде негізгі борышты өтеу бойынша нақты жүргізілген төлемдер күні мен сомасына бөле отырып көрсетіледі;</w:t>
      </w:r>
    </w:p>
    <w:bookmarkEnd w:id="44"/>
    <w:bookmarkStart w:name="z57" w:id="45"/>
    <w:p>
      <w:pPr>
        <w:spacing w:after="0"/>
        <w:ind w:left="0"/>
        <w:jc w:val="both"/>
      </w:pPr>
      <w:r>
        <w:rPr>
          <w:rFonts w:ascii="Times New Roman"/>
          <w:b w:val="false"/>
          <w:i w:val="false"/>
          <w:color w:val="000000"/>
          <w:sz w:val="28"/>
        </w:rPr>
        <w:t>
      14-бағанда есепті кезеңнің соңындағы негізгі борыштың қалдығы көрсетіледі.</w:t>
      </w:r>
    </w:p>
    <w:bookmarkEnd w:id="45"/>
    <w:bookmarkStart w:name="z58" w:id="46"/>
    <w:p>
      <w:pPr>
        <w:spacing w:after="0"/>
        <w:ind w:left="0"/>
        <w:jc w:val="both"/>
      </w:pPr>
      <w:r>
        <w:rPr>
          <w:rFonts w:ascii="Times New Roman"/>
          <w:b w:val="false"/>
          <w:i w:val="false"/>
          <w:color w:val="000000"/>
          <w:sz w:val="28"/>
        </w:rPr>
        <w:t>
      Арифметикалық-логикалық бақылау:</w:t>
      </w:r>
    </w:p>
    <w:bookmarkEnd w:id="46"/>
    <w:bookmarkStart w:name="z59" w:id="47"/>
    <w:p>
      <w:pPr>
        <w:spacing w:after="0"/>
        <w:ind w:left="0"/>
        <w:jc w:val="both"/>
      </w:pPr>
      <w:r>
        <w:rPr>
          <w:rFonts w:ascii="Times New Roman"/>
          <w:b w:val="false"/>
          <w:i w:val="false"/>
          <w:color w:val="000000"/>
          <w:sz w:val="28"/>
        </w:rPr>
        <w:t>
      6-баған = алдыңғы кезеңнің 14-бағаны;</w:t>
      </w:r>
    </w:p>
    <w:bookmarkEnd w:id="47"/>
    <w:bookmarkStart w:name="z60" w:id="48"/>
    <w:p>
      <w:pPr>
        <w:spacing w:after="0"/>
        <w:ind w:left="0"/>
        <w:jc w:val="both"/>
      </w:pPr>
      <w:r>
        <w:rPr>
          <w:rFonts w:ascii="Times New Roman"/>
          <w:b w:val="false"/>
          <w:i w:val="false"/>
          <w:color w:val="000000"/>
          <w:sz w:val="28"/>
        </w:rPr>
        <w:t>
      7-баған = алдыңғы кезеңнің 7 + 9-бағандары;</w:t>
      </w:r>
    </w:p>
    <w:bookmarkEnd w:id="48"/>
    <w:bookmarkStart w:name="z61" w:id="49"/>
    <w:p>
      <w:pPr>
        <w:spacing w:after="0"/>
        <w:ind w:left="0"/>
        <w:jc w:val="both"/>
      </w:pPr>
      <w:r>
        <w:rPr>
          <w:rFonts w:ascii="Times New Roman"/>
          <w:b w:val="false"/>
          <w:i w:val="false"/>
          <w:color w:val="000000"/>
          <w:sz w:val="28"/>
        </w:rPr>
        <w:t>
      10-баған = алдыңғы кезеңнің 10 + 13-бағандары;</w:t>
      </w:r>
    </w:p>
    <w:bookmarkEnd w:id="49"/>
    <w:bookmarkStart w:name="z62" w:id="50"/>
    <w:p>
      <w:pPr>
        <w:spacing w:after="0"/>
        <w:ind w:left="0"/>
        <w:jc w:val="both"/>
      </w:pPr>
      <w:r>
        <w:rPr>
          <w:rFonts w:ascii="Times New Roman"/>
          <w:b w:val="false"/>
          <w:i w:val="false"/>
          <w:color w:val="000000"/>
          <w:sz w:val="28"/>
        </w:rPr>
        <w:t xml:space="preserve">
      14-баған = 6-баған + 9-баған – 13-баған. </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11 маусымдағы</w:t>
            </w:r>
            <w:r>
              <w:br/>
            </w:r>
            <w:r>
              <w:rPr>
                <w:rFonts w:ascii="Times New Roman"/>
                <w:b w:val="false"/>
                <w:i w:val="false"/>
                <w:color w:val="000000"/>
                <w:sz w:val="20"/>
              </w:rPr>
              <w:t>№ 353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w:t>
            </w:r>
            <w:r>
              <w:br/>
            </w:r>
            <w:r>
              <w:rPr>
                <w:rFonts w:ascii="Times New Roman"/>
                <w:b w:val="false"/>
                <w:i w:val="false"/>
                <w:color w:val="000000"/>
                <w:sz w:val="20"/>
              </w:rPr>
              <w:t>және 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66" w:id="51"/>
    <w:p>
      <w:pPr>
        <w:spacing w:after="0"/>
        <w:ind w:left="0"/>
        <w:jc w:val="both"/>
      </w:pPr>
      <w:r>
        <w:rPr>
          <w:rFonts w:ascii="Times New Roman"/>
          <w:b w:val="false"/>
          <w:i w:val="false"/>
          <w:color w:val="000000"/>
          <w:sz w:val="28"/>
        </w:rPr>
        <w:t>
      Бюджетті атқару жөніндегі орталық уәкілетті органға ұсынылады;</w:t>
      </w:r>
    </w:p>
    <w:bookmarkEnd w:id="51"/>
    <w:bookmarkStart w:name="z67" w:id="52"/>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w:t>
      </w:r>
    </w:p>
    <w:bookmarkEnd w:id="52"/>
    <w:bookmarkStart w:name="z68" w:id="53"/>
    <w:p>
      <w:pPr>
        <w:spacing w:after="0"/>
        <w:ind w:left="0"/>
        <w:jc w:val="both"/>
      </w:pPr>
      <w:r>
        <w:rPr>
          <w:rFonts w:ascii="Times New Roman"/>
          <w:b w:val="false"/>
          <w:i w:val="false"/>
          <w:color w:val="000000"/>
          <w:sz w:val="28"/>
        </w:rPr>
        <w:t>
      Әкімшілік деректер нысанының атауы: Жергілікті атқарушы органдардың борышына қызмет көрсету туралы есеп;</w:t>
      </w:r>
    </w:p>
    <w:bookmarkEnd w:id="53"/>
    <w:bookmarkStart w:name="z69" w:id="54"/>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БҚКЕ-3;</w:t>
      </w:r>
    </w:p>
    <w:bookmarkEnd w:id="54"/>
    <w:bookmarkStart w:name="z70" w:id="55"/>
    <w:p>
      <w:pPr>
        <w:spacing w:after="0"/>
        <w:ind w:left="0"/>
        <w:jc w:val="both"/>
      </w:pPr>
      <w:r>
        <w:rPr>
          <w:rFonts w:ascii="Times New Roman"/>
          <w:b w:val="false"/>
          <w:i w:val="false"/>
          <w:color w:val="000000"/>
          <w:sz w:val="28"/>
        </w:rPr>
        <w:t>
      Кезеңділік: тоқсан сайын;</w:t>
      </w:r>
    </w:p>
    <w:bookmarkEnd w:id="55"/>
    <w:bookmarkStart w:name="z71" w:id="56"/>
    <w:p>
      <w:pPr>
        <w:spacing w:after="0"/>
        <w:ind w:left="0"/>
        <w:jc w:val="both"/>
      </w:pPr>
      <w:r>
        <w:rPr>
          <w:rFonts w:ascii="Times New Roman"/>
          <w:b w:val="false"/>
          <w:i w:val="false"/>
          <w:color w:val="000000"/>
          <w:sz w:val="28"/>
        </w:rPr>
        <w:t>
      Есепті кезең: 20 ___ жыл ___ тоқсан;</w:t>
      </w:r>
    </w:p>
    <w:bookmarkEnd w:id="56"/>
    <w:bookmarkStart w:name="z72" w:id="57"/>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астананың жергілікті атқарушы органдары;</w:t>
      </w:r>
    </w:p>
    <w:bookmarkEnd w:id="57"/>
    <w:bookmarkStart w:name="z73" w:id="58"/>
    <w:p>
      <w:pPr>
        <w:spacing w:after="0"/>
        <w:ind w:left="0"/>
        <w:jc w:val="both"/>
      </w:pPr>
      <w:r>
        <w:rPr>
          <w:rFonts w:ascii="Times New Roman"/>
          <w:b w:val="false"/>
          <w:i w:val="false"/>
          <w:color w:val="000000"/>
          <w:sz w:val="28"/>
        </w:rPr>
        <w:t>
      Ұсыну мерзімі: есепті кезеңнен кейінгі айдың 10-на дейін (қоса алғанда).</w:t>
      </w:r>
    </w:p>
    <w:bookmarkEnd w:id="58"/>
    <w:bookmarkStart w:name="z74" w:id="59"/>
    <w:p>
      <w:pPr>
        <w:spacing w:after="0"/>
        <w:ind w:left="0"/>
        <w:jc w:val="left"/>
      </w:pPr>
      <w:r>
        <w:rPr>
          <w:rFonts w:ascii="Times New Roman"/>
          <w:b/>
          <w:i w:val="false"/>
          <w:color w:val="000000"/>
        </w:rPr>
        <w:t xml:space="preserve"> Жергілікті атқарушы органдардың борышына қызмет көрсету туралы есеп</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Қарызға/кредитке қол қойылған күні және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Қарыз/кредит валютасы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/кредиттің қол қойылған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жағдай бойынша төлемдердің басынан бастап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Республикалық бюджеттен берілген кредиттер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әлеуметтік-экономикалық дамудың орташа мерзімді жоспары шеңберінде бюджеттік инвестициялық жобаларды (бағдарламаларды) іске асыруға;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үкіметтік сыртқы қарыздар шеңберінде;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қолма-қол ақшаның болжамды тапшылығы кезінде.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Жергілікті атқарушы орган бұрын тартқан кредиттер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әкімнің кепілдігімен;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көздерден.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Ішкі мемлекеттік қарыз алу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бағалы қағаздар эмиссиясы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Сыртқы мемлекеттік қарыз алу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шарты;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бағалы қағаздар эмиссиясы.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60"/>
    <w:p>
      <w:pPr>
        <w:spacing w:after="0"/>
        <w:ind w:left="0"/>
        <w:jc w:val="both"/>
      </w:pPr>
      <w:r>
        <w:rPr>
          <w:rFonts w:ascii="Times New Roman"/>
          <w:b w:val="false"/>
          <w:i w:val="false"/>
          <w:color w:val="000000"/>
          <w:sz w:val="28"/>
        </w:rPr>
        <w:t>
      кестенің жалғасы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 төленді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жағдай бойынша төлемдердің басынан бастап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61"/>
    <w:p>
      <w:pPr>
        <w:spacing w:after="0"/>
        <w:ind w:left="0"/>
        <w:jc w:val="both"/>
      </w:pPr>
      <w:r>
        <w:rPr>
          <w:rFonts w:ascii="Times New Roman"/>
          <w:b w:val="false"/>
          <w:i w:val="false"/>
          <w:color w:val="000000"/>
          <w:sz w:val="28"/>
        </w:rPr>
        <w:t>
      кестенің жалғасы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өтіп кеткен төлемдер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77" w:id="62"/>
          <w:p>
            <w:pPr>
              <w:spacing w:after="20"/>
              <w:ind w:left="20"/>
              <w:jc w:val="both"/>
            </w:pPr>
            <w:r>
              <w:rPr>
                <w:rFonts w:ascii="Times New Roman"/>
                <w:b w:val="false"/>
                <w:i w:val="false"/>
                <w:color w:val="000000"/>
                <w:sz w:val="20"/>
              </w:rPr>
              <w:t>
Орындаушы</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tc>
        <w:tc>
          <w:tcPr>
            <w:tcW w:w="6150" w:type="dxa"/>
            <w:tcBorders/>
            <w:tcMar>
              <w:top w:w="15" w:type="dxa"/>
              <w:left w:w="15" w:type="dxa"/>
              <w:bottom w:w="15" w:type="dxa"/>
              <w:right w:w="15" w:type="dxa"/>
            </w:tcMar>
            <w:vAlign w:val="center"/>
          </w:tcPr>
          <w:bookmarkStart w:name="z79" w:id="63"/>
          <w:p>
            <w:pPr>
              <w:spacing w:after="20"/>
              <w:ind w:left="20"/>
              <w:jc w:val="both"/>
            </w:pPr>
            <w:r>
              <w:rPr>
                <w:rFonts w:ascii="Times New Roman"/>
                <w:b w:val="false"/>
                <w:i w:val="false"/>
                <w:color w:val="000000"/>
                <w:sz w:val="20"/>
              </w:rPr>
              <w:t>
_______________________________</w:t>
            </w:r>
          </w:p>
          <w:bookmarkEnd w:id="63"/>
          <w:p>
            <w:pPr>
              <w:spacing w:after="20"/>
              <w:ind w:left="20"/>
              <w:jc w:val="both"/>
            </w:pPr>
            <w:r>
              <w:rPr>
                <w:rFonts w:ascii="Times New Roman"/>
                <w:b w:val="false"/>
                <w:i w:val="false"/>
                <w:color w:val="000000"/>
                <w:sz w:val="20"/>
              </w:rPr>
              <w:t>
қолы, телефон</w:t>
            </w:r>
          </w:p>
        </w:tc>
      </w:tr>
      <w:tr>
        <w:trPr>
          <w:trHeight w:val="30" w:hRule="atLeast"/>
        </w:trPr>
        <w:tc>
          <w:tcPr>
            <w:tcW w:w="6150" w:type="dxa"/>
            <w:tcBorders/>
            <w:tcMar>
              <w:top w:w="15" w:type="dxa"/>
              <w:left w:w="15" w:type="dxa"/>
              <w:bottom w:w="15" w:type="dxa"/>
              <w:right w:w="15" w:type="dxa"/>
            </w:tcMar>
            <w:vAlign w:val="center"/>
          </w:tcPr>
          <w:bookmarkStart w:name="z80" w:id="64"/>
          <w:p>
            <w:pPr>
              <w:spacing w:after="20"/>
              <w:ind w:left="20"/>
              <w:jc w:val="both"/>
            </w:pPr>
            <w:r>
              <w:rPr>
                <w:rFonts w:ascii="Times New Roman"/>
                <w:b w:val="false"/>
                <w:i w:val="false"/>
                <w:color w:val="000000"/>
                <w:sz w:val="20"/>
              </w:rPr>
              <w:t>
Басшы немесе оның міндетін атқарушы адам</w:t>
            </w:r>
          </w:p>
          <w:bookmarkEnd w:id="64"/>
          <w:bookmarkStart w:name="z81" w:id="65"/>
          <w:p>
            <w:pPr>
              <w:spacing w:after="20"/>
              <w:ind w:left="20"/>
              <w:jc w:val="both"/>
            </w:pPr>
            <w:r>
              <w:rPr>
                <w:rFonts w:ascii="Times New Roman"/>
                <w:b w:val="false"/>
                <w:i w:val="false"/>
                <w:color w:val="000000"/>
                <w:sz w:val="20"/>
              </w:rPr>
              <w:t>
________________________________________________</w:t>
            </w:r>
          </w:p>
          <w:bookmarkEnd w:id="65"/>
          <w:p>
            <w:pPr>
              <w:spacing w:after="0"/>
              <w:ind w:left="0"/>
              <w:jc w:val="both"/>
            </w:pPr>
            <w:r>
              <w:rPr>
                <w:rFonts w:ascii="Times New Roman"/>
                <w:b w:val="false"/>
                <w:i w:val="false"/>
                <w:color w:val="000000"/>
                <w:sz w:val="20"/>
              </w:rPr>
              <w:t>
тегі, аты және әкесінің аты (бар болған жағдайда)</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82" w:id="66"/>
          <w:p>
            <w:pPr>
              <w:spacing w:after="20"/>
              <w:ind w:left="20"/>
              <w:jc w:val="both"/>
            </w:pPr>
            <w:r>
              <w:rPr>
                <w:rFonts w:ascii="Times New Roman"/>
                <w:b w:val="false"/>
                <w:i w:val="false"/>
                <w:color w:val="000000"/>
                <w:sz w:val="20"/>
              </w:rPr>
              <w:t>
_______________________________</w:t>
            </w:r>
          </w:p>
          <w:bookmarkEnd w:id="66"/>
          <w:p>
            <w:pPr>
              <w:spacing w:after="20"/>
              <w:ind w:left="20"/>
              <w:jc w:val="both"/>
            </w:pPr>
            <w:r>
              <w:rPr>
                <w:rFonts w:ascii="Times New Roman"/>
                <w:b w:val="false"/>
                <w:i w:val="false"/>
                <w:color w:val="000000"/>
                <w:sz w:val="20"/>
              </w:rPr>
              <w:t>
қолы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Мөрдің орны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67"/>
    <w:p>
      <w:pPr>
        <w:spacing w:after="0"/>
        <w:ind w:left="0"/>
        <w:jc w:val="left"/>
      </w:pPr>
      <w:r>
        <w:rPr>
          <w:rFonts w:ascii="Times New Roman"/>
          <w:b/>
          <w:i w:val="false"/>
          <w:color w:val="000000"/>
        </w:rPr>
        <w:t xml:space="preserve"> "Жергілікті атқарушы органдардың борышына қызмет көрсету туралы есеп" әкімшілік деректер нысанын толтыру жөніндегі түсіндірме (кезеңділігі – тоқсан сайын)</w:t>
      </w:r>
    </w:p>
    <w:bookmarkEnd w:id="67"/>
    <w:bookmarkStart w:name="z84" w:id="68"/>
    <w:p>
      <w:pPr>
        <w:spacing w:after="0"/>
        <w:ind w:left="0"/>
        <w:jc w:val="both"/>
      </w:pPr>
      <w:r>
        <w:rPr>
          <w:rFonts w:ascii="Times New Roman"/>
          <w:b w:val="false"/>
          <w:i w:val="false"/>
          <w:color w:val="000000"/>
          <w:sz w:val="28"/>
        </w:rPr>
        <w:t>
      Әкімшілік деректер нысанында пайдаланылатын терминдер мен анықтамалар:</w:t>
      </w:r>
    </w:p>
    <w:bookmarkEnd w:id="68"/>
    <w:bookmarkStart w:name="z85" w:id="69"/>
    <w:p>
      <w:pPr>
        <w:spacing w:after="0"/>
        <w:ind w:left="0"/>
        <w:jc w:val="both"/>
      </w:pPr>
      <w:r>
        <w:rPr>
          <w:rFonts w:ascii="Times New Roman"/>
          <w:b w:val="false"/>
          <w:i w:val="false"/>
          <w:color w:val="000000"/>
          <w:sz w:val="28"/>
        </w:rPr>
        <w:t>
      Ілеспе төлемдер – аванстық төлемдер, комиссиондық төлемдер, айыппұлдар, сақтандыру жарналары және кредит беру шарттарынан туындайтын өзге төлемдер.</w:t>
      </w:r>
    </w:p>
    <w:bookmarkEnd w:id="69"/>
    <w:bookmarkStart w:name="z86" w:id="70"/>
    <w:p>
      <w:pPr>
        <w:spacing w:after="0"/>
        <w:ind w:left="0"/>
        <w:jc w:val="both"/>
      </w:pPr>
      <w:r>
        <w:rPr>
          <w:rFonts w:ascii="Times New Roman"/>
          <w:b w:val="false"/>
          <w:i w:val="false"/>
          <w:color w:val="000000"/>
          <w:sz w:val="28"/>
        </w:rPr>
        <w:t>
      Әдіснамалық түсіндірмелер:</w:t>
      </w:r>
    </w:p>
    <w:bookmarkEnd w:id="70"/>
    <w:bookmarkStart w:name="z87" w:id="71"/>
    <w:p>
      <w:pPr>
        <w:spacing w:after="0"/>
        <w:ind w:left="0"/>
        <w:jc w:val="both"/>
      </w:pPr>
      <w:r>
        <w:rPr>
          <w:rFonts w:ascii="Times New Roman"/>
          <w:b w:val="false"/>
          <w:i w:val="false"/>
          <w:color w:val="000000"/>
          <w:sz w:val="28"/>
        </w:rPr>
        <w:t>
      Есеп тоқсан сайын, есепті тоқсаннан кейінгі айдың 10-на дейін (қоса алғанда) жасалады.</w:t>
      </w:r>
    </w:p>
    <w:bookmarkEnd w:id="71"/>
    <w:bookmarkStart w:name="z88" w:id="72"/>
    <w:p>
      <w:pPr>
        <w:spacing w:after="0"/>
        <w:ind w:left="0"/>
        <w:jc w:val="both"/>
      </w:pPr>
      <w:r>
        <w:rPr>
          <w:rFonts w:ascii="Times New Roman"/>
          <w:b w:val="false"/>
          <w:i w:val="false"/>
          <w:color w:val="000000"/>
          <w:sz w:val="28"/>
        </w:rPr>
        <w:t>
      Есеп:</w:t>
      </w:r>
    </w:p>
    <w:bookmarkEnd w:id="72"/>
    <w:bookmarkStart w:name="z89" w:id="73"/>
    <w:p>
      <w:pPr>
        <w:spacing w:after="0"/>
        <w:ind w:left="0"/>
        <w:jc w:val="both"/>
      </w:pPr>
      <w:r>
        <w:rPr>
          <w:rFonts w:ascii="Times New Roman"/>
          <w:b w:val="false"/>
          <w:i w:val="false"/>
          <w:color w:val="000000"/>
          <w:sz w:val="28"/>
        </w:rPr>
        <w:t>
      бөлімнің символы мен атауын көрсете отырып, әр бөлім бойынша бөлек;</w:t>
      </w:r>
    </w:p>
    <w:bookmarkEnd w:id="73"/>
    <w:bookmarkStart w:name="z90" w:id="74"/>
    <w:p>
      <w:pPr>
        <w:spacing w:after="0"/>
        <w:ind w:left="0"/>
        <w:jc w:val="both"/>
      </w:pPr>
      <w:r>
        <w:rPr>
          <w:rFonts w:ascii="Times New Roman"/>
          <w:b w:val="false"/>
          <w:i w:val="false"/>
          <w:color w:val="000000"/>
          <w:sz w:val="28"/>
        </w:rPr>
        <w:t>
      қарыз/кредит валютасындағы барлық сандық бағандар бойынша "Барлығы" деген қорытынды жолды қарыз/кредит валютасында және "Бөлімі бойынша жиыны" деген қорытынды жолды теңгеде көрсете отырып, қарыз/кредит валютасында қарыз/кредит шартына сәйкес әрбір қарыз/кредит бойынша бөліністе бөлек толтырылады.</w:t>
      </w:r>
    </w:p>
    <w:bookmarkEnd w:id="74"/>
    <w:bookmarkStart w:name="z91" w:id="75"/>
    <w:p>
      <w:pPr>
        <w:spacing w:after="0"/>
        <w:ind w:left="0"/>
        <w:jc w:val="both"/>
      </w:pPr>
      <w:r>
        <w:rPr>
          <w:rFonts w:ascii="Times New Roman"/>
          <w:b w:val="false"/>
          <w:i w:val="false"/>
          <w:color w:val="000000"/>
          <w:sz w:val="28"/>
        </w:rPr>
        <w:t>
      Көрсеткіштерді теңгеде келтіру есепті кезеңнің соңғы күнтізбелік күні Қазақстан Республикасының заңнамасында белгіленген тәртіппен айқындалған валюта айырбастаудың ресми бағамы бойынша жүргізіледі.</w:t>
      </w:r>
    </w:p>
    <w:bookmarkEnd w:id="75"/>
    <w:bookmarkStart w:name="z92" w:id="76"/>
    <w:p>
      <w:pPr>
        <w:spacing w:after="0"/>
        <w:ind w:left="0"/>
        <w:jc w:val="both"/>
      </w:pPr>
      <w:r>
        <w:rPr>
          <w:rFonts w:ascii="Times New Roman"/>
          <w:b w:val="false"/>
          <w:i w:val="false"/>
          <w:color w:val="000000"/>
          <w:sz w:val="28"/>
        </w:rPr>
        <w:t>
      1-бағанда реті бойынша нөмірленуі көрсетіледі және кейінгі ақпарат реті бойынша нөмірлеуді үзбеуге тиіс;</w:t>
      </w:r>
    </w:p>
    <w:bookmarkEnd w:id="76"/>
    <w:bookmarkStart w:name="z93" w:id="77"/>
    <w:p>
      <w:pPr>
        <w:spacing w:after="0"/>
        <w:ind w:left="0"/>
        <w:jc w:val="both"/>
      </w:pPr>
      <w:r>
        <w:rPr>
          <w:rFonts w:ascii="Times New Roman"/>
          <w:b w:val="false"/>
          <w:i w:val="false"/>
          <w:color w:val="000000"/>
          <w:sz w:val="28"/>
        </w:rPr>
        <w:t>
      2-бағанда қарыздың/кредиттің нөмірі мен қол қойылған күні көрсетіледі;</w:t>
      </w:r>
    </w:p>
    <w:bookmarkEnd w:id="77"/>
    <w:bookmarkStart w:name="z94" w:id="78"/>
    <w:p>
      <w:pPr>
        <w:spacing w:after="0"/>
        <w:ind w:left="0"/>
        <w:jc w:val="both"/>
      </w:pPr>
      <w:r>
        <w:rPr>
          <w:rFonts w:ascii="Times New Roman"/>
          <w:b w:val="false"/>
          <w:i w:val="false"/>
          <w:color w:val="000000"/>
          <w:sz w:val="28"/>
        </w:rPr>
        <w:t>
      3-бағанда қол қойылған қарыз/кредит шартына сәйкес қарыз/кредит жобасының атауы не мемлекеттік бағалы қағаздар шығарылған жағдайда қарыз алу мақсаты көрсетіледі;</w:t>
      </w:r>
    </w:p>
    <w:bookmarkEnd w:id="78"/>
    <w:bookmarkStart w:name="z95" w:id="79"/>
    <w:p>
      <w:pPr>
        <w:spacing w:after="0"/>
        <w:ind w:left="0"/>
        <w:jc w:val="both"/>
      </w:pPr>
      <w:r>
        <w:rPr>
          <w:rFonts w:ascii="Times New Roman"/>
          <w:b w:val="false"/>
          <w:i w:val="false"/>
          <w:color w:val="000000"/>
          <w:sz w:val="28"/>
        </w:rPr>
        <w:t>
      4-бағанда тартылған қарыз/кредит валютасы көрсетіледі;</w:t>
      </w:r>
    </w:p>
    <w:bookmarkEnd w:id="79"/>
    <w:bookmarkStart w:name="z96" w:id="80"/>
    <w:p>
      <w:pPr>
        <w:spacing w:after="0"/>
        <w:ind w:left="0"/>
        <w:jc w:val="both"/>
      </w:pPr>
      <w:r>
        <w:rPr>
          <w:rFonts w:ascii="Times New Roman"/>
          <w:b w:val="false"/>
          <w:i w:val="false"/>
          <w:color w:val="000000"/>
          <w:sz w:val="28"/>
        </w:rPr>
        <w:t>
      5-бағанда қол қойылған қосымша келісімдерді ескере отырып, қол қойылған қарыз/кредит сомасы көрсетіледі;</w:t>
      </w:r>
    </w:p>
    <w:bookmarkEnd w:id="80"/>
    <w:bookmarkStart w:name="z97" w:id="81"/>
    <w:p>
      <w:pPr>
        <w:spacing w:after="0"/>
        <w:ind w:left="0"/>
        <w:jc w:val="both"/>
      </w:pPr>
      <w:r>
        <w:rPr>
          <w:rFonts w:ascii="Times New Roman"/>
          <w:b w:val="false"/>
          <w:i w:val="false"/>
          <w:color w:val="000000"/>
          <w:sz w:val="28"/>
        </w:rPr>
        <w:t>
      6-бағанда төлемдер басталғаннан бастап және есепті кезеңнің басындағы жағдай бойынша төленген сыйақы төлемдері бойынша ақпарат көрсетіледі;</w:t>
      </w:r>
    </w:p>
    <w:bookmarkEnd w:id="81"/>
    <w:bookmarkStart w:name="z98" w:id="82"/>
    <w:p>
      <w:pPr>
        <w:spacing w:after="0"/>
        <w:ind w:left="0"/>
        <w:jc w:val="both"/>
      </w:pPr>
      <w:r>
        <w:rPr>
          <w:rFonts w:ascii="Times New Roman"/>
          <w:b w:val="false"/>
          <w:i w:val="false"/>
          <w:color w:val="000000"/>
          <w:sz w:val="28"/>
        </w:rPr>
        <w:t>
      7-бағанда шарттың талаптарына сәйкес есепті кезеңде төлеуге тиесілі сыйақы төлемдері бойынша ақпарат көрсетіледі;</w:t>
      </w:r>
    </w:p>
    <w:bookmarkEnd w:id="82"/>
    <w:bookmarkStart w:name="z99" w:id="83"/>
    <w:p>
      <w:pPr>
        <w:spacing w:after="0"/>
        <w:ind w:left="0"/>
        <w:jc w:val="both"/>
      </w:pPr>
      <w:r>
        <w:rPr>
          <w:rFonts w:ascii="Times New Roman"/>
          <w:b w:val="false"/>
          <w:i w:val="false"/>
          <w:color w:val="000000"/>
          <w:sz w:val="28"/>
        </w:rPr>
        <w:t>
      8 және 9-бағандарда есепті кезеңде төлемнің күні мен сомасына бөле отырып, сыйақы төлемдерінің барлығы қанша жүргізілгені көрсетіледі;</w:t>
      </w:r>
    </w:p>
    <w:bookmarkEnd w:id="83"/>
    <w:bookmarkStart w:name="z100" w:id="84"/>
    <w:p>
      <w:pPr>
        <w:spacing w:after="0"/>
        <w:ind w:left="0"/>
        <w:jc w:val="both"/>
      </w:pPr>
      <w:r>
        <w:rPr>
          <w:rFonts w:ascii="Times New Roman"/>
          <w:b w:val="false"/>
          <w:i w:val="false"/>
          <w:color w:val="000000"/>
          <w:sz w:val="28"/>
        </w:rPr>
        <w:t>
      10-бағанда есепті төлемдер басталғаннан бастап есепті кезеңнің басындағы жағдай бойынша ілеспе төлемдердің барлығы қанша төленгені көрсетіледі;</w:t>
      </w:r>
    </w:p>
    <w:bookmarkEnd w:id="84"/>
    <w:bookmarkStart w:name="z101" w:id="85"/>
    <w:p>
      <w:pPr>
        <w:spacing w:after="0"/>
        <w:ind w:left="0"/>
        <w:jc w:val="both"/>
      </w:pPr>
      <w:r>
        <w:rPr>
          <w:rFonts w:ascii="Times New Roman"/>
          <w:b w:val="false"/>
          <w:i w:val="false"/>
          <w:color w:val="000000"/>
          <w:sz w:val="28"/>
        </w:rPr>
        <w:t>
      11-бағанда шарттың талаптарына сәйкес есепті кезеңде тиесілі ілеспе төлемдер сомасы көрсетіледі;</w:t>
      </w:r>
    </w:p>
    <w:bookmarkEnd w:id="85"/>
    <w:bookmarkStart w:name="z102" w:id="86"/>
    <w:p>
      <w:pPr>
        <w:spacing w:after="0"/>
        <w:ind w:left="0"/>
        <w:jc w:val="both"/>
      </w:pPr>
      <w:r>
        <w:rPr>
          <w:rFonts w:ascii="Times New Roman"/>
          <w:b w:val="false"/>
          <w:i w:val="false"/>
          <w:color w:val="000000"/>
          <w:sz w:val="28"/>
        </w:rPr>
        <w:t>
      12 және 13-бағандарда күні мен сомасына бөле отырып, есепті кезеңде нақты жүргізілген ілеспе төлемдер көрсетіледі;</w:t>
      </w:r>
    </w:p>
    <w:bookmarkEnd w:id="86"/>
    <w:bookmarkStart w:name="z103" w:id="87"/>
    <w:p>
      <w:pPr>
        <w:spacing w:after="0"/>
        <w:ind w:left="0"/>
        <w:jc w:val="both"/>
      </w:pPr>
      <w:r>
        <w:rPr>
          <w:rFonts w:ascii="Times New Roman"/>
          <w:b w:val="false"/>
          <w:i w:val="false"/>
          <w:color w:val="000000"/>
          <w:sz w:val="28"/>
        </w:rPr>
        <w:t>
      14, 15, 16, 17, 18 және 19-бағандарда қарызды/кредитті өтеу және оған қызмет көрсету бойынша мерзімі өткен төлемдер көрсетіледі.</w:t>
      </w:r>
    </w:p>
    <w:bookmarkEnd w:id="87"/>
    <w:bookmarkStart w:name="z104" w:id="88"/>
    <w:p>
      <w:pPr>
        <w:spacing w:after="0"/>
        <w:ind w:left="0"/>
        <w:jc w:val="both"/>
      </w:pPr>
      <w:r>
        <w:rPr>
          <w:rFonts w:ascii="Times New Roman"/>
          <w:b w:val="false"/>
          <w:i w:val="false"/>
          <w:color w:val="000000"/>
          <w:sz w:val="28"/>
        </w:rPr>
        <w:t>
      Арифметикалық-логикалық бақылау:</w:t>
      </w:r>
    </w:p>
    <w:bookmarkEnd w:id="88"/>
    <w:bookmarkStart w:name="z105" w:id="89"/>
    <w:p>
      <w:pPr>
        <w:spacing w:after="0"/>
        <w:ind w:left="0"/>
        <w:jc w:val="both"/>
      </w:pPr>
      <w:r>
        <w:rPr>
          <w:rFonts w:ascii="Times New Roman"/>
          <w:b w:val="false"/>
          <w:i w:val="false"/>
          <w:color w:val="000000"/>
          <w:sz w:val="28"/>
        </w:rPr>
        <w:t>
      6-баған = алдыңғы кезеңнің 6 + 9-бағандары;</w:t>
      </w:r>
    </w:p>
    <w:bookmarkEnd w:id="89"/>
    <w:bookmarkStart w:name="z106" w:id="90"/>
    <w:p>
      <w:pPr>
        <w:spacing w:after="0"/>
        <w:ind w:left="0"/>
        <w:jc w:val="both"/>
      </w:pPr>
      <w:r>
        <w:rPr>
          <w:rFonts w:ascii="Times New Roman"/>
          <w:b w:val="false"/>
          <w:i w:val="false"/>
          <w:color w:val="000000"/>
          <w:sz w:val="28"/>
        </w:rPr>
        <w:t>
      10-баған = алдыңғы кезеңнің 10 + 13-бағандары.</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