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731a" w14:textId="e367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мемлекеттік кірістер органдарының кодтарын бекіту туралы" Қазақстан Республикасы Қаржы министрінің 2018 жылғы 12 ақпандағы № 159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11 маусымдағы № 352 бұйрығы. Қазақстан Республикасының Әділет министрлігінде 2024 жылғы 11 маусымда № 34479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мемлекеттік кірістер органдарының кодтарын бекіту туралы" Қазақстан Республикасы Қаржы министрінің 2018 жылғы 12 ақпандағы № 159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16402 болып тіркелген)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мемлекеттік кірістер </w:t>
      </w:r>
      <w:r>
        <w:rPr>
          <w:rFonts w:ascii="Times New Roman"/>
          <w:b w:val="false"/>
          <w:i w:val="false"/>
          <w:color w:val="000000"/>
          <w:sz w:val="28"/>
        </w:rPr>
        <w:t>органдарының кодтарында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35-жолмен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ҚМ МКК Aқтөбе облысы бойынша МКД Aқтөбе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36 алып тасталсын;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47-1-жолмен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ҚМ МКК Алматы облысы бойынша МКД Алатау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77-1 және 77-2-жолмен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ҚМ МКК Шығыс Қазақстан облысы бойынша МКД Үлкен Нарын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Марқакөл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177 және 178-жол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ҚМ МКК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 облысы бойынша МКД Тереңкөл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 Аққулы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263-1 және 263-2-жолмен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ҚМ МКК Абай облысы бойынша МКД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Жаңасемей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Абай облысы бойынша МКД Мақаншы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 орындалуы туралы мәліметтерді Қазақстан Республикасы Қаржы министрлігінің Заң қызметі департаментіне ұсынуды қамтамасыз етсін.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