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6984" w14:textId="b17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6 маусымдағы № 20 бұйрығы. Қазақстан Республикасының Әділет министрлігінде 2024 жылғы 10 маусымда № 34476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"Туғаннан бастап үш жасқа дейiнгi жетiм балаларға, ата-анасының қамқорлығынсыз қалған балаларға, туғаннан бастап төрт жасқа дейiнгi, психикасының және дене бiтiмiнiң дамуында кемiстiгi бар балаларға арналған, баладан бас тарту қаупі бар отбасыларды психологиялық-педагогикалық қолдауды жүзеге асыратын денсаулық сақтау ұйымдарының қызметі туралы ережені бекіту туралы" Қазақстан Республикасы Денсаулық сақтау министрінің 2017 жылғы 27 желтоқсандағы № 1008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халқына сурдологиялық көмек көрсетуді жетілдіру жөніндегі шаралар туралы" Қазақстан Республикасы Денсаулық сақтау министрiнiң міндетін атқарушысының 2010 жылғы 15 сәуірдегі № 263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6231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