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cb53" w14:textId="a73c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3 маусымдағы № 221-НҚ бұйрығы. Қазақстан Республикасының Әділет министрлігінде 2024 жылғы 10 маусымда № 34467 болып тіркелді. Күші жойылды - Қазақстан Республикасы Мәдениет және ақпарат министрінің м.а. 2025 жылғы 18 сәуірдегі № 177-НҚ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18.04.2025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Мәдениет және ақпарат министрінің м.а. 18.04.2025 </w:t>
      </w:r>
      <w:r>
        <w:rPr>
          <w:rFonts w:ascii="Times New Roman"/>
          <w:b w:val="false"/>
          <w:i w:val="false"/>
          <w:color w:val="00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"Ақпарат иеленушілердің ашықтық стандартын бекіту туралы" Қазақстан Республикасы Мәдениет және ақпарат министрінің міндетін атқарушының 2023 жылғы 29 желтоқсандағы № 606-НҚ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33860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 иеленушілердің ашықтық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Заңның 16-бабының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Ұлттық әл-ауқат қорын қоспағанда, мемлекет бақылайтын акционерлік қоғамдардағы корпоративтік басқарудың үлгілік кодексінде көзделген ақпаратты интернет-ресурста орналастыру;".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