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3ab8" w14:textId="5273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2024 жылғы 30 мамырдағы № 112 бұйрығы. Қазақстан Республикасының Әділет министрлігінде 2024 жылғы 5 маусымда № 34456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министрінің және Қазақстан Республикасы Қоршаған ортаны қорғау министрінің кейбір бұйрықтарының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Заң қызметі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Экология және табиғи ресурстар министрлігінің Заң қызметі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"Қауіпті қалдықтар бойынша есеп нысанын және Қауіпті қалдықтар бойынша есеп нысанын толтыру жөніндегі нұсқаулықты бекіту туралы" Қазақстан Республикасы Қоршаған ортаны қорғау министрінің 2012 жылғы 21 мамырдағы № 164-ө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7746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"Экологиялық (жасыл) инвестицияларды іске асыру қағидаларын бекіту туралы" Қазақстан Республикасы Энергетика министрінің 2015 жылғы 19 наурыздағы № 224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10783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"Қоршаған ортаға эмиссияны қысқартуға арналған квоталар мен мiндеттемелер саудасының қағидаларын бекіту туралы" Қазақстан Республикасы Энергетика министрінің 2015 жылғы 31 наурыздағы № 250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10976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Қоршаған ортаны қорғау министрінің және Қазақстан Республикасы Энергетика министрінің бұйрықтарына өзгерістер енгізу туралы" Қазақстан Республикасы Энергетика министрінің 2015 жылғы 21 желтоқсандағы № 731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12927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"Қоршаған ортаға эмиссияны қысқартуға арналған квоталар мен мiндеттемелер саудасының қағидаларын бекіту туралы" Қазақстан Республикасы Энергетика министрінің 2015 жылғы 31 наурыздағы № 250 бұйрығына өзгеріс енгізу туралы" Қазақстан Республикасы Энергетика министрінің 2017 жылғы 16 ақпандағы № 52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14919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