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3fab" w14:textId="1963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28 мамырдағы № 305/НҚ бұйрығы. Қазақстан Республикасының Әділет министрлігінде 2024 жылғы 5 маусымда № 34455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9"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28 мамырдағы</w:t>
            </w:r>
            <w:r>
              <w:br/>
            </w:r>
            <w:r>
              <w:rPr>
                <w:rFonts w:ascii="Times New Roman"/>
                <w:b w:val="false"/>
                <w:i w:val="false"/>
                <w:color w:val="000000"/>
                <w:sz w:val="20"/>
              </w:rPr>
              <w:t>№ 305/НҚ Бұйрығына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Күші жойылған кейбір бұйрықтардың тізбесі</w:t>
      </w:r>
    </w:p>
    <w:bookmarkEnd w:id="5"/>
    <w:p>
      <w:pPr>
        <w:spacing w:after="0"/>
        <w:ind w:left="0"/>
        <w:jc w:val="left"/>
      </w:pPr>
    </w:p>
    <w:p>
      <w:pPr>
        <w:spacing w:after="0"/>
        <w:ind w:left="0"/>
        <w:jc w:val="both"/>
      </w:pPr>
      <w:r>
        <w:rPr>
          <w:rFonts w:ascii="Times New Roman"/>
          <w:b w:val="false"/>
          <w:i w:val="false"/>
          <w:color w:val="000000"/>
          <w:sz w:val="28"/>
        </w:rPr>
        <w:t xml:space="preserve">
      1. "Арнаулы пошта байланысы қызметі қызметкерлерінің нысанды киімінің және Ұлттық пошта операторы жұмыскерлерінің нысанды киімінің (погонсыз) үлгілерін, оны киіп жүру қағидаларын, онымен қамтамасыз ету нормаларын бекіту туралы" Қазақстан Республикасы Ақпарат және коммуникациялар министрінің 2016 жылғы 25 шілдедегі № 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14159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"Пошта операторларының атаулы құрылғыларды қолдану қағидаларын бекіту туралы" Қазақстан Республикасы Ақпарат және коммуникациялар министрінің 2016 жылғы 25 шілдедегі № 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14154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"Адресаттардың абонементтік жәшікті пайдалану қағидаларын бекіту туралы" Қазақстан Республикасы Ақпарат және коммуникациялар министрінің 2016 жылғы 29 шілдедегі № 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14147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"Абоненттік пошта жәшіктерін орналастыру, күтіп-ұстау және олардың техникалық сипаттамалары жөніндегі талаптарды бекіту туралы" Қазақстан Республикасы Ақпарат және коммуникациялар министрінің 2016 жылғы 29 шілдедегі № 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14148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"Электрондық абоненттік пошта жәшіктерінің бірыңғай жүйесінің жұмыс істеуі және электрондық абоненттік пошта жәшіктерінің бірыңғай жүйесінде пошта операторының көрсетілетін қызметтерін пайдаланушыларды авторландыру қағидаларын бекіту туралы" Қазақстан Республикасы Ақпарат және коммуникациялар министрінің 2016 жылғы 29 шілдедегі № 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14157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"Электрондық абоненттік пошта жәшіктерінің бірыңғай жүйесінің жұмыс істеуі және электрондық абоненттік пошта жәшіктерінің бірыңғай жүйесінде пошта операторының көрсетілетін қызметтерін пайдаланушыларды авторландыру қағидаларын бекіту туралы" Қазақстан Республикасы Ақпарат және коммуникациялар министрінің 2016 жылғы 29 шілдедегі № 71 бұйрығына өзгерістер енгізу туралы" Қазақстан Республикасының Цифрлық даму, инновациялар және аэроғарыш өнеркәсібі министрінің 2022 жылғы 26 қыркүйектегі № 344/НҚ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29839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