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90d1" w14:textId="0639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"Теміржол көлігімен жүктерді тасымалдау қағидаларын бекіту туралы" Қазақстан Республикасы Индустрия және инфрақұрылымдық даму министрінің 2019 жылғы 2 тамыздағы № 612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2024 жылғы 30 мамырдағы № 198 бұйрығы. Қазақстан Республикасының Әділет министрлігінде 2024 жылғы 1 маусымда № 34447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"Теміржол көлігімен жүктерді тасымалдау қағидаларын бекіту туралы" Қазақстан Республикасы Индустрия және инфрақұрылымдық даму министрінің 2019 жылғы 2 тамыздағы № 612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19188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Теміржол көлігімен жүктерді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 өзгермейді;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307-1-тармақпен толықтырылсын: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"307-1. Ағымдағы ағытып жөндеу жүргізу үшін ағытылған ақаулы жүк тиелген және бос меншікті вагондардан сақтау ақысы алынбайды.";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"308. Тасымалдаушының Тарифтік нұсқаулығына сәйкес (Прейскурант) сақтау үшін үлкейтілген алымды жүк қабылдаушыны тиісті станциясына жүк келгені жөнінде хабарландырғаннан кейін қырық сегіз сағаттан асқаннан кейін он мәрте мөлшерінде қолданылады.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Жүктерді сақтау үшін үлкейтілген алымды есептеу күнтізбелік отыз күннен аспайды.".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Теміржол және су көлігі комитеті заңнамада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