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b996" w14:textId="ecfb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Жастарға әскери-патриоттық тәрбие беру саласындағы 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22 мамырдағы № 531 бұйрығы. Қазақстан Республикасының Әділет министрлігінде 2024 жылғы 28 мамырда № 34422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жастарға әскери-патриоттық тәрбие беру саласындағы әкімшілік деректерді жинауға арналған нысандар бекітілсін.</w:t>
      </w:r>
    </w:p>
    <w:bookmarkStart w:name="z3" w:id="0"/>
    <w:p>
      <w:pPr>
        <w:spacing w:after="0"/>
        <w:ind w:left="0"/>
        <w:jc w:val="both"/>
      </w:pPr>
      <w:r>
        <w:rPr>
          <w:rFonts w:ascii="Times New Roman"/>
          <w:b w:val="false"/>
          <w:i w:val="false"/>
          <w:color w:val="000000"/>
          <w:sz w:val="28"/>
        </w:rPr>
        <w:t>
      2. Қазақстан Республикасы Қорғаныс министрлігінің Тәрбие және идеологиялық жұмыстар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алғашқы ресми жарияланған күннен кейін осы бұйрықты Қазақстан Республикасы Қорғаныс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алғашқы ресми жарияланған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3"/>
    <w:bookmarkStart w:name="z8" w:id="4"/>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22 мамырдағы</w:t>
            </w:r>
            <w:r>
              <w:br/>
            </w:r>
            <w:r>
              <w:rPr>
                <w:rFonts w:ascii="Times New Roman"/>
                <w:b w:val="false"/>
                <w:i w:val="false"/>
                <w:color w:val="000000"/>
                <w:sz w:val="20"/>
              </w:rPr>
              <w:t>№ 531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2" w:id="6"/>
    <w:p>
      <w:pPr>
        <w:spacing w:after="0"/>
        <w:ind w:left="0"/>
        <w:jc w:val="left"/>
      </w:pPr>
      <w:r>
        <w:rPr>
          <w:rFonts w:ascii="Times New Roman"/>
          <w:b/>
          <w:i w:val="false"/>
          <w:color w:val="000000"/>
        </w:rPr>
        <w:t xml:space="preserve"> Білім беретін мектептер мен әскери бөлімдер жанындағы әскери-патриоттық ұйымдар (клубтар, үйірмелер, сыныптар мен секциялар) үлесін өзгерту бойынша мәліметтер</w:t>
      </w:r>
    </w:p>
    <w:bookmarkEnd w:id="6"/>
    <w:p>
      <w:pPr>
        <w:spacing w:after="0"/>
        <w:ind w:left="0"/>
        <w:jc w:val="both"/>
      </w:pPr>
      <w:r>
        <w:rPr>
          <w:rFonts w:ascii="Times New Roman"/>
          <w:b w:val="false"/>
          <w:i w:val="false"/>
          <w:color w:val="000000"/>
          <w:sz w:val="28"/>
        </w:rPr>
        <w:t>
      Ұсынылады: Қазақстан Республикасының Қорғаныс министрлігіне.</w:t>
      </w:r>
    </w:p>
    <w:p>
      <w:pPr>
        <w:spacing w:after="0"/>
        <w:ind w:left="0"/>
        <w:jc w:val="both"/>
      </w:pPr>
      <w:r>
        <w:rPr>
          <w:rFonts w:ascii="Times New Roman"/>
          <w:b w:val="false"/>
          <w:i w:val="false"/>
          <w:color w:val="000000"/>
          <w:sz w:val="28"/>
        </w:rPr>
        <w:t xml:space="preserve">
      Әкімшілік деректер нысаны mod.gov.kz интернет-ресурсында орналастырылған. </w:t>
      </w:r>
    </w:p>
    <w:p>
      <w:pPr>
        <w:spacing w:after="0"/>
        <w:ind w:left="0"/>
        <w:jc w:val="both"/>
      </w:pPr>
      <w:r>
        <w:rPr>
          <w:rFonts w:ascii="Times New Roman"/>
          <w:b w:val="false"/>
          <w:i w:val="false"/>
          <w:color w:val="000000"/>
          <w:sz w:val="28"/>
        </w:rPr>
        <w:t>
      Индекс: 2-(ӘПЖ)</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Қазақстан Республикасының Ішкі істер министрлігі, Қазақстан Республикасының Төтенше жағдайлар министрлігі, Қазақстан Республикасының Ұлттық қауіпсіздік комитеті (келісім бойынша), "Ассамблея жастары" республикалық қоғамдық бірлестігі (келісім бойынша)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өткен жыл үшін 15 ақпаннан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орындалуы үшін жауапты мемлекеттік органның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әскери-патриоттық тәрбие беру жөніндегі республикалық және өңірлік үйлестіру кеңесін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бұйрығы, облыс (қала), аудан әкімдерінің өкімі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беретін ұйымдар мен әскери бөлімдер жанынан әскери-патриоттық клуб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Қорғанысмині, ТЖМ, ІІМ, ҰҚК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білім басқармасында (бөлімде) тіркеумен әскери-патриоттық клуб ашу туралы акт (айына кемінде бір клубтан)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беретін мектептерде "Жас сарбаз" әскери-патриоттық сыныбын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білім басқармасында (бөлімде) тіркеумен "Жас сарбаз" әскери-патриоттық сыныбын ашу туралы акт</w:t>
            </w:r>
          </w:p>
          <w:p>
            <w:pPr>
              <w:spacing w:after="20"/>
              <w:ind w:left="20"/>
              <w:jc w:val="both"/>
            </w:pPr>
            <w:r>
              <w:rPr>
                <w:rFonts w:ascii="Times New Roman"/>
                <w:b w:val="false"/>
                <w:i w:val="false"/>
                <w:color w:val="000000"/>
                <w:sz w:val="20"/>
              </w:rPr>
              <w:t>
(жылына кемінде бір сыныптан)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мектеп пен техникалық колледжде "Смарт сарбаз" үйірмесін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Қорғанысмині, ІІМ, ҰҚК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білім басқармасында (бөлімдер) "Смарт сарбаз" үйірмесін ашу туралы акт</w:t>
            </w:r>
          </w:p>
          <w:p>
            <w:pPr>
              <w:spacing w:after="20"/>
              <w:ind w:left="20"/>
              <w:jc w:val="both"/>
            </w:pPr>
            <w:r>
              <w:rPr>
                <w:rFonts w:ascii="Times New Roman"/>
                <w:b w:val="false"/>
                <w:i w:val="false"/>
                <w:color w:val="000000"/>
                <w:sz w:val="20"/>
              </w:rPr>
              <w:t>
(жылына кемінде бір үйірмеден)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үйі мен Қазақстан халқының Ассамблеясы базасында "Жас сарбаз" қозғалысының үйірме жұмысын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Ассамблея жастары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ашу туралы акт (2029 жылға қарай әрбір өңірде кемінде бір үйірме ашу)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кезде)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 xml:space="preserve">нысанға </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"Білім беретін ұйымдар мен әскери бөлімдер жанындағы әскери-патриоттық ұйымдар (клубтар, үйірмелер, сыныптар мен секциялар) үлесін өзгерту бойынша мәліметтер" (Индекс 2-(ӘПЖ), кезеңділігі – жылдық)</w:t>
      </w:r>
    </w:p>
    <w:bookmarkEnd w:id="7"/>
    <w:bookmarkStart w:name="z15" w:id="8"/>
    <w:p>
      <w:pPr>
        <w:spacing w:after="0"/>
        <w:ind w:left="0"/>
        <w:jc w:val="both"/>
      </w:pPr>
      <w:r>
        <w:rPr>
          <w:rFonts w:ascii="Times New Roman"/>
          <w:b w:val="false"/>
          <w:i w:val="false"/>
          <w:color w:val="000000"/>
          <w:sz w:val="28"/>
        </w:rPr>
        <w:t>
      1. 1-бағанда реттік нөмірі көрсетіледі.</w:t>
      </w:r>
    </w:p>
    <w:bookmarkEnd w:id="8"/>
    <w:bookmarkStart w:name="z16" w:id="9"/>
    <w:p>
      <w:pPr>
        <w:spacing w:after="0"/>
        <w:ind w:left="0"/>
        <w:jc w:val="both"/>
      </w:pPr>
      <w:r>
        <w:rPr>
          <w:rFonts w:ascii="Times New Roman"/>
          <w:b w:val="false"/>
          <w:i w:val="false"/>
          <w:color w:val="000000"/>
          <w:sz w:val="28"/>
        </w:rPr>
        <w:t>
      2. 2-бағанда іс-шараның атауы көрсетіледі.</w:t>
      </w:r>
    </w:p>
    <w:bookmarkEnd w:id="9"/>
    <w:bookmarkStart w:name="z17" w:id="10"/>
    <w:p>
      <w:pPr>
        <w:spacing w:after="0"/>
        <w:ind w:left="0"/>
        <w:jc w:val="both"/>
      </w:pPr>
      <w:r>
        <w:rPr>
          <w:rFonts w:ascii="Times New Roman"/>
          <w:b w:val="false"/>
          <w:i w:val="false"/>
          <w:color w:val="000000"/>
          <w:sz w:val="28"/>
        </w:rPr>
        <w:t>
      3. 3-бағанда іс-шараны орындауға жауапты мемлекеттік органның атауы көрсетіледі.</w:t>
      </w:r>
    </w:p>
    <w:bookmarkEnd w:id="10"/>
    <w:bookmarkStart w:name="z18" w:id="11"/>
    <w:p>
      <w:pPr>
        <w:spacing w:after="0"/>
        <w:ind w:left="0"/>
        <w:jc w:val="both"/>
      </w:pPr>
      <w:r>
        <w:rPr>
          <w:rFonts w:ascii="Times New Roman"/>
          <w:b w:val="false"/>
          <w:i w:val="false"/>
          <w:color w:val="000000"/>
          <w:sz w:val="28"/>
        </w:rPr>
        <w:t xml:space="preserve">
      4. 4-бағанда есептік кезеңде жаңадан ашылғандар саны көрсетіледі: </w:t>
      </w:r>
    </w:p>
    <w:bookmarkEnd w:id="11"/>
    <w:p>
      <w:pPr>
        <w:spacing w:after="0"/>
        <w:ind w:left="0"/>
        <w:jc w:val="both"/>
      </w:pPr>
      <w:r>
        <w:rPr>
          <w:rFonts w:ascii="Times New Roman"/>
          <w:b w:val="false"/>
          <w:i w:val="false"/>
          <w:color w:val="000000"/>
          <w:sz w:val="28"/>
        </w:rPr>
        <w:t>
      жастарға әскери-патриоттық тәрбие беру жөніндегі үйлестіру кеңесінің;</w:t>
      </w:r>
    </w:p>
    <w:p>
      <w:pPr>
        <w:spacing w:after="0"/>
        <w:ind w:left="0"/>
        <w:jc w:val="both"/>
      </w:pPr>
      <w:r>
        <w:rPr>
          <w:rFonts w:ascii="Times New Roman"/>
          <w:b w:val="false"/>
          <w:i w:val="false"/>
          <w:color w:val="000000"/>
          <w:sz w:val="28"/>
        </w:rPr>
        <w:t>
      білім беретін ұйымдар мен әскери бөлімдер жанынан құрылған әскери-патриоттық клубтар, білім беретін ұйымдардағы "Жас сарбаз" әскери-патриоттық сыныптар;</w:t>
      </w:r>
    </w:p>
    <w:p>
      <w:pPr>
        <w:spacing w:after="0"/>
        <w:ind w:left="0"/>
        <w:jc w:val="both"/>
      </w:pPr>
      <w:r>
        <w:rPr>
          <w:rFonts w:ascii="Times New Roman"/>
          <w:b w:val="false"/>
          <w:i w:val="false"/>
          <w:color w:val="000000"/>
          <w:sz w:val="28"/>
        </w:rPr>
        <w:t>
      мамандандырылған мектеп пен техникалық колледжде құрылған "Смарт сарбаз" үйірмесінің;</w:t>
      </w:r>
    </w:p>
    <w:p>
      <w:pPr>
        <w:spacing w:after="0"/>
        <w:ind w:left="0"/>
        <w:jc w:val="both"/>
      </w:pPr>
      <w:r>
        <w:rPr>
          <w:rFonts w:ascii="Times New Roman"/>
          <w:b w:val="false"/>
          <w:i w:val="false"/>
          <w:color w:val="000000"/>
          <w:sz w:val="28"/>
        </w:rPr>
        <w:t>
      жастар үйі мен Қазақстан халқы Ассамблеясы базасындағы ашылған үйірмелер.</w:t>
      </w:r>
    </w:p>
    <w:bookmarkStart w:name="z19" w:id="12"/>
    <w:p>
      <w:pPr>
        <w:spacing w:after="0"/>
        <w:ind w:left="0"/>
        <w:jc w:val="both"/>
      </w:pPr>
      <w:r>
        <w:rPr>
          <w:rFonts w:ascii="Times New Roman"/>
          <w:b w:val="false"/>
          <w:i w:val="false"/>
          <w:color w:val="000000"/>
          <w:sz w:val="28"/>
        </w:rPr>
        <w:t>
      5. 5-бағанда іс-шараны аяқтау нысаны көрсетіледі.</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 мен қысқартулардың ашып жазылуы: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Ассамблея жастары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"Ассамблея жастары" республикалық қоғамдық бірлестігі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22 мамырдағы</w:t>
            </w:r>
            <w:r>
              <w:br/>
            </w:r>
            <w:r>
              <w:rPr>
                <w:rFonts w:ascii="Times New Roman"/>
                <w:b w:val="false"/>
                <w:i w:val="false"/>
                <w:color w:val="000000"/>
                <w:sz w:val="20"/>
              </w:rPr>
              <w:t>№ 531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2" w:id="13"/>
    <w:p>
      <w:pPr>
        <w:spacing w:after="0"/>
        <w:ind w:left="0"/>
        <w:jc w:val="left"/>
      </w:pPr>
      <w:r>
        <w:rPr>
          <w:rFonts w:ascii="Times New Roman"/>
          <w:b/>
          <w:i w:val="false"/>
          <w:color w:val="000000"/>
        </w:rPr>
        <w:t xml:space="preserve"> Оқу-әдістемелік жиыннан өткен мамандар саны туралы мәліметтер</w:t>
      </w:r>
    </w:p>
    <w:bookmarkEnd w:id="13"/>
    <w:bookmarkStart w:name="z23" w:id="14"/>
    <w:p>
      <w:pPr>
        <w:spacing w:after="0"/>
        <w:ind w:left="0"/>
        <w:jc w:val="both"/>
      </w:pPr>
      <w:r>
        <w:rPr>
          <w:rFonts w:ascii="Times New Roman"/>
          <w:b w:val="false"/>
          <w:i w:val="false"/>
          <w:color w:val="000000"/>
          <w:sz w:val="28"/>
        </w:rPr>
        <w:t>
      Ұсынылады: Қазақстан Республикасының Қорғаныс министрлігіне.</w:t>
      </w:r>
    </w:p>
    <w:bookmarkEnd w:id="14"/>
    <w:p>
      <w:pPr>
        <w:spacing w:after="0"/>
        <w:ind w:left="0"/>
        <w:jc w:val="both"/>
      </w:pPr>
      <w:r>
        <w:rPr>
          <w:rFonts w:ascii="Times New Roman"/>
          <w:b w:val="false"/>
          <w:i w:val="false"/>
          <w:color w:val="000000"/>
          <w:sz w:val="28"/>
        </w:rPr>
        <w:t xml:space="preserve">
      Әкімшілік деректер нысаны mod.gov.kz интернет-ресурсында орналастырылған. </w:t>
      </w:r>
    </w:p>
    <w:p>
      <w:pPr>
        <w:spacing w:after="0"/>
        <w:ind w:left="0"/>
        <w:jc w:val="both"/>
      </w:pPr>
      <w:r>
        <w:rPr>
          <w:rFonts w:ascii="Times New Roman"/>
          <w:b w:val="false"/>
          <w:i w:val="false"/>
          <w:color w:val="000000"/>
          <w:sz w:val="28"/>
        </w:rPr>
        <w:t>
      Индекс: 3-(ӘПЖ)</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"Жас сарбаз" республикалық қоғамдық бірлестігі (келісім бойынша)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өткен жыл үшін 15 ақпаннан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орындалуы үшін жауапты мемлекеттік органның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қозғалысы филиалының төрағаларымен оқу-әдістемелік жиын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"Жас сарбаз" қозғалысы (келісу бойынша),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аудандық) "Айбын" жиынын өткізу шеңберінде әскери-патриоттық клуб жетекшілерімен және бастапқы әскери және технологиялық даярлық оқытушыларымен оқу-әдістемелік жиын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өкімі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республикалық жиынын өткізу шеңберінде әскери-патриоттық тәрбие беруді дамытуға тартылған мамандармен оқу-әдістемелік жиын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кезде)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 xml:space="preserve">нысанға </w:t>
            </w:r>
            <w:r>
              <w:br/>
            </w:r>
            <w:r>
              <w:rPr>
                <w:rFonts w:ascii="Times New Roman"/>
                <w:b w:val="false"/>
                <w:i w:val="false"/>
                <w:color w:val="000000"/>
                <w:sz w:val="20"/>
              </w:rPr>
              <w:t>қосымша</w:t>
            </w:r>
          </w:p>
        </w:tc>
      </w:tr>
    </w:tbl>
    <w:bookmarkStart w:name="z25" w:id="1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"Оқу-әдістемелік жиыннан өткен мамандар саны туралы мәліметтер" (Индекс 3-(ӘПЖ), кезеңділігі – жылдық)</w:t>
      </w:r>
    </w:p>
    <w:bookmarkEnd w:id="15"/>
    <w:bookmarkStart w:name="z26" w:id="16"/>
    <w:p>
      <w:pPr>
        <w:spacing w:after="0"/>
        <w:ind w:left="0"/>
        <w:jc w:val="both"/>
      </w:pPr>
      <w:r>
        <w:rPr>
          <w:rFonts w:ascii="Times New Roman"/>
          <w:b w:val="false"/>
          <w:i w:val="false"/>
          <w:color w:val="000000"/>
          <w:sz w:val="28"/>
        </w:rPr>
        <w:t>
      1. 1-бағанда реттік нөмірі көрсетіледі.</w:t>
      </w:r>
    </w:p>
    <w:bookmarkEnd w:id="16"/>
    <w:bookmarkStart w:name="z27" w:id="17"/>
    <w:p>
      <w:pPr>
        <w:spacing w:after="0"/>
        <w:ind w:left="0"/>
        <w:jc w:val="both"/>
      </w:pPr>
      <w:r>
        <w:rPr>
          <w:rFonts w:ascii="Times New Roman"/>
          <w:b w:val="false"/>
          <w:i w:val="false"/>
          <w:color w:val="000000"/>
          <w:sz w:val="28"/>
        </w:rPr>
        <w:t>
      2. 2-бағанда іс-шараның атауы көрсетіледі.</w:t>
      </w:r>
    </w:p>
    <w:bookmarkEnd w:id="17"/>
    <w:bookmarkStart w:name="z28" w:id="18"/>
    <w:p>
      <w:pPr>
        <w:spacing w:after="0"/>
        <w:ind w:left="0"/>
        <w:jc w:val="both"/>
      </w:pPr>
      <w:r>
        <w:rPr>
          <w:rFonts w:ascii="Times New Roman"/>
          <w:b w:val="false"/>
          <w:i w:val="false"/>
          <w:color w:val="000000"/>
          <w:sz w:val="28"/>
        </w:rPr>
        <w:t>
      3. 3-бағанда іс-шараны орындауға жауапты мемлекеттік органның атауы көрсетіледі.</w:t>
      </w:r>
    </w:p>
    <w:bookmarkEnd w:id="18"/>
    <w:bookmarkStart w:name="z29" w:id="19"/>
    <w:p>
      <w:pPr>
        <w:spacing w:after="0"/>
        <w:ind w:left="0"/>
        <w:jc w:val="both"/>
      </w:pPr>
      <w:r>
        <w:rPr>
          <w:rFonts w:ascii="Times New Roman"/>
          <w:b w:val="false"/>
          <w:i w:val="false"/>
          <w:color w:val="000000"/>
          <w:sz w:val="28"/>
        </w:rPr>
        <w:t>
      4. 4-бағанда мыналардың саны көрсетіледі:</w:t>
      </w:r>
    </w:p>
    <w:bookmarkEnd w:id="19"/>
    <w:p>
      <w:pPr>
        <w:spacing w:after="0"/>
        <w:ind w:left="0"/>
        <w:jc w:val="both"/>
      </w:pPr>
      <w:r>
        <w:rPr>
          <w:rFonts w:ascii="Times New Roman"/>
          <w:b w:val="false"/>
          <w:i w:val="false"/>
          <w:color w:val="000000"/>
          <w:sz w:val="28"/>
        </w:rPr>
        <w:t>
      "Жас сарбаз" қозғалысы филиалының төрағаларымен оқу-әдістемелік жиынға қатысушылар;</w:t>
      </w:r>
    </w:p>
    <w:p>
      <w:pPr>
        <w:spacing w:after="0"/>
        <w:ind w:left="0"/>
        <w:jc w:val="both"/>
      </w:pPr>
      <w:r>
        <w:rPr>
          <w:rFonts w:ascii="Times New Roman"/>
          <w:b w:val="false"/>
          <w:i w:val="false"/>
          <w:color w:val="000000"/>
          <w:sz w:val="28"/>
        </w:rPr>
        <w:t>
      облыстық (қалалық, аудандық) "Айбын" жиынын өткізу шеңберінде әскери-патриоттық клуб жетекшілерімен және бастапқы әскери және технологиялық даярлық оқытушыларымен өткізілген оқу-әдістемелік жиынға қатысушылар;</w:t>
      </w:r>
    </w:p>
    <w:p>
      <w:pPr>
        <w:spacing w:after="0"/>
        <w:ind w:left="0"/>
        <w:jc w:val="both"/>
      </w:pPr>
      <w:r>
        <w:rPr>
          <w:rFonts w:ascii="Times New Roman"/>
          <w:b w:val="false"/>
          <w:i w:val="false"/>
          <w:color w:val="000000"/>
          <w:sz w:val="28"/>
        </w:rPr>
        <w:t>
      "Айбын" республикалық жиынын өткізу шеңберінде әскери-патриоттық тәрбие беруді дамытуға тартылған мамандармен оқу-әдістемелік жиынға қатысушылар.</w:t>
      </w:r>
    </w:p>
    <w:bookmarkStart w:name="z30" w:id="20"/>
    <w:p>
      <w:pPr>
        <w:spacing w:after="0"/>
        <w:ind w:left="0"/>
        <w:jc w:val="both"/>
      </w:pPr>
      <w:r>
        <w:rPr>
          <w:rFonts w:ascii="Times New Roman"/>
          <w:b w:val="false"/>
          <w:i w:val="false"/>
          <w:color w:val="000000"/>
          <w:sz w:val="28"/>
        </w:rPr>
        <w:t>
      5. 5-бағанда іс-шараны аяқтау нысаны көрсетіледі.</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 мен қысқартулардың ашып жазылуы: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республикалық қоғамдық бірлестігі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22 мамырдағы</w:t>
            </w:r>
            <w:r>
              <w:br/>
            </w:r>
            <w:r>
              <w:rPr>
                <w:rFonts w:ascii="Times New Roman"/>
                <w:b w:val="false"/>
                <w:i w:val="false"/>
                <w:color w:val="000000"/>
                <w:sz w:val="20"/>
              </w:rPr>
              <w:t>№ 531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3" w:id="21"/>
    <w:p>
      <w:pPr>
        <w:spacing w:after="0"/>
        <w:ind w:left="0"/>
        <w:jc w:val="left"/>
      </w:pPr>
      <w:r>
        <w:rPr>
          <w:rFonts w:ascii="Times New Roman"/>
          <w:b/>
          <w:i w:val="false"/>
          <w:color w:val="000000"/>
        </w:rPr>
        <w:t xml:space="preserve"> Жастармен әскери-патриоттық жұмысты ұйымдастыру бойынша дайындалған әдістемелік ұсынымдар саны туралы мәліметтер</w:t>
      </w:r>
    </w:p>
    <w:bookmarkEnd w:id="21"/>
    <w:p>
      <w:pPr>
        <w:spacing w:after="0"/>
        <w:ind w:left="0"/>
        <w:jc w:val="both"/>
      </w:pPr>
      <w:r>
        <w:rPr>
          <w:rFonts w:ascii="Times New Roman"/>
          <w:b w:val="false"/>
          <w:i w:val="false"/>
          <w:color w:val="000000"/>
          <w:sz w:val="28"/>
        </w:rPr>
        <w:t>
      Ұсынылады: Қазақстан Республикасының Қорғаныс министрлігіне.</w:t>
      </w:r>
    </w:p>
    <w:p>
      <w:pPr>
        <w:spacing w:after="0"/>
        <w:ind w:left="0"/>
        <w:jc w:val="both"/>
      </w:pPr>
      <w:r>
        <w:rPr>
          <w:rFonts w:ascii="Times New Roman"/>
          <w:b w:val="false"/>
          <w:i w:val="false"/>
          <w:color w:val="000000"/>
          <w:sz w:val="28"/>
        </w:rPr>
        <w:t xml:space="preserve">
      Әкімшілік деректер нысаны mod.gov.kz интернет-ресурсында орналастырылған. </w:t>
      </w:r>
    </w:p>
    <w:p>
      <w:pPr>
        <w:spacing w:after="0"/>
        <w:ind w:left="0"/>
        <w:jc w:val="both"/>
      </w:pPr>
      <w:r>
        <w:rPr>
          <w:rFonts w:ascii="Times New Roman"/>
          <w:b w:val="false"/>
          <w:i w:val="false"/>
          <w:color w:val="000000"/>
          <w:sz w:val="28"/>
        </w:rPr>
        <w:t>
      Индекс: 4-(ӘПЖ)</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"Жас сарбаз" республикалық қоғамдық бірлестігі (келісім бойынша)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өткен жыл үшін 15 ақпаннан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орындалуы үшін жауапты мемлекеттік органның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Жастармен әскери-патриоттық жұмысты ұйымдастыру бойынша оқу-әдістемелік жиынға әдістемелік ұсыным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"Жас сарбаз" қозғалысы (келісу бойынша),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білім басқармалары отырыстарының хаттамасы (қалалар мен облыстар)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кезде)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 xml:space="preserve">нысанға </w:t>
            </w:r>
            <w:r>
              <w:br/>
            </w:r>
            <w:r>
              <w:rPr>
                <w:rFonts w:ascii="Times New Roman"/>
                <w:b w:val="false"/>
                <w:i w:val="false"/>
                <w:color w:val="000000"/>
                <w:sz w:val="20"/>
              </w:rPr>
              <w:t>қосымша</w:t>
            </w:r>
          </w:p>
        </w:tc>
      </w:tr>
    </w:tbl>
    <w:bookmarkStart w:name="z35" w:id="2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"Жастармен әскери-патриоттық жұмысты ұйымдастыру бойынша дайындалған әдістемелік ұсынымдар саны туралы мәліметтер" (Индекс 4-(ӘПЖ), кезеңділігі – жылдық)</w:t>
      </w:r>
    </w:p>
    <w:bookmarkEnd w:id="22"/>
    <w:bookmarkStart w:name="z36" w:id="23"/>
    <w:p>
      <w:pPr>
        <w:spacing w:after="0"/>
        <w:ind w:left="0"/>
        <w:jc w:val="both"/>
      </w:pPr>
      <w:r>
        <w:rPr>
          <w:rFonts w:ascii="Times New Roman"/>
          <w:b w:val="false"/>
          <w:i w:val="false"/>
          <w:color w:val="000000"/>
          <w:sz w:val="28"/>
        </w:rPr>
        <w:t>
      1. 1-бағанда реттік нөмірі көрсетіледі.</w:t>
      </w:r>
    </w:p>
    <w:bookmarkEnd w:id="23"/>
    <w:bookmarkStart w:name="z37" w:id="24"/>
    <w:p>
      <w:pPr>
        <w:spacing w:after="0"/>
        <w:ind w:left="0"/>
        <w:jc w:val="both"/>
      </w:pPr>
      <w:r>
        <w:rPr>
          <w:rFonts w:ascii="Times New Roman"/>
          <w:b w:val="false"/>
          <w:i w:val="false"/>
          <w:color w:val="000000"/>
          <w:sz w:val="28"/>
        </w:rPr>
        <w:t>
      2. 2-бағанда іс-шараның атауы көрсетіледі.</w:t>
      </w:r>
    </w:p>
    <w:bookmarkEnd w:id="24"/>
    <w:bookmarkStart w:name="z38" w:id="25"/>
    <w:p>
      <w:pPr>
        <w:spacing w:after="0"/>
        <w:ind w:left="0"/>
        <w:jc w:val="both"/>
      </w:pPr>
      <w:r>
        <w:rPr>
          <w:rFonts w:ascii="Times New Roman"/>
          <w:b w:val="false"/>
          <w:i w:val="false"/>
          <w:color w:val="000000"/>
          <w:sz w:val="28"/>
        </w:rPr>
        <w:t>
      3. 3-бағанда іс-шараны орындауға жауапты мемлекеттік органның атауы көрсетіледі.</w:t>
      </w:r>
    </w:p>
    <w:bookmarkEnd w:id="25"/>
    <w:bookmarkStart w:name="z39" w:id="26"/>
    <w:p>
      <w:pPr>
        <w:spacing w:after="0"/>
        <w:ind w:left="0"/>
        <w:jc w:val="both"/>
      </w:pPr>
      <w:r>
        <w:rPr>
          <w:rFonts w:ascii="Times New Roman"/>
          <w:b w:val="false"/>
          <w:i w:val="false"/>
          <w:color w:val="000000"/>
          <w:sz w:val="28"/>
        </w:rPr>
        <w:t>
      4. 4-бағанда жастармен әскери-патриоттық жұмысты ұйымдастыру бойынша оқу-әдістемелік жиынға дайындалған әдістемелік ұсынымдар саны көрсетіледі.</w:t>
      </w:r>
    </w:p>
    <w:bookmarkEnd w:id="26"/>
    <w:bookmarkStart w:name="z40" w:id="27"/>
    <w:p>
      <w:pPr>
        <w:spacing w:after="0"/>
        <w:ind w:left="0"/>
        <w:jc w:val="both"/>
      </w:pPr>
      <w:r>
        <w:rPr>
          <w:rFonts w:ascii="Times New Roman"/>
          <w:b w:val="false"/>
          <w:i w:val="false"/>
          <w:color w:val="000000"/>
          <w:sz w:val="28"/>
        </w:rPr>
        <w:t>
      5. 5-бағанда іс-шараны аяқтау нысаны көрсетіледі.</w:t>
      </w:r>
    </w:p>
    <w:bookmarkEnd w:id="27"/>
    <w:bookmarkStart w:name="z41" w:id="28"/>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 мен қысқартулардың ашып жазылуы:</w:t>
      </w:r>
    </w:p>
    <w:bookmarkEnd w:id="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республикалық қоғамдық бірлестігі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22 мамырдағы</w:t>
            </w:r>
            <w:r>
              <w:br/>
            </w:r>
            <w:r>
              <w:rPr>
                <w:rFonts w:ascii="Times New Roman"/>
                <w:b w:val="false"/>
                <w:i w:val="false"/>
                <w:color w:val="000000"/>
                <w:sz w:val="20"/>
              </w:rPr>
              <w:t>№ 531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4" w:id="29"/>
    <w:p>
      <w:pPr>
        <w:spacing w:after="0"/>
        <w:ind w:left="0"/>
        <w:jc w:val="left"/>
      </w:pPr>
      <w:r>
        <w:rPr>
          <w:rFonts w:ascii="Times New Roman"/>
          <w:b/>
          <w:i w:val="false"/>
          <w:color w:val="000000"/>
        </w:rPr>
        <w:t xml:space="preserve"> Әскери оқу орындарына оқуға түсуге ниет білдіретін жастар үлесінің өзгеруі бойынша мәліметтер</w:t>
      </w:r>
    </w:p>
    <w:bookmarkEnd w:id="29"/>
    <w:bookmarkStart w:name="z45" w:id="30"/>
    <w:p>
      <w:pPr>
        <w:spacing w:after="0"/>
        <w:ind w:left="0"/>
        <w:jc w:val="both"/>
      </w:pPr>
      <w:r>
        <w:rPr>
          <w:rFonts w:ascii="Times New Roman"/>
          <w:b w:val="false"/>
          <w:i w:val="false"/>
          <w:color w:val="000000"/>
          <w:sz w:val="28"/>
        </w:rPr>
        <w:t>
      Ұсынылады: Қазақстан Республикасының Қорғаныс министрлігіне.</w:t>
      </w:r>
    </w:p>
    <w:bookmarkEnd w:id="30"/>
    <w:p>
      <w:pPr>
        <w:spacing w:after="0"/>
        <w:ind w:left="0"/>
        <w:jc w:val="both"/>
      </w:pPr>
      <w:r>
        <w:rPr>
          <w:rFonts w:ascii="Times New Roman"/>
          <w:b w:val="false"/>
          <w:i w:val="false"/>
          <w:color w:val="000000"/>
          <w:sz w:val="28"/>
        </w:rPr>
        <w:t xml:space="preserve">
      Әкімшілік деректер нысаны mod.gov.kz интернет-ресурсында орналастырылған. </w:t>
      </w:r>
    </w:p>
    <w:p>
      <w:pPr>
        <w:spacing w:after="0"/>
        <w:ind w:left="0"/>
        <w:jc w:val="both"/>
      </w:pPr>
      <w:r>
        <w:rPr>
          <w:rFonts w:ascii="Times New Roman"/>
          <w:b w:val="false"/>
          <w:i w:val="false"/>
          <w:color w:val="000000"/>
          <w:sz w:val="28"/>
        </w:rPr>
        <w:t>
      Индекс: 5-(ӘПЖ)</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Қазақстан Республикасының Ішкі істер министрлігі, Қазақстан Республикасының Төтенше жағдайлар министрлігі, Қазақстан Республикасының Ұлттық қауіпсіздік комитеті (келісім бойынша), "Жас сарбаз" республикалық қоғамдық бірлестігі (келісім бойынша)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өткен жыл үшін 15 ақпаннан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орындалуы үшін жауапты мемлекеттік органның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(жалпы қатысқан жастардың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(әскери оқу орындарына оқуға түсуге ниет білдген жастардың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республикалық әскери-патриоттық жастар жиынын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"Жас сарбаз" қозғалысы (келісу бойынша),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республикалық әскери-патриоттық жастар жиынының аудандық, қалалық, облыстық іріктеу кезеңін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күніне арналған білім беру ұйымдарында жауынгерлік оқу-жаттығу және қызмет үздіктерінің, Қарулы Күштер ардагерлерінің, интернационалист жауынгерлердің қатысуымен "Ерлік сабағы" ашық сабағын ұйымдастыру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p>
            <w:pPr>
              <w:spacing w:after="20"/>
              <w:ind w:left="20"/>
              <w:jc w:val="both"/>
            </w:pPr>
            <w:r>
              <w:rPr>
                <w:rFonts w:ascii="Times New Roman"/>
                <w:b w:val="false"/>
                <w:i w:val="false"/>
                <w:color w:val="000000"/>
                <w:sz w:val="20"/>
              </w:rPr>
              <w:t>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күніне арналған үздік "Жас сарбаз" әскери-патриоттық клубы мен мамандандырылған сыныбының (әрбір өңірден бір клубтан) салтанатты концертке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p>
            <w:pPr>
              <w:spacing w:after="20"/>
              <w:ind w:left="20"/>
              <w:jc w:val="both"/>
            </w:pPr>
            <w:r>
              <w:rPr>
                <w:rFonts w:ascii="Times New Roman"/>
                <w:b w:val="false"/>
                <w:i w:val="false"/>
                <w:color w:val="000000"/>
                <w:sz w:val="20"/>
              </w:rPr>
              <w:t>
"Жас сарбаз" қозғалысы</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кезде)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 xml:space="preserve">нысанға </w:t>
            </w:r>
            <w:r>
              <w:br/>
            </w:r>
            <w:r>
              <w:rPr>
                <w:rFonts w:ascii="Times New Roman"/>
                <w:b w:val="false"/>
                <w:i w:val="false"/>
                <w:color w:val="000000"/>
                <w:sz w:val="20"/>
              </w:rPr>
              <w:t>қосымша</w:t>
            </w:r>
          </w:p>
        </w:tc>
      </w:tr>
    </w:tbl>
    <w:bookmarkStart w:name="z47" w:id="3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"Әскери оқу орындарына оқуға түсуге ниет білдіретін жастар үлесінің өзгеруі бойынша мәліметтер" (Индекс 5-(ӘПЖ), кезеңділігі – жылдық)</w:t>
      </w:r>
    </w:p>
    <w:bookmarkEnd w:id="31"/>
    <w:bookmarkStart w:name="z48" w:id="32"/>
    <w:p>
      <w:pPr>
        <w:spacing w:after="0"/>
        <w:ind w:left="0"/>
        <w:jc w:val="both"/>
      </w:pPr>
      <w:r>
        <w:rPr>
          <w:rFonts w:ascii="Times New Roman"/>
          <w:b w:val="false"/>
          <w:i w:val="false"/>
          <w:color w:val="000000"/>
          <w:sz w:val="28"/>
        </w:rPr>
        <w:t>
      1. 1-бағанда реттік нөмірі көрсетіледі.</w:t>
      </w:r>
    </w:p>
    <w:bookmarkEnd w:id="32"/>
    <w:bookmarkStart w:name="z49" w:id="33"/>
    <w:p>
      <w:pPr>
        <w:spacing w:after="0"/>
        <w:ind w:left="0"/>
        <w:jc w:val="both"/>
      </w:pPr>
      <w:r>
        <w:rPr>
          <w:rFonts w:ascii="Times New Roman"/>
          <w:b w:val="false"/>
          <w:i w:val="false"/>
          <w:color w:val="000000"/>
          <w:sz w:val="28"/>
        </w:rPr>
        <w:t>
      2. 2-бағанда іс-шараның атауы көрсетіледі.</w:t>
      </w:r>
    </w:p>
    <w:bookmarkEnd w:id="33"/>
    <w:bookmarkStart w:name="z50" w:id="34"/>
    <w:p>
      <w:pPr>
        <w:spacing w:after="0"/>
        <w:ind w:left="0"/>
        <w:jc w:val="both"/>
      </w:pPr>
      <w:r>
        <w:rPr>
          <w:rFonts w:ascii="Times New Roman"/>
          <w:b w:val="false"/>
          <w:i w:val="false"/>
          <w:color w:val="000000"/>
          <w:sz w:val="28"/>
        </w:rPr>
        <w:t>
      3. 3-бағанда іс-шараны орындауға жауапты мемлекеттік органның атауы көрсетіледі.</w:t>
      </w:r>
    </w:p>
    <w:bookmarkEnd w:id="34"/>
    <w:bookmarkStart w:name="z51" w:id="35"/>
    <w:p>
      <w:pPr>
        <w:spacing w:after="0"/>
        <w:ind w:left="0"/>
        <w:jc w:val="both"/>
      </w:pPr>
      <w:r>
        <w:rPr>
          <w:rFonts w:ascii="Times New Roman"/>
          <w:b w:val="false"/>
          <w:i w:val="false"/>
          <w:color w:val="000000"/>
          <w:sz w:val="28"/>
        </w:rPr>
        <w:t xml:space="preserve">
      4. 4-бағанда мыналардың саны көрсетіледі: </w:t>
      </w:r>
    </w:p>
    <w:bookmarkEnd w:id="35"/>
    <w:p>
      <w:pPr>
        <w:spacing w:after="0"/>
        <w:ind w:left="0"/>
        <w:jc w:val="both"/>
      </w:pPr>
      <w:r>
        <w:rPr>
          <w:rFonts w:ascii="Times New Roman"/>
          <w:b w:val="false"/>
          <w:i w:val="false"/>
          <w:color w:val="000000"/>
          <w:sz w:val="28"/>
        </w:rPr>
        <w:t>
      "Айбын" республикалық әскери-патриоттық жастар жиынына қатысқан жастар;</w:t>
      </w:r>
    </w:p>
    <w:p>
      <w:pPr>
        <w:spacing w:after="0"/>
        <w:ind w:left="0"/>
        <w:jc w:val="both"/>
      </w:pPr>
      <w:r>
        <w:rPr>
          <w:rFonts w:ascii="Times New Roman"/>
          <w:b w:val="false"/>
          <w:i w:val="false"/>
          <w:color w:val="000000"/>
          <w:sz w:val="28"/>
        </w:rPr>
        <w:t>
      "Айбын" республикалық әскери-патриоттық жастар жиынының аудандық, қалалық, облыстық іріктеу кезеңіне қатысқан жастар;</w:t>
      </w:r>
    </w:p>
    <w:p>
      <w:pPr>
        <w:spacing w:after="0"/>
        <w:ind w:left="0"/>
        <w:jc w:val="both"/>
      </w:pPr>
      <w:r>
        <w:rPr>
          <w:rFonts w:ascii="Times New Roman"/>
          <w:b w:val="false"/>
          <w:i w:val="false"/>
          <w:color w:val="000000"/>
          <w:sz w:val="28"/>
        </w:rPr>
        <w:t>
      Отан қорғаушы күніне арналған жауынгерлік оқу-жаттығу және қызмет үздіктерінің, Қарулы Күштер ардагерлерінің, интернационалист жауынгерлердің қатысуымен "Ерлік сабағы" ашық сабағына қатысқан жастар;</w:t>
      </w:r>
    </w:p>
    <w:p>
      <w:pPr>
        <w:spacing w:after="0"/>
        <w:ind w:left="0"/>
        <w:jc w:val="both"/>
      </w:pPr>
      <w:r>
        <w:rPr>
          <w:rFonts w:ascii="Times New Roman"/>
          <w:b w:val="false"/>
          <w:i w:val="false"/>
          <w:color w:val="000000"/>
          <w:sz w:val="28"/>
        </w:rPr>
        <w:t>
      Отан қорғаушы күніне арналған салтанатты концертке қатысқан жастар.</w:t>
      </w:r>
    </w:p>
    <w:bookmarkStart w:name="z52" w:id="36"/>
    <w:p>
      <w:pPr>
        <w:spacing w:after="0"/>
        <w:ind w:left="0"/>
        <w:jc w:val="both"/>
      </w:pPr>
      <w:r>
        <w:rPr>
          <w:rFonts w:ascii="Times New Roman"/>
          <w:b w:val="false"/>
          <w:i w:val="false"/>
          <w:color w:val="000000"/>
          <w:sz w:val="28"/>
        </w:rPr>
        <w:t>
      5. 5-бағанда әскери оқу орындарына оқуға түсуге ниет білдіретін жастардың саны көрсетіледі.</w:t>
      </w:r>
    </w:p>
    <w:bookmarkEnd w:id="36"/>
    <w:bookmarkStart w:name="z53" w:id="37"/>
    <w:p>
      <w:pPr>
        <w:spacing w:after="0"/>
        <w:ind w:left="0"/>
        <w:jc w:val="both"/>
      </w:pPr>
      <w:r>
        <w:rPr>
          <w:rFonts w:ascii="Times New Roman"/>
          <w:b w:val="false"/>
          <w:i w:val="false"/>
          <w:color w:val="000000"/>
          <w:sz w:val="28"/>
        </w:rPr>
        <w:t>
      6. 6-бағанда іс-шараны аяқтау нысаны көрсетіледі.</w:t>
      </w:r>
    </w:p>
    <w:bookmarkEnd w:id="37"/>
    <w:bookmarkStart w:name="z54" w:id="38"/>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 мен қысқартулардың ашып жазылуы:</w:t>
      </w:r>
    </w:p>
    <w:bookmarkEnd w:id="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республикалық қоғамдық бірлестігі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22 мамырдағы</w:t>
            </w:r>
            <w:r>
              <w:br/>
            </w:r>
            <w:r>
              <w:rPr>
                <w:rFonts w:ascii="Times New Roman"/>
                <w:b w:val="false"/>
                <w:i w:val="false"/>
                <w:color w:val="000000"/>
                <w:sz w:val="20"/>
              </w:rPr>
              <w:t>№ 531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7" w:id="39"/>
    <w:p>
      <w:pPr>
        <w:spacing w:after="0"/>
        <w:ind w:left="0"/>
        <w:jc w:val="left"/>
      </w:pPr>
      <w:r>
        <w:rPr>
          <w:rFonts w:ascii="Times New Roman"/>
          <w:b/>
          <w:i w:val="false"/>
          <w:color w:val="000000"/>
        </w:rPr>
        <w:t xml:space="preserve"> Әскери-патриоттық клубтар материалдық-техникалық базасының (сыныптар мен үй-жайларды жабдықтау, киім нысанымен, атрибутикамен қамтамасыз ету) қамтамасыз етілу үлесін өзгерту бойынша мәліметтер</w:t>
      </w:r>
    </w:p>
    <w:bookmarkEnd w:id="39"/>
    <w:bookmarkStart w:name="z58" w:id="40"/>
    <w:p>
      <w:pPr>
        <w:spacing w:after="0"/>
        <w:ind w:left="0"/>
        <w:jc w:val="both"/>
      </w:pPr>
      <w:r>
        <w:rPr>
          <w:rFonts w:ascii="Times New Roman"/>
          <w:b w:val="false"/>
          <w:i w:val="false"/>
          <w:color w:val="000000"/>
          <w:sz w:val="28"/>
        </w:rPr>
        <w:t>
      Ұсынылады: Қазақстан Республикасының Қорғаныс министрлігіне.</w:t>
      </w:r>
    </w:p>
    <w:bookmarkEnd w:id="40"/>
    <w:p>
      <w:pPr>
        <w:spacing w:after="0"/>
        <w:ind w:left="0"/>
        <w:jc w:val="both"/>
      </w:pPr>
      <w:r>
        <w:rPr>
          <w:rFonts w:ascii="Times New Roman"/>
          <w:b w:val="false"/>
          <w:i w:val="false"/>
          <w:color w:val="000000"/>
          <w:sz w:val="28"/>
        </w:rPr>
        <w:t xml:space="preserve">
      Әкімшілік деректер нысаны mod.gov.kz интернет-ресурсында орналастырылған. </w:t>
      </w:r>
    </w:p>
    <w:p>
      <w:pPr>
        <w:spacing w:after="0"/>
        <w:ind w:left="0"/>
        <w:jc w:val="both"/>
      </w:pPr>
      <w:r>
        <w:rPr>
          <w:rFonts w:ascii="Times New Roman"/>
          <w:b w:val="false"/>
          <w:i w:val="false"/>
          <w:color w:val="000000"/>
          <w:sz w:val="28"/>
        </w:rPr>
        <w:t>
      Индекс: 6-(ӘПЖ)</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өткен жыл үшін 15 ақпаннан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орындалуы үшін жауапты мемлекеттік органның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 клуб пен "Жас сарбаз" сыныбының оқушыларымен сабақ өткізу орындарын жиһазбен, Интернет желісіне шығатын компьютермен, фото, бейнеаппаратурамен, басқа да қажетті техникамен қамтамасыз ету:</w:t>
            </w:r>
          </w:p>
          <w:p>
            <w:pPr>
              <w:spacing w:after="20"/>
              <w:ind w:left="20"/>
              <w:jc w:val="both"/>
            </w:pPr>
            <w:r>
              <w:rPr>
                <w:rFonts w:ascii="Times New Roman"/>
                <w:b w:val="false"/>
                <w:i w:val="false"/>
                <w:color w:val="000000"/>
                <w:sz w:val="20"/>
              </w:rPr>
              <w:t>
1. Жиһаз:</w:t>
            </w:r>
          </w:p>
          <w:p>
            <w:pPr>
              <w:spacing w:after="20"/>
              <w:ind w:left="20"/>
              <w:jc w:val="both"/>
            </w:pPr>
            <w:r>
              <w:rPr>
                <w:rFonts w:ascii="Times New Roman"/>
                <w:b w:val="false"/>
                <w:i w:val="false"/>
                <w:color w:val="000000"/>
                <w:sz w:val="20"/>
              </w:rPr>
              <w:t>
- маркер мен және бор мен жазылатын бес элементті құрама тақта – 1 дана;</w:t>
            </w:r>
          </w:p>
          <w:p>
            <w:pPr>
              <w:spacing w:after="20"/>
              <w:ind w:left="20"/>
              <w:jc w:val="both"/>
            </w:pPr>
            <w:r>
              <w:rPr>
                <w:rFonts w:ascii="Times New Roman"/>
                <w:b w:val="false"/>
                <w:i w:val="false"/>
                <w:color w:val="000000"/>
                <w:sz w:val="20"/>
              </w:rPr>
              <w:t>
- компьютерге арналған жалғамасы бар оқытушы үстелі – 1 дана;</w:t>
            </w:r>
          </w:p>
          <w:p>
            <w:pPr>
              <w:spacing w:after="20"/>
              <w:ind w:left="20"/>
              <w:jc w:val="both"/>
            </w:pPr>
            <w:r>
              <w:rPr>
                <w:rFonts w:ascii="Times New Roman"/>
                <w:b w:val="false"/>
                <w:i w:val="false"/>
                <w:color w:val="000000"/>
                <w:sz w:val="20"/>
              </w:rPr>
              <w:t>
- демонстрациялық үстел – 1 дана;</w:t>
            </w:r>
          </w:p>
          <w:p>
            <w:pPr>
              <w:spacing w:after="20"/>
              <w:ind w:left="20"/>
              <w:jc w:val="both"/>
            </w:pPr>
            <w:r>
              <w:rPr>
                <w:rFonts w:ascii="Times New Roman"/>
                <w:b w:val="false"/>
                <w:i w:val="false"/>
                <w:color w:val="000000"/>
                <w:sz w:val="20"/>
              </w:rPr>
              <w:t>
- шынтақшалары бар аунақшаларда айналатын кресло – 1 дана;</w:t>
            </w:r>
          </w:p>
          <w:p>
            <w:pPr>
              <w:spacing w:after="20"/>
              <w:ind w:left="20"/>
              <w:jc w:val="both"/>
            </w:pPr>
            <w:r>
              <w:rPr>
                <w:rFonts w:ascii="Times New Roman"/>
                <w:b w:val="false"/>
                <w:i w:val="false"/>
                <w:color w:val="000000"/>
                <w:sz w:val="20"/>
              </w:rPr>
              <w:t>
- екі орынды оқу шылар үстелі – 25 дана;</w:t>
            </w:r>
          </w:p>
          <w:p>
            <w:pPr>
              <w:spacing w:after="20"/>
              <w:ind w:left="20"/>
              <w:jc w:val="both"/>
            </w:pPr>
            <w:r>
              <w:rPr>
                <w:rFonts w:ascii="Times New Roman"/>
                <w:b w:val="false"/>
                <w:i w:val="false"/>
                <w:color w:val="000000"/>
                <w:sz w:val="20"/>
              </w:rPr>
              <w:t>
- оқушылар орындығы – 25 дана;</w:t>
            </w:r>
          </w:p>
          <w:p>
            <w:pPr>
              <w:spacing w:after="20"/>
              <w:ind w:left="20"/>
              <w:jc w:val="both"/>
            </w:pPr>
            <w:r>
              <w:rPr>
                <w:rFonts w:ascii="Times New Roman"/>
                <w:b w:val="false"/>
                <w:i w:val="false"/>
                <w:color w:val="000000"/>
                <w:sz w:val="20"/>
              </w:rPr>
              <w:t>
2. Оқытудың техникалық құралдары:</w:t>
            </w:r>
          </w:p>
          <w:p>
            <w:pPr>
              <w:spacing w:after="20"/>
              <w:ind w:left="20"/>
              <w:jc w:val="both"/>
            </w:pPr>
            <w:r>
              <w:rPr>
                <w:rFonts w:ascii="Times New Roman"/>
                <w:b w:val="false"/>
                <w:i w:val="false"/>
                <w:color w:val="000000"/>
                <w:sz w:val="20"/>
              </w:rPr>
              <w:t>
- микрофон-телефон гарнитурасы мен және web-камера мен жабдықталған интернетке кіру мүмкіндігі бар дербес компьютер – 1 жиыны;</w:t>
            </w:r>
          </w:p>
          <w:p>
            <w:pPr>
              <w:spacing w:after="20"/>
              <w:ind w:left="20"/>
              <w:jc w:val="both"/>
            </w:pPr>
            <w:r>
              <w:rPr>
                <w:rFonts w:ascii="Times New Roman"/>
                <w:b w:val="false"/>
                <w:i w:val="false"/>
                <w:color w:val="000000"/>
                <w:sz w:val="20"/>
              </w:rPr>
              <w:t>
- үстелге арналған акустикалық жүйе – 1 дана;</w:t>
            </w:r>
          </w:p>
          <w:p>
            <w:pPr>
              <w:spacing w:after="20"/>
              <w:ind w:left="20"/>
              <w:jc w:val="both"/>
            </w:pPr>
            <w:r>
              <w:rPr>
                <w:rFonts w:ascii="Times New Roman"/>
                <w:b w:val="false"/>
                <w:i w:val="false"/>
                <w:color w:val="000000"/>
                <w:sz w:val="20"/>
              </w:rPr>
              <w:t>
- көп функциялық ұрылғы (копир/принтер/сканер) – 1 дана;</w:t>
            </w:r>
          </w:p>
          <w:p>
            <w:pPr>
              <w:spacing w:after="20"/>
              <w:ind w:left="20"/>
              <w:jc w:val="both"/>
            </w:pPr>
            <w:r>
              <w:rPr>
                <w:rFonts w:ascii="Times New Roman"/>
                <w:b w:val="false"/>
                <w:i w:val="false"/>
                <w:color w:val="000000"/>
                <w:sz w:val="20"/>
              </w:rPr>
              <w:t>
- интерактивтік панель – 1 дана;</w:t>
            </w:r>
          </w:p>
          <w:p>
            <w:pPr>
              <w:spacing w:after="20"/>
              <w:ind w:left="20"/>
              <w:jc w:val="both"/>
            </w:pPr>
            <w:r>
              <w:rPr>
                <w:rFonts w:ascii="Times New Roman"/>
                <w:b w:val="false"/>
                <w:i w:val="false"/>
                <w:color w:val="000000"/>
                <w:sz w:val="20"/>
              </w:rPr>
              <w:t>
- желілік фильтр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 қозғалыс, клуб мүшелерін нысанды киіммен, спорттық киім нысанымен, жабдықпен, атрибутикамен, жалаулармен және плакаттармен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кезде)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 xml:space="preserve">нысанға </w:t>
            </w:r>
            <w:r>
              <w:br/>
            </w:r>
            <w:r>
              <w:rPr>
                <w:rFonts w:ascii="Times New Roman"/>
                <w:b w:val="false"/>
                <w:i w:val="false"/>
                <w:color w:val="000000"/>
                <w:sz w:val="20"/>
              </w:rPr>
              <w:t>қосымша</w:t>
            </w:r>
          </w:p>
        </w:tc>
      </w:tr>
    </w:tbl>
    <w:bookmarkStart w:name="z60" w:id="4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"Әскери-патриоттық клубтар материалдық-техникалық базасының (сыныптар мен үй-жайларды жабдықтау, киім нысанымен, атрибутикамен қамтамасыз ету) қамтамасыз етілу үлесін өзгерту бойынша мәліметтер" (Индекс 6-(ӘПЖ), кезеңділігі – жылдық)</w:t>
      </w:r>
    </w:p>
    <w:bookmarkEnd w:id="41"/>
    <w:bookmarkStart w:name="z61" w:id="42"/>
    <w:p>
      <w:pPr>
        <w:spacing w:after="0"/>
        <w:ind w:left="0"/>
        <w:jc w:val="both"/>
      </w:pPr>
      <w:r>
        <w:rPr>
          <w:rFonts w:ascii="Times New Roman"/>
          <w:b w:val="false"/>
          <w:i w:val="false"/>
          <w:color w:val="000000"/>
          <w:sz w:val="28"/>
        </w:rPr>
        <w:t>
      1. 1-бағанда реттік нөмірі көрсетіледі.</w:t>
      </w:r>
    </w:p>
    <w:bookmarkEnd w:id="42"/>
    <w:bookmarkStart w:name="z62" w:id="43"/>
    <w:p>
      <w:pPr>
        <w:spacing w:after="0"/>
        <w:ind w:left="0"/>
        <w:jc w:val="both"/>
      </w:pPr>
      <w:r>
        <w:rPr>
          <w:rFonts w:ascii="Times New Roman"/>
          <w:b w:val="false"/>
          <w:i w:val="false"/>
          <w:color w:val="000000"/>
          <w:sz w:val="28"/>
        </w:rPr>
        <w:t>
      2. 2-бағанда іс-шараның атауы көрсетіледі.</w:t>
      </w:r>
    </w:p>
    <w:bookmarkEnd w:id="43"/>
    <w:bookmarkStart w:name="z63" w:id="44"/>
    <w:p>
      <w:pPr>
        <w:spacing w:after="0"/>
        <w:ind w:left="0"/>
        <w:jc w:val="both"/>
      </w:pPr>
      <w:r>
        <w:rPr>
          <w:rFonts w:ascii="Times New Roman"/>
          <w:b w:val="false"/>
          <w:i w:val="false"/>
          <w:color w:val="000000"/>
          <w:sz w:val="28"/>
        </w:rPr>
        <w:t>
      3. 3-бағанда іс-шараны орындауға жауапты мемлекеттік органның атауы көрсетіледі.</w:t>
      </w:r>
    </w:p>
    <w:bookmarkEnd w:id="44"/>
    <w:bookmarkStart w:name="z64" w:id="45"/>
    <w:p>
      <w:pPr>
        <w:spacing w:after="0"/>
        <w:ind w:left="0"/>
        <w:jc w:val="both"/>
      </w:pPr>
      <w:r>
        <w:rPr>
          <w:rFonts w:ascii="Times New Roman"/>
          <w:b w:val="false"/>
          <w:i w:val="false"/>
          <w:color w:val="000000"/>
          <w:sz w:val="28"/>
        </w:rPr>
        <w:t xml:space="preserve">
      4. 4-бағанда мыналардың көрсетіледі: </w:t>
      </w:r>
    </w:p>
    <w:bookmarkEnd w:id="45"/>
    <w:p>
      <w:pPr>
        <w:spacing w:after="0"/>
        <w:ind w:left="0"/>
        <w:jc w:val="both"/>
      </w:pPr>
      <w:r>
        <w:rPr>
          <w:rFonts w:ascii="Times New Roman"/>
          <w:b w:val="false"/>
          <w:i w:val="false"/>
          <w:color w:val="000000"/>
          <w:sz w:val="28"/>
        </w:rPr>
        <w:t>
      жиһазбен, интернет желісіне шығатын компьютермен, фото және бейне аппаратурамен қамтамасыз етілген "Жас сарбаз" сыныбының саны;</w:t>
      </w:r>
    </w:p>
    <w:p>
      <w:pPr>
        <w:spacing w:after="0"/>
        <w:ind w:left="0"/>
        <w:jc w:val="both"/>
      </w:pPr>
      <w:r>
        <w:rPr>
          <w:rFonts w:ascii="Times New Roman"/>
          <w:b w:val="false"/>
          <w:i w:val="false"/>
          <w:color w:val="000000"/>
          <w:sz w:val="28"/>
        </w:rPr>
        <w:t>
      нысанды киім, спорттық киім, жабдық, атрибутикамен, жалаулармен және плакаттармен қамтамасыз етілген әскери-патриоттық клубтар саны.</w:t>
      </w:r>
    </w:p>
    <w:bookmarkStart w:name="z65" w:id="46"/>
    <w:p>
      <w:pPr>
        <w:spacing w:after="0"/>
        <w:ind w:left="0"/>
        <w:jc w:val="both"/>
      </w:pPr>
      <w:r>
        <w:rPr>
          <w:rFonts w:ascii="Times New Roman"/>
          <w:b w:val="false"/>
          <w:i w:val="false"/>
          <w:color w:val="000000"/>
          <w:sz w:val="28"/>
        </w:rPr>
        <w:t>
      5. 5-бағанда іс-шараны аяқтау нысаны көрсетіледі.</w:t>
      </w:r>
    </w:p>
    <w:bookmarkEnd w:id="46"/>
    <w:bookmarkStart w:name="z66" w:id="47"/>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 мен қысқартулардың ашып жазылуы:</w:t>
      </w:r>
    </w:p>
    <w:bookmarkEnd w:id="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22 мамырдағы</w:t>
            </w:r>
            <w:r>
              <w:br/>
            </w:r>
            <w:r>
              <w:rPr>
                <w:rFonts w:ascii="Times New Roman"/>
                <w:b w:val="false"/>
                <w:i w:val="false"/>
                <w:color w:val="000000"/>
                <w:sz w:val="20"/>
              </w:rPr>
              <w:t>№ 531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9" w:id="48"/>
    <w:p>
      <w:pPr>
        <w:spacing w:after="0"/>
        <w:ind w:left="0"/>
        <w:jc w:val="left"/>
      </w:pPr>
      <w:r>
        <w:rPr>
          <w:rFonts w:ascii="Times New Roman"/>
          <w:b/>
          <w:i w:val="false"/>
          <w:color w:val="000000"/>
        </w:rPr>
        <w:t xml:space="preserve"> Жастарға әскери-патриоттық тәрбие беру бойынша жарияланымдар, әлеуметтік роликтер мен контенттер үлесін өзгерту бойынша мәліметтер</w:t>
      </w:r>
    </w:p>
    <w:bookmarkEnd w:id="48"/>
    <w:bookmarkStart w:name="z70" w:id="49"/>
    <w:p>
      <w:pPr>
        <w:spacing w:after="0"/>
        <w:ind w:left="0"/>
        <w:jc w:val="both"/>
      </w:pPr>
      <w:r>
        <w:rPr>
          <w:rFonts w:ascii="Times New Roman"/>
          <w:b w:val="false"/>
          <w:i w:val="false"/>
          <w:color w:val="000000"/>
          <w:sz w:val="28"/>
        </w:rPr>
        <w:t>
      Ұсынылады: Қазақстан Республикасының Қорғаныс министрлігіне.</w:t>
      </w:r>
    </w:p>
    <w:bookmarkEnd w:id="49"/>
    <w:p>
      <w:pPr>
        <w:spacing w:after="0"/>
        <w:ind w:left="0"/>
        <w:jc w:val="both"/>
      </w:pPr>
      <w:r>
        <w:rPr>
          <w:rFonts w:ascii="Times New Roman"/>
          <w:b w:val="false"/>
          <w:i w:val="false"/>
          <w:color w:val="000000"/>
          <w:sz w:val="28"/>
        </w:rPr>
        <w:t xml:space="preserve">
      Әкімшілік деректер нысаны mod.gov.kz интернет-ресурсында орналастырылған. </w:t>
      </w:r>
    </w:p>
    <w:p>
      <w:pPr>
        <w:spacing w:after="0"/>
        <w:ind w:left="0"/>
        <w:jc w:val="both"/>
      </w:pPr>
      <w:r>
        <w:rPr>
          <w:rFonts w:ascii="Times New Roman"/>
          <w:b w:val="false"/>
          <w:i w:val="false"/>
          <w:color w:val="000000"/>
          <w:sz w:val="28"/>
        </w:rPr>
        <w:t>
      Индекс: 7-(ӘПЖ)</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Қазақстан Республикасының Ішкі істер министрлігі, Қазақстан Республикасының Төтенше жағдайлар министрлігі, Қазақстан Республикасының Мемлекеттік күзет қызметі (келісім бойынша), Қазақстан Республикасының Ұлттық қауіпсіздік комитеті (келісім бойынша), "Жас сарбаз" республикалық қоғамдық бірлестігі (келісім бойынша)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өткен жыл үшін 15 ақпаннан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орындалуы үшін жауапты мемлекеттік органның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әлеуметтік желіде әскери-патриоттық тәрбие беру бойынша әлеуметтік роликтер мен контенттер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ЖАО,</w:t>
            </w:r>
          </w:p>
          <w:p>
            <w:pPr>
              <w:spacing w:after="20"/>
              <w:ind w:left="20"/>
              <w:jc w:val="both"/>
            </w:pPr>
            <w:r>
              <w:rPr>
                <w:rFonts w:ascii="Times New Roman"/>
                <w:b w:val="false"/>
                <w:i w:val="false"/>
                <w:color w:val="000000"/>
                <w:sz w:val="20"/>
              </w:rPr>
              <w:t>
"Жас сарбаз" қозғалысы (келісу бойынша),</w:t>
            </w:r>
          </w:p>
          <w:p>
            <w:pPr>
              <w:spacing w:after="20"/>
              <w:ind w:left="20"/>
              <w:jc w:val="both"/>
            </w:pPr>
            <w:r>
              <w:rPr>
                <w:rFonts w:ascii="Times New Roman"/>
                <w:b w:val="false"/>
                <w:i w:val="false"/>
                <w:color w:val="000000"/>
                <w:sz w:val="20"/>
              </w:rPr>
              <w:t>
ТЖМ, ҰҚК (келісу бойынша),</w:t>
            </w:r>
          </w:p>
          <w:p>
            <w:pPr>
              <w:spacing w:after="20"/>
              <w:ind w:left="20"/>
              <w:jc w:val="both"/>
            </w:pPr>
            <w:r>
              <w:rPr>
                <w:rFonts w:ascii="Times New Roman"/>
                <w:b w:val="false"/>
                <w:i w:val="false"/>
                <w:color w:val="000000"/>
                <w:sz w:val="20"/>
              </w:rPr>
              <w:t>
ІІМ, МКҚ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 ақпаратпен толықтыру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Қорғаныс министрлігінің, Ұлттық ұланның, Шекара қызметінің және Төтенше жағдайлар министрлігінің ведомстволық баспа басылымында әскери-патриоттық тәрбие беру тақырыбына мақалалар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ЖАО, ТЖМ, ҰҚК (келісу бойынша), ІІМ, МКҚ (келісу бойынша) "Жас сарбаз" қозғалысы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жариялау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ҚР Қарулы Күштеріндегі, басқа да әскерлері мен әскери құралымдарындағы әскери қызметті насихаттайтын үгіт-насихат құралдарын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кезде)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 xml:space="preserve">нысанға </w:t>
            </w:r>
            <w:r>
              <w:br/>
            </w:r>
            <w:r>
              <w:rPr>
                <w:rFonts w:ascii="Times New Roman"/>
                <w:b w:val="false"/>
                <w:i w:val="false"/>
                <w:color w:val="000000"/>
                <w:sz w:val="20"/>
              </w:rPr>
              <w:t>қосымша</w:t>
            </w:r>
          </w:p>
        </w:tc>
      </w:tr>
    </w:tbl>
    <w:bookmarkStart w:name="z72" w:id="5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50"/>
    <w:bookmarkStart w:name="z73" w:id="51"/>
    <w:p>
      <w:pPr>
        <w:spacing w:after="0"/>
        <w:ind w:left="0"/>
        <w:jc w:val="left"/>
      </w:pPr>
      <w:r>
        <w:rPr>
          <w:rFonts w:ascii="Times New Roman"/>
          <w:b/>
          <w:i w:val="false"/>
          <w:color w:val="000000"/>
        </w:rPr>
        <w:t xml:space="preserve"> "Жастарға әскери-патриоттық тәрбие беру бойынша жарияланымдар, әлеуметтік роликтер мен контенттер үлесін өзгерту бойынша мәліметтер" (Индекс 7-(ӘПЖ), кезеңділігі – жылдық)</w:t>
      </w:r>
    </w:p>
    <w:bookmarkEnd w:id="51"/>
    <w:bookmarkStart w:name="z74" w:id="52"/>
    <w:p>
      <w:pPr>
        <w:spacing w:after="0"/>
        <w:ind w:left="0"/>
        <w:jc w:val="both"/>
      </w:pPr>
      <w:r>
        <w:rPr>
          <w:rFonts w:ascii="Times New Roman"/>
          <w:b w:val="false"/>
          <w:i w:val="false"/>
          <w:color w:val="000000"/>
          <w:sz w:val="28"/>
        </w:rPr>
        <w:t>
      1. 1-бағанда реттік нөмірі көрсетіледі.</w:t>
      </w:r>
    </w:p>
    <w:bookmarkEnd w:id="52"/>
    <w:bookmarkStart w:name="z75" w:id="53"/>
    <w:p>
      <w:pPr>
        <w:spacing w:after="0"/>
        <w:ind w:left="0"/>
        <w:jc w:val="both"/>
      </w:pPr>
      <w:r>
        <w:rPr>
          <w:rFonts w:ascii="Times New Roman"/>
          <w:b w:val="false"/>
          <w:i w:val="false"/>
          <w:color w:val="000000"/>
          <w:sz w:val="28"/>
        </w:rPr>
        <w:t>
      2. 2-бағанда іс-шараның атауы көрсетіледі.</w:t>
      </w:r>
    </w:p>
    <w:bookmarkEnd w:id="53"/>
    <w:bookmarkStart w:name="z76" w:id="54"/>
    <w:p>
      <w:pPr>
        <w:spacing w:after="0"/>
        <w:ind w:left="0"/>
        <w:jc w:val="both"/>
      </w:pPr>
      <w:r>
        <w:rPr>
          <w:rFonts w:ascii="Times New Roman"/>
          <w:b w:val="false"/>
          <w:i w:val="false"/>
          <w:color w:val="000000"/>
          <w:sz w:val="28"/>
        </w:rPr>
        <w:t>
      3. 3-бағанда іс-шараны орындауға жауапты мемлекеттік органның атауы көрсетіледі.</w:t>
      </w:r>
    </w:p>
    <w:bookmarkEnd w:id="54"/>
    <w:bookmarkStart w:name="z77" w:id="55"/>
    <w:p>
      <w:pPr>
        <w:spacing w:after="0"/>
        <w:ind w:left="0"/>
        <w:jc w:val="both"/>
      </w:pPr>
      <w:r>
        <w:rPr>
          <w:rFonts w:ascii="Times New Roman"/>
          <w:b w:val="false"/>
          <w:i w:val="false"/>
          <w:color w:val="000000"/>
          <w:sz w:val="28"/>
        </w:rPr>
        <w:t xml:space="preserve">
      4. 4-бағанда мыналардың саны көрсетіледі: </w:t>
      </w:r>
    </w:p>
    <w:bookmarkEnd w:id="55"/>
    <w:p>
      <w:pPr>
        <w:spacing w:after="0"/>
        <w:ind w:left="0"/>
        <w:jc w:val="both"/>
      </w:pPr>
      <w:r>
        <w:rPr>
          <w:rFonts w:ascii="Times New Roman"/>
          <w:b w:val="false"/>
          <w:i w:val="false"/>
          <w:color w:val="000000"/>
          <w:sz w:val="28"/>
        </w:rPr>
        <w:t>
      жастарға әлеуметтік желіде әскери-патриоттық тәрбие беру бойынша шығарылған әлеуметтік роликтер мен контенттер;</w:t>
      </w:r>
    </w:p>
    <w:p>
      <w:pPr>
        <w:spacing w:after="0"/>
        <w:ind w:left="0"/>
        <w:jc w:val="both"/>
      </w:pPr>
      <w:r>
        <w:rPr>
          <w:rFonts w:ascii="Times New Roman"/>
          <w:b w:val="false"/>
          <w:i w:val="false"/>
          <w:color w:val="000000"/>
          <w:sz w:val="28"/>
        </w:rPr>
        <w:t>
      жастарға Қорғаныс министрлігінің, Ұлттық ұланның, Шекара қызметінің және Төтенше жағдайлар министрлігінің ведомстволық баспа басылымындарында шығарылған әскери-патриоттық тәрбие беру тақырыбына мақалалар;</w:t>
      </w:r>
    </w:p>
    <w:p>
      <w:pPr>
        <w:spacing w:after="0"/>
        <w:ind w:left="0"/>
        <w:jc w:val="both"/>
      </w:pPr>
      <w:r>
        <w:rPr>
          <w:rFonts w:ascii="Times New Roman"/>
          <w:b w:val="false"/>
          <w:i w:val="false"/>
          <w:color w:val="000000"/>
          <w:sz w:val="28"/>
        </w:rPr>
        <w:t>
      елді мекенде орналастырылған Қазақстан Республикасы Қарулы Күштеріндегі, басқа да әскерлері мен әскери құралымдарындағы әскери қызметті насихаттайтын үгіт-насихат құралдары.</w:t>
      </w:r>
    </w:p>
    <w:bookmarkStart w:name="z78" w:id="56"/>
    <w:p>
      <w:pPr>
        <w:spacing w:after="0"/>
        <w:ind w:left="0"/>
        <w:jc w:val="both"/>
      </w:pPr>
      <w:r>
        <w:rPr>
          <w:rFonts w:ascii="Times New Roman"/>
          <w:b w:val="false"/>
          <w:i w:val="false"/>
          <w:color w:val="000000"/>
          <w:sz w:val="28"/>
        </w:rPr>
        <w:t>
      5. 5-бағанда іс-шараны аяқтау нысаны көрсетіледі.</w:t>
      </w:r>
    </w:p>
    <w:bookmarkEnd w:id="56"/>
    <w:bookmarkStart w:name="z79" w:id="57"/>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 мен қысқартулардың ашып жазылуы:</w:t>
      </w:r>
    </w:p>
    <w:bookmarkEnd w:id="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ҰҚК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Төтенше жағдайлар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күзет қызметі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республикалық қоғамдық бірлестігі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